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24275" w14:textId="77777777" w:rsidR="00CD6115" w:rsidRDefault="00CD6115" w:rsidP="00E85525">
      <w:pPr>
        <w:pStyle w:val="24"/>
        <w:tabs>
          <w:tab w:val="clear" w:pos="9356"/>
        </w:tabs>
        <w:spacing w:after="0" w:line="240" w:lineRule="auto"/>
        <w:ind w:firstLine="0"/>
        <w:jc w:val="center"/>
        <w:rPr>
          <w:b/>
          <w:snapToGrid w:val="0"/>
          <w:sz w:val="32"/>
        </w:rPr>
      </w:pPr>
      <w:bookmarkStart w:id="0" w:name="_page_4_0"/>
      <w:bookmarkEnd w:id="0"/>
    </w:p>
    <w:p w14:paraId="7FEC6F4D" w14:textId="52DEEE8C" w:rsidR="00E85525" w:rsidRDefault="00E85525" w:rsidP="00E85525">
      <w:pPr>
        <w:pStyle w:val="24"/>
        <w:tabs>
          <w:tab w:val="clear" w:pos="9356"/>
        </w:tabs>
        <w:spacing w:after="0" w:line="240" w:lineRule="auto"/>
        <w:ind w:firstLine="0"/>
        <w:jc w:val="center"/>
        <w:rPr>
          <w:b/>
          <w:snapToGrid w:val="0"/>
          <w:sz w:val="32"/>
        </w:rPr>
      </w:pPr>
      <w:r>
        <w:rPr>
          <w:b/>
          <w:noProof/>
          <w:sz w:val="32"/>
        </w:rPr>
        <w:drawing>
          <wp:inline distT="0" distB="0" distL="0" distR="0" wp14:anchorId="02913E3F" wp14:editId="190DA498">
            <wp:extent cx="65722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57225" cy="819150"/>
                    </a:xfrm>
                    <a:prstGeom prst="rect">
                      <a:avLst/>
                    </a:prstGeom>
                    <a:noFill/>
                    <a:ln w="9525">
                      <a:noFill/>
                      <a:miter lim="800000"/>
                      <a:headEnd/>
                      <a:tailEnd/>
                    </a:ln>
                  </pic:spPr>
                </pic:pic>
              </a:graphicData>
            </a:graphic>
          </wp:inline>
        </w:drawing>
      </w:r>
    </w:p>
    <w:p w14:paraId="2C76E532" w14:textId="77777777" w:rsidR="00E85525" w:rsidRDefault="00E85525" w:rsidP="00E85525">
      <w:pPr>
        <w:pStyle w:val="24"/>
        <w:spacing w:after="0" w:line="240" w:lineRule="auto"/>
        <w:ind w:firstLine="0"/>
        <w:jc w:val="center"/>
      </w:pPr>
    </w:p>
    <w:p w14:paraId="68436B54" w14:textId="77777777" w:rsidR="00E85525" w:rsidRPr="00CF33B5" w:rsidRDefault="00E85525" w:rsidP="00E85525">
      <w:pPr>
        <w:pStyle w:val="1"/>
        <w:tabs>
          <w:tab w:val="left" w:pos="8280"/>
        </w:tabs>
        <w:spacing w:before="100" w:beforeAutospacing="1" w:after="100" w:afterAutospacing="1" w:line="360" w:lineRule="auto"/>
        <w:ind w:firstLine="0"/>
        <w:jc w:val="center"/>
        <w:rPr>
          <w:rFonts w:ascii="Times New Roman" w:hAnsi="Times New Roman"/>
        </w:rPr>
      </w:pPr>
      <w:r w:rsidRPr="00CF33B5">
        <w:rPr>
          <w:rFonts w:ascii="Times New Roman" w:hAnsi="Times New Roman"/>
        </w:rPr>
        <w:t xml:space="preserve">Администрация Нязепетровского муниципального </w:t>
      </w:r>
      <w:r w:rsidR="00405692">
        <w:rPr>
          <w:rFonts w:ascii="Times New Roman" w:hAnsi="Times New Roman"/>
        </w:rPr>
        <w:t>округ</w:t>
      </w:r>
      <w:r w:rsidRPr="00CF33B5">
        <w:rPr>
          <w:rFonts w:ascii="Times New Roman" w:hAnsi="Times New Roman"/>
        </w:rPr>
        <w:t xml:space="preserve">а </w:t>
      </w:r>
    </w:p>
    <w:p w14:paraId="7D79703F" w14:textId="77777777" w:rsidR="00E85525" w:rsidRPr="00CF33B5" w:rsidRDefault="00E85525" w:rsidP="00E85525">
      <w:pPr>
        <w:pStyle w:val="1"/>
        <w:tabs>
          <w:tab w:val="left" w:pos="8280"/>
        </w:tabs>
        <w:spacing w:before="100" w:beforeAutospacing="1" w:after="100" w:afterAutospacing="1" w:line="360" w:lineRule="auto"/>
        <w:ind w:firstLine="0"/>
        <w:jc w:val="center"/>
        <w:rPr>
          <w:rFonts w:ascii="Times New Roman" w:hAnsi="Times New Roman"/>
        </w:rPr>
      </w:pPr>
      <w:r w:rsidRPr="00CF33B5">
        <w:rPr>
          <w:rFonts w:ascii="Times New Roman" w:hAnsi="Times New Roman"/>
        </w:rPr>
        <w:t>Челябинской области</w:t>
      </w:r>
    </w:p>
    <w:p w14:paraId="36D40EF5" w14:textId="77777777" w:rsidR="00E85525" w:rsidRPr="00CF33B5" w:rsidRDefault="00E85525" w:rsidP="00473422">
      <w:pPr>
        <w:tabs>
          <w:tab w:val="left" w:pos="8280"/>
        </w:tabs>
        <w:ind w:firstLine="0"/>
        <w:jc w:val="center"/>
        <w:rPr>
          <w:rFonts w:ascii="Times New Roman" w:hAnsi="Times New Roman" w:cs="Times New Roman"/>
          <w:b/>
          <w:sz w:val="32"/>
        </w:rPr>
      </w:pPr>
      <w:r w:rsidRPr="00CF33B5">
        <w:rPr>
          <w:rFonts w:ascii="Times New Roman" w:hAnsi="Times New Roman" w:cs="Times New Roman"/>
          <w:b/>
          <w:sz w:val="28"/>
          <w:szCs w:val="28"/>
        </w:rPr>
        <w:t>П О С Т А Н О В Л Е Н И Е</w:t>
      </w:r>
    </w:p>
    <w:p w14:paraId="004EA067" w14:textId="77777777" w:rsidR="00E85525" w:rsidRPr="00CF33B5" w:rsidRDefault="001D236C" w:rsidP="00E85525">
      <w:pPr>
        <w:pStyle w:val="2"/>
        <w:tabs>
          <w:tab w:val="left" w:pos="8280"/>
        </w:tabs>
        <w:spacing w:before="0" w:after="0"/>
        <w:ind w:firstLine="0"/>
        <w:rPr>
          <w:rFonts w:ascii="Times New Roman" w:hAnsi="Times New Roman"/>
          <w:sz w:val="20"/>
          <w:szCs w:val="20"/>
        </w:rPr>
      </w:pPr>
      <w:r>
        <w:rPr>
          <w:rFonts w:ascii="Times New Roman" w:hAnsi="Times New Roman"/>
          <w:noProof/>
        </w:rPr>
        <w:pict w14:anchorId="3B702D6B">
          <v:line id="_x0000_s1026" style="position:absolute;left:0;text-align:left;z-index:251658240" from="0,12.05pt" to="495pt,12.05pt" strokeweight="3pt">
            <v:stroke linestyle="thinThin"/>
          </v:line>
        </w:pict>
      </w:r>
    </w:p>
    <w:p w14:paraId="636C4943" w14:textId="77777777" w:rsidR="00F319AF" w:rsidRPr="00CE48A6" w:rsidRDefault="00F319AF" w:rsidP="00F319AF">
      <w:pPr>
        <w:keepNext/>
        <w:keepLines/>
        <w:numPr>
          <w:ilvl w:val="1"/>
          <w:numId w:val="0"/>
        </w:numPr>
        <w:tabs>
          <w:tab w:val="num" w:pos="0"/>
          <w:tab w:val="left" w:pos="8280"/>
        </w:tabs>
        <w:suppressAutoHyphens/>
        <w:spacing w:line="276" w:lineRule="auto"/>
        <w:outlineLvl w:val="1"/>
        <w:rPr>
          <w:rFonts w:ascii="Times New Roman" w:eastAsia="Times New Roman" w:hAnsi="Times New Roman" w:cs="Cambria"/>
          <w:b/>
          <w:bCs/>
          <w:color w:val="4F81BD"/>
          <w:sz w:val="26"/>
          <w:szCs w:val="26"/>
          <w:lang w:eastAsia="zh-CN"/>
        </w:rPr>
      </w:pPr>
      <w:r w:rsidRPr="00863F37">
        <w:rPr>
          <w:rFonts w:ascii="Times New Roman" w:eastAsia="Times New Roman" w:hAnsi="Times New Roman" w:cs="Times New Roman"/>
          <w:b/>
          <w:bCs/>
          <w:lang w:eastAsia="zh-CN"/>
        </w:rPr>
        <w:t>от</w:t>
      </w:r>
      <w:r>
        <w:rPr>
          <w:rFonts w:ascii="Times New Roman" w:eastAsia="Times New Roman" w:hAnsi="Times New Roman" w:cs="Times New Roman"/>
          <w:b/>
          <w:bCs/>
          <w:lang w:eastAsia="zh-CN"/>
        </w:rPr>
        <w:t xml:space="preserve">                          </w:t>
      </w:r>
      <w:r w:rsidRPr="00863F37">
        <w:rPr>
          <w:rFonts w:ascii="Times New Roman" w:eastAsia="Times New Roman" w:hAnsi="Times New Roman" w:cs="Times New Roman"/>
          <w:b/>
          <w:bCs/>
          <w:lang w:eastAsia="zh-CN"/>
        </w:rPr>
        <w:t>202</w:t>
      </w:r>
      <w:r>
        <w:rPr>
          <w:rFonts w:ascii="Times New Roman" w:eastAsia="Times New Roman" w:hAnsi="Times New Roman" w:cs="Times New Roman"/>
          <w:b/>
          <w:bCs/>
          <w:lang w:eastAsia="zh-CN"/>
        </w:rPr>
        <w:t xml:space="preserve">5 </w:t>
      </w:r>
      <w:r w:rsidRPr="00863F37">
        <w:rPr>
          <w:rFonts w:ascii="Times New Roman" w:eastAsia="Times New Roman" w:hAnsi="Times New Roman" w:cs="Times New Roman"/>
          <w:b/>
          <w:bCs/>
          <w:lang w:eastAsia="zh-CN"/>
        </w:rPr>
        <w:t>г.</w:t>
      </w:r>
      <w:r>
        <w:rPr>
          <w:rFonts w:ascii="Times New Roman" w:eastAsia="Times New Roman" w:hAnsi="Times New Roman" w:cs="Times New Roman"/>
          <w:b/>
          <w:bCs/>
          <w:lang w:eastAsia="zh-CN"/>
        </w:rPr>
        <w:t xml:space="preserve"> </w:t>
      </w:r>
      <w:r w:rsidRPr="00863F37">
        <w:rPr>
          <w:rFonts w:ascii="Times New Roman" w:eastAsia="Times New Roman" w:hAnsi="Times New Roman" w:cs="Times New Roman"/>
          <w:b/>
          <w:bCs/>
          <w:lang w:eastAsia="zh-CN"/>
        </w:rPr>
        <w:t>№</w:t>
      </w:r>
    </w:p>
    <w:p w14:paraId="4C4371DF" w14:textId="77777777" w:rsidR="00F319AF" w:rsidRPr="00863F37" w:rsidRDefault="00F319AF" w:rsidP="00F319AF">
      <w:pPr>
        <w:keepNext/>
        <w:keepLines/>
        <w:numPr>
          <w:ilvl w:val="1"/>
          <w:numId w:val="0"/>
        </w:numPr>
        <w:tabs>
          <w:tab w:val="num" w:pos="0"/>
          <w:tab w:val="left" w:pos="4820"/>
          <w:tab w:val="left" w:pos="8280"/>
        </w:tabs>
        <w:suppressAutoHyphens/>
        <w:spacing w:line="276" w:lineRule="auto"/>
        <w:outlineLvl w:val="1"/>
        <w:rPr>
          <w:rFonts w:ascii="Times New Roman" w:eastAsia="Times New Roman" w:hAnsi="Times New Roman" w:cs="Cambria"/>
          <w:b/>
          <w:bCs/>
          <w:lang w:eastAsia="zh-CN"/>
        </w:rPr>
      </w:pPr>
      <w:r w:rsidRPr="00863F37">
        <w:rPr>
          <w:rFonts w:ascii="Times New Roman" w:eastAsia="Times New Roman" w:hAnsi="Times New Roman" w:cs="Cambria"/>
          <w:b/>
          <w:bCs/>
          <w:lang w:eastAsia="zh-CN"/>
        </w:rPr>
        <w:t>г.</w:t>
      </w:r>
      <w:r>
        <w:rPr>
          <w:rFonts w:ascii="Times New Roman" w:eastAsia="Times New Roman" w:hAnsi="Times New Roman" w:cs="Cambria"/>
          <w:b/>
          <w:bCs/>
          <w:lang w:eastAsia="zh-CN"/>
        </w:rPr>
        <w:t xml:space="preserve"> </w:t>
      </w:r>
      <w:r w:rsidRPr="00863F37">
        <w:rPr>
          <w:rFonts w:ascii="Times New Roman" w:eastAsia="Times New Roman" w:hAnsi="Times New Roman" w:cs="Cambria"/>
          <w:b/>
          <w:bCs/>
          <w:lang w:eastAsia="zh-CN"/>
        </w:rPr>
        <w:t>Нязепетровск</w:t>
      </w:r>
    </w:p>
    <w:p w14:paraId="52745AC4" w14:textId="77777777" w:rsidR="00E85525" w:rsidRDefault="00E85525" w:rsidP="00E85525">
      <w:pP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tblGrid>
      <w:tr w:rsidR="00DA0F96" w:rsidRPr="00A141CE" w14:paraId="09F7FC08" w14:textId="77777777" w:rsidTr="00CE4B88">
        <w:trPr>
          <w:trHeight w:val="999"/>
        </w:trPr>
        <w:tc>
          <w:tcPr>
            <w:tcW w:w="4105" w:type="dxa"/>
          </w:tcPr>
          <w:p w14:paraId="54CAFA7A" w14:textId="77777777" w:rsidR="00DA0F96" w:rsidRPr="00A141CE" w:rsidRDefault="00DA0F96" w:rsidP="0009182C">
            <w:pPr>
              <w:pStyle w:val="ad"/>
              <w:spacing w:after="0" w:line="240" w:lineRule="auto"/>
              <w:ind w:firstLine="0"/>
              <w:rPr>
                <w:rFonts w:ascii="Times New Roman" w:hAnsi="Times New Roman" w:cs="Times New Roman"/>
                <w:sz w:val="24"/>
                <w:szCs w:val="24"/>
              </w:rPr>
            </w:pPr>
            <w:r w:rsidRPr="00A141CE">
              <w:rPr>
                <w:rFonts w:ascii="Times New Roman" w:hAnsi="Times New Roman" w:cs="Times New Roman"/>
                <w:sz w:val="24"/>
                <w:szCs w:val="24"/>
              </w:rPr>
              <w:t xml:space="preserve">Об утверждении административного </w:t>
            </w:r>
            <w:r w:rsidR="00CE4B88" w:rsidRPr="00A141CE">
              <w:rPr>
                <w:rFonts w:ascii="Times New Roman" w:hAnsi="Times New Roman" w:cs="Times New Roman"/>
                <w:sz w:val="24"/>
                <w:szCs w:val="24"/>
              </w:rPr>
              <w:t xml:space="preserve">регламента </w:t>
            </w:r>
            <w:r w:rsidRPr="00A141CE">
              <w:rPr>
                <w:rFonts w:ascii="Times New Roman" w:hAnsi="Times New Roman" w:cs="Times New Roman"/>
                <w:sz w:val="24"/>
                <w:szCs w:val="24"/>
              </w:rPr>
              <w:t xml:space="preserve">предоставления муниципальной услуги </w:t>
            </w:r>
          </w:p>
        </w:tc>
      </w:tr>
    </w:tbl>
    <w:p w14:paraId="098C6CFE" w14:textId="77777777" w:rsidR="00DA0F96" w:rsidRPr="00A141CE" w:rsidRDefault="00DA0F96" w:rsidP="00E85525">
      <w:pPr>
        <w:rPr>
          <w:rFonts w:ascii="Times New Roman" w:hAnsi="Times New Roman" w:cs="Times New Roman"/>
        </w:rPr>
      </w:pPr>
    </w:p>
    <w:p w14:paraId="6B3DF495" w14:textId="77777777" w:rsidR="00E85525" w:rsidRPr="00A141CE" w:rsidRDefault="00E85525" w:rsidP="00DA0F96">
      <w:pPr>
        <w:rPr>
          <w:rFonts w:ascii="Times New Roman" w:hAnsi="Times New Roman" w:cs="Times New Roman"/>
        </w:rPr>
      </w:pPr>
    </w:p>
    <w:p w14:paraId="42DCEDB1" w14:textId="77777777" w:rsidR="0061185E" w:rsidRPr="00A141CE" w:rsidRDefault="0061185E" w:rsidP="0061185E">
      <w:pPr>
        <w:autoSpaceDE w:val="0"/>
        <w:autoSpaceDN w:val="0"/>
        <w:adjustRightInd w:val="0"/>
        <w:rPr>
          <w:rFonts w:ascii="Times New Roman" w:eastAsia="Times New Roman" w:hAnsi="Times New Roman" w:cs="Times New Roman"/>
        </w:rPr>
      </w:pPr>
      <w:r w:rsidRPr="00A141CE">
        <w:rPr>
          <w:rFonts w:ascii="Times New Roman" w:eastAsia="Times New Roman" w:hAnsi="Times New Roman" w:cs="Times New Roman"/>
        </w:rPr>
        <w:t>В соответствии с Федеральным законом «Об организации предоставления государственных и муниципальных услуг», постановлением администрации Нязепетровского муниципального округа от 06.02.2025 г. № 180 «Об утверждении Порядка разработки и утверждения административных регламентов предоставления муниципальных услуг»</w:t>
      </w:r>
      <w:r w:rsidR="006D0FDD" w:rsidRPr="00A141CE">
        <w:rPr>
          <w:rFonts w:ascii="Times New Roman" w:eastAsia="Times New Roman" w:hAnsi="Times New Roman" w:cs="Times New Roman"/>
        </w:rPr>
        <w:t>,</w:t>
      </w:r>
      <w:r w:rsidRPr="00A141CE">
        <w:rPr>
          <w:rFonts w:ascii="Times New Roman" w:eastAsia="Times New Roman" w:hAnsi="Times New Roman" w:cs="Times New Roman"/>
        </w:rPr>
        <w:t xml:space="preserve"> администрация Нязепетровского муниципального округа</w:t>
      </w:r>
    </w:p>
    <w:p w14:paraId="309778FE" w14:textId="77777777" w:rsidR="00E85525" w:rsidRPr="00A141CE" w:rsidRDefault="00E85525" w:rsidP="004F09D3">
      <w:pPr>
        <w:ind w:firstLine="0"/>
        <w:rPr>
          <w:rFonts w:ascii="Times New Roman" w:hAnsi="Times New Roman" w:cs="Times New Roman"/>
        </w:rPr>
      </w:pPr>
      <w:r w:rsidRPr="00A141CE">
        <w:rPr>
          <w:rFonts w:ascii="Times New Roman" w:hAnsi="Times New Roman" w:cs="Times New Roman"/>
          <w:lang w:eastAsia="zh-CN"/>
        </w:rPr>
        <w:t>ПОСТАНОВЛЯЕТ:</w:t>
      </w:r>
    </w:p>
    <w:p w14:paraId="3E096C02" w14:textId="77777777" w:rsidR="00284413" w:rsidRPr="00A141CE" w:rsidRDefault="00E85525" w:rsidP="004F09D3">
      <w:pPr>
        <w:tabs>
          <w:tab w:val="left" w:pos="0"/>
        </w:tabs>
        <w:suppressAutoHyphens/>
        <w:rPr>
          <w:rFonts w:ascii="Times New Roman" w:hAnsi="Times New Roman" w:cs="Times New Roman"/>
          <w:shd w:val="clear" w:color="auto" w:fill="FFFFFF"/>
        </w:rPr>
      </w:pPr>
      <w:r w:rsidRPr="00A141CE">
        <w:rPr>
          <w:rFonts w:ascii="Times New Roman" w:hAnsi="Times New Roman" w:cs="Times New Roman"/>
          <w:kern w:val="1"/>
        </w:rPr>
        <w:t>1.</w:t>
      </w:r>
      <w:r w:rsidR="00E136BB" w:rsidRPr="00A141CE">
        <w:rPr>
          <w:rFonts w:ascii="Times New Roman" w:hAnsi="Times New Roman" w:cs="Times New Roman"/>
          <w:kern w:val="1"/>
        </w:rPr>
        <w:t xml:space="preserve"> </w:t>
      </w:r>
      <w:r w:rsidR="00284413" w:rsidRPr="00A141CE">
        <w:rPr>
          <w:rFonts w:ascii="Times New Roman" w:hAnsi="Times New Roman" w:cs="Times New Roman"/>
          <w:shd w:val="clear" w:color="auto" w:fill="FFFFFF"/>
        </w:rPr>
        <w:t>Утвердить прилагаемый административный регламент предоставления муниципальной услуги «</w:t>
      </w:r>
      <w:r w:rsidR="00284413" w:rsidRPr="00A141CE">
        <w:rPr>
          <w:rFonts w:ascii="Times New Roman" w:hAnsi="Times New Roman" w:cs="Times New Roman"/>
          <w:bCs/>
        </w:rPr>
        <w:t>Передача в собственность граждан занимаемых ими жилых помещений жилищного фонда (приватизация жилищного фонда)</w:t>
      </w:r>
      <w:r w:rsidR="00284413" w:rsidRPr="00A141CE">
        <w:rPr>
          <w:rFonts w:ascii="Times New Roman" w:hAnsi="Times New Roman" w:cs="Times New Roman"/>
          <w:kern w:val="1"/>
        </w:rPr>
        <w:t>»</w:t>
      </w:r>
      <w:r w:rsidR="00284413" w:rsidRPr="00A141CE">
        <w:rPr>
          <w:rFonts w:ascii="Times New Roman" w:hAnsi="Times New Roman" w:cs="Times New Roman"/>
          <w:shd w:val="clear" w:color="auto" w:fill="FFFFFF"/>
        </w:rPr>
        <w:t>.</w:t>
      </w:r>
    </w:p>
    <w:p w14:paraId="0A816A5D" w14:textId="77777777" w:rsidR="000C736F" w:rsidRPr="00A141CE" w:rsidRDefault="000C736F" w:rsidP="004F09D3">
      <w:pPr>
        <w:tabs>
          <w:tab w:val="left" w:pos="0"/>
        </w:tabs>
        <w:suppressAutoHyphens/>
        <w:rPr>
          <w:rFonts w:ascii="Times New Roman" w:hAnsi="Times New Roman" w:cs="Times New Roman"/>
          <w:shd w:val="clear" w:color="auto" w:fill="FFFFFF"/>
        </w:rPr>
      </w:pPr>
      <w:r w:rsidRPr="00A141CE">
        <w:rPr>
          <w:rFonts w:ascii="Times New Roman" w:hAnsi="Times New Roman" w:cs="Times New Roman"/>
          <w:shd w:val="clear" w:color="auto" w:fill="FFFFFF"/>
        </w:rPr>
        <w:t>2. Признать утратившими силу постановления администрации Нязепетровского муниципального района:</w:t>
      </w:r>
    </w:p>
    <w:p w14:paraId="21DA18E6" w14:textId="77777777" w:rsidR="000C736F" w:rsidRPr="00A141CE" w:rsidRDefault="000C736F" w:rsidP="004F09D3">
      <w:pPr>
        <w:tabs>
          <w:tab w:val="left" w:pos="0"/>
        </w:tabs>
        <w:suppressAutoHyphens/>
        <w:rPr>
          <w:rFonts w:ascii="Times New Roman" w:hAnsi="Times New Roman" w:cs="Times New Roman"/>
          <w:shd w:val="clear" w:color="auto" w:fill="FFFFFF"/>
        </w:rPr>
      </w:pPr>
      <w:r w:rsidRPr="00A141CE">
        <w:rPr>
          <w:rFonts w:ascii="Times New Roman" w:hAnsi="Times New Roman" w:cs="Times New Roman"/>
          <w:shd w:val="clear" w:color="auto" w:fill="FFFFFF"/>
        </w:rPr>
        <w:t>от 20.04.2023 г. № 276 «Об утверждении административного регламента предоставления муниципальной услуги»;</w:t>
      </w:r>
    </w:p>
    <w:p w14:paraId="46FA025A" w14:textId="77777777" w:rsidR="000C736F" w:rsidRPr="00A141CE" w:rsidRDefault="000C736F" w:rsidP="000C736F">
      <w:pPr>
        <w:spacing w:line="100" w:lineRule="atLeast"/>
        <w:rPr>
          <w:rFonts w:ascii="Times New Roman" w:hAnsi="Times New Roman" w:cs="Times New Roman"/>
          <w:shd w:val="clear" w:color="auto" w:fill="FFFFFF"/>
        </w:rPr>
      </w:pPr>
      <w:r w:rsidRPr="00A141CE">
        <w:rPr>
          <w:rFonts w:ascii="Times New Roman" w:hAnsi="Times New Roman" w:cs="Times New Roman"/>
          <w:shd w:val="clear" w:color="auto" w:fill="FFFFFF"/>
        </w:rPr>
        <w:t>от 14.07.2023 г. № 481 «</w:t>
      </w:r>
      <w:r w:rsidRPr="00A141CE">
        <w:rPr>
          <w:rFonts w:ascii="Times New Roman" w:hAnsi="Times New Roman" w:cs="Times New Roman"/>
        </w:rPr>
        <w:t>О внесении изменения в постановление администрации Нязепетровского муниципального района от 20.04.2023 г. № 276</w:t>
      </w:r>
      <w:r w:rsidRPr="00A141CE">
        <w:rPr>
          <w:rFonts w:ascii="Times New Roman" w:hAnsi="Times New Roman" w:cs="Times New Roman"/>
          <w:shd w:val="clear" w:color="auto" w:fill="FFFFFF"/>
        </w:rPr>
        <w:t>»</w:t>
      </w:r>
      <w:r w:rsidR="008B30F8" w:rsidRPr="00A141CE">
        <w:rPr>
          <w:rFonts w:ascii="Times New Roman" w:hAnsi="Times New Roman" w:cs="Times New Roman"/>
          <w:shd w:val="clear" w:color="auto" w:fill="FFFFFF"/>
        </w:rPr>
        <w:t>;</w:t>
      </w:r>
    </w:p>
    <w:p w14:paraId="00390586" w14:textId="77777777" w:rsidR="008B30F8" w:rsidRPr="00A141CE" w:rsidRDefault="008B30F8" w:rsidP="000C736F">
      <w:pPr>
        <w:spacing w:line="100" w:lineRule="atLeast"/>
        <w:rPr>
          <w:rFonts w:ascii="Times New Roman" w:hAnsi="Times New Roman" w:cs="Times New Roman"/>
          <w:shd w:val="clear" w:color="auto" w:fill="FFFFFF"/>
        </w:rPr>
      </w:pPr>
      <w:r w:rsidRPr="00A141CE">
        <w:rPr>
          <w:rFonts w:ascii="Times New Roman" w:hAnsi="Times New Roman" w:cs="Times New Roman"/>
          <w:shd w:val="clear" w:color="auto" w:fill="FFFFFF"/>
        </w:rPr>
        <w:t xml:space="preserve">от 06.11.2018 г. № </w:t>
      </w:r>
      <w:r w:rsidR="00F319AF" w:rsidRPr="00A141CE">
        <w:rPr>
          <w:rFonts w:ascii="Times New Roman" w:hAnsi="Times New Roman" w:cs="Times New Roman"/>
          <w:shd w:val="clear" w:color="auto" w:fill="FFFFFF"/>
        </w:rPr>
        <w:t>737</w:t>
      </w:r>
      <w:r w:rsidRPr="00A141CE">
        <w:rPr>
          <w:rFonts w:ascii="Times New Roman" w:hAnsi="Times New Roman" w:cs="Times New Roman"/>
          <w:shd w:val="clear" w:color="auto" w:fill="FFFFFF"/>
        </w:rPr>
        <w:t xml:space="preserve"> «Об утверждении административного регламента предоставления муниципальной услуги»;</w:t>
      </w:r>
    </w:p>
    <w:p w14:paraId="26959C74" w14:textId="77777777" w:rsidR="008B30F8" w:rsidRPr="00A141CE" w:rsidRDefault="008B30F8" w:rsidP="000C736F">
      <w:pPr>
        <w:spacing w:line="100" w:lineRule="atLeast"/>
        <w:rPr>
          <w:rFonts w:ascii="Times New Roman" w:hAnsi="Times New Roman" w:cs="Times New Roman"/>
          <w:shd w:val="clear" w:color="auto" w:fill="FFFFFF"/>
        </w:rPr>
      </w:pPr>
      <w:r w:rsidRPr="00A141CE">
        <w:rPr>
          <w:rFonts w:ascii="Times New Roman" w:hAnsi="Times New Roman" w:cs="Times New Roman"/>
          <w:shd w:val="clear" w:color="auto" w:fill="FFFFFF"/>
        </w:rPr>
        <w:t>от 30.07.2020 г. № 380 «</w:t>
      </w:r>
      <w:r w:rsidRPr="00A141CE">
        <w:rPr>
          <w:rFonts w:ascii="Times New Roman" w:hAnsi="Times New Roman" w:cs="Times New Roman"/>
        </w:rPr>
        <w:t>О внесении изменений в постановление администрации Нязепетровского муниципального района от 06.11.2018 г. № 737</w:t>
      </w:r>
      <w:r w:rsidRPr="00A141CE">
        <w:rPr>
          <w:rFonts w:ascii="Times New Roman" w:hAnsi="Times New Roman" w:cs="Times New Roman"/>
          <w:shd w:val="clear" w:color="auto" w:fill="FFFFFF"/>
        </w:rPr>
        <w:t>»;</w:t>
      </w:r>
    </w:p>
    <w:p w14:paraId="549FDF83" w14:textId="77777777" w:rsidR="008B30F8" w:rsidRPr="00A141CE" w:rsidRDefault="008B30F8" w:rsidP="008B30F8">
      <w:pPr>
        <w:spacing w:line="100" w:lineRule="atLeast"/>
        <w:rPr>
          <w:rFonts w:ascii="Times New Roman" w:hAnsi="Times New Roman" w:cs="Times New Roman"/>
          <w:shd w:val="clear" w:color="auto" w:fill="FFFFFF"/>
        </w:rPr>
      </w:pPr>
      <w:r w:rsidRPr="00A141CE">
        <w:rPr>
          <w:rFonts w:ascii="Times New Roman" w:hAnsi="Times New Roman" w:cs="Times New Roman"/>
          <w:shd w:val="clear" w:color="auto" w:fill="FFFFFF"/>
        </w:rPr>
        <w:t>от 05.10.2020 г. № 541 «</w:t>
      </w:r>
      <w:r w:rsidRPr="00A141CE">
        <w:rPr>
          <w:rFonts w:ascii="Times New Roman" w:hAnsi="Times New Roman" w:cs="Times New Roman"/>
        </w:rPr>
        <w:t>О внесении изменений в постановление администрации Нязепетровского муниципального района от 06.11.2018 г. № 737</w:t>
      </w:r>
      <w:r w:rsidRPr="00A141CE">
        <w:rPr>
          <w:rFonts w:ascii="Times New Roman" w:hAnsi="Times New Roman" w:cs="Times New Roman"/>
          <w:shd w:val="clear" w:color="auto" w:fill="FFFFFF"/>
        </w:rPr>
        <w:t>»;</w:t>
      </w:r>
    </w:p>
    <w:p w14:paraId="144E96DC" w14:textId="77777777" w:rsidR="008B30F8" w:rsidRPr="00A141CE" w:rsidRDefault="008B30F8" w:rsidP="008B30F8">
      <w:pPr>
        <w:spacing w:line="100" w:lineRule="atLeast"/>
        <w:rPr>
          <w:rFonts w:ascii="Times New Roman" w:hAnsi="Times New Roman" w:cs="Times New Roman"/>
          <w:shd w:val="clear" w:color="auto" w:fill="FFFFFF"/>
        </w:rPr>
      </w:pPr>
      <w:r w:rsidRPr="00A141CE">
        <w:rPr>
          <w:rFonts w:ascii="Times New Roman" w:hAnsi="Times New Roman" w:cs="Times New Roman"/>
          <w:shd w:val="clear" w:color="auto" w:fill="FFFFFF"/>
        </w:rPr>
        <w:t>от 17.03.2021 г. № 224 «</w:t>
      </w:r>
      <w:r w:rsidRPr="00A141CE">
        <w:rPr>
          <w:rFonts w:ascii="Times New Roman" w:hAnsi="Times New Roman" w:cs="Times New Roman"/>
        </w:rPr>
        <w:t xml:space="preserve">О внесении </w:t>
      </w:r>
      <w:r w:rsidR="00DB05A4" w:rsidRPr="00A141CE">
        <w:rPr>
          <w:rFonts w:ascii="Times New Roman" w:hAnsi="Times New Roman" w:cs="Times New Roman"/>
        </w:rPr>
        <w:t>дополнения</w:t>
      </w:r>
      <w:r w:rsidRPr="00A141CE">
        <w:rPr>
          <w:rFonts w:ascii="Times New Roman" w:hAnsi="Times New Roman" w:cs="Times New Roman"/>
        </w:rPr>
        <w:t xml:space="preserve"> в постановление администрации Нязепетровского муниципального района от 06.11.2018 г. № 737</w:t>
      </w:r>
      <w:r w:rsidRPr="00A141CE">
        <w:rPr>
          <w:rFonts w:ascii="Times New Roman" w:hAnsi="Times New Roman" w:cs="Times New Roman"/>
          <w:shd w:val="clear" w:color="auto" w:fill="FFFFFF"/>
        </w:rPr>
        <w:t>»;</w:t>
      </w:r>
    </w:p>
    <w:p w14:paraId="25FE2979" w14:textId="77777777" w:rsidR="00DB05A4" w:rsidRPr="00A141CE" w:rsidRDefault="00DB05A4" w:rsidP="00DB05A4">
      <w:pPr>
        <w:spacing w:line="100" w:lineRule="atLeast"/>
        <w:rPr>
          <w:rFonts w:ascii="Times New Roman" w:hAnsi="Times New Roman" w:cs="Times New Roman"/>
          <w:shd w:val="clear" w:color="auto" w:fill="FFFFFF"/>
        </w:rPr>
      </w:pPr>
      <w:r w:rsidRPr="00A141CE">
        <w:rPr>
          <w:rFonts w:ascii="Times New Roman" w:hAnsi="Times New Roman" w:cs="Times New Roman"/>
          <w:shd w:val="clear" w:color="auto" w:fill="FFFFFF"/>
        </w:rPr>
        <w:t>от 23.09.2022 г. № 779 «</w:t>
      </w:r>
      <w:r w:rsidRPr="00A141CE">
        <w:rPr>
          <w:rFonts w:ascii="Times New Roman" w:hAnsi="Times New Roman" w:cs="Times New Roman"/>
        </w:rPr>
        <w:t>О внесении изменений в постановление администрации Нязепетровского муниципального района от 06.11.2018 г. № 737</w:t>
      </w:r>
      <w:r w:rsidRPr="00A141CE">
        <w:rPr>
          <w:rFonts w:ascii="Times New Roman" w:hAnsi="Times New Roman" w:cs="Times New Roman"/>
          <w:shd w:val="clear" w:color="auto" w:fill="FFFFFF"/>
        </w:rPr>
        <w:t>».</w:t>
      </w:r>
    </w:p>
    <w:p w14:paraId="2289DF99" w14:textId="77777777" w:rsidR="0061185E" w:rsidRPr="00A141CE" w:rsidRDefault="000C736F" w:rsidP="0061185E">
      <w:pPr>
        <w:tabs>
          <w:tab w:val="left" w:pos="993"/>
          <w:tab w:val="left" w:pos="1134"/>
        </w:tabs>
        <w:suppressAutoHyphens/>
        <w:rPr>
          <w:rFonts w:ascii="Times New Roman" w:eastAsia="Times New Roman" w:hAnsi="Times New Roman" w:cs="Times New Roman"/>
          <w:lang w:eastAsia="zh-CN"/>
        </w:rPr>
      </w:pPr>
      <w:r w:rsidRPr="00A141CE">
        <w:rPr>
          <w:rFonts w:ascii="Times New Roman" w:hAnsi="Times New Roman" w:cs="Times New Roman"/>
          <w:shd w:val="clear" w:color="auto" w:fill="FFFFFF"/>
        </w:rPr>
        <w:t>3</w:t>
      </w:r>
      <w:r w:rsidR="00284413" w:rsidRPr="00A141CE">
        <w:rPr>
          <w:rFonts w:ascii="Times New Roman" w:hAnsi="Times New Roman" w:cs="Times New Roman"/>
          <w:shd w:val="clear" w:color="auto" w:fill="FFFFFF"/>
        </w:rPr>
        <w:t>.</w:t>
      </w:r>
      <w:r w:rsidR="00E136BB" w:rsidRPr="00A141CE">
        <w:rPr>
          <w:rFonts w:ascii="Times New Roman" w:hAnsi="Times New Roman" w:cs="Times New Roman"/>
          <w:shd w:val="clear" w:color="auto" w:fill="FFFFFF"/>
        </w:rPr>
        <w:t xml:space="preserve"> </w:t>
      </w:r>
      <w:r w:rsidR="0061185E" w:rsidRPr="00A141CE">
        <w:rPr>
          <w:rFonts w:ascii="Times New Roman" w:eastAsia="Times New Roman" w:hAnsi="Times New Roman" w:cs="Times New Roman"/>
          <w:lang w:eastAsia="zh-CN"/>
        </w:rPr>
        <w:t>Управлению экономического развития администрации Нязепетровского муниципального округа (</w:t>
      </w:r>
      <w:proofErr w:type="spellStart"/>
      <w:r w:rsidR="0061185E" w:rsidRPr="00A141CE">
        <w:rPr>
          <w:rFonts w:ascii="Times New Roman" w:eastAsia="Times New Roman" w:hAnsi="Times New Roman" w:cs="Times New Roman"/>
          <w:lang w:eastAsia="zh-CN"/>
        </w:rPr>
        <w:t>Пенькова</w:t>
      </w:r>
      <w:proofErr w:type="spellEnd"/>
      <w:r w:rsidR="0061185E" w:rsidRPr="00A141CE">
        <w:rPr>
          <w:rFonts w:ascii="Times New Roman" w:eastAsia="Times New Roman" w:hAnsi="Times New Roman" w:cs="Times New Roman"/>
          <w:lang w:eastAsia="zh-CN"/>
        </w:rPr>
        <w:t xml:space="preserve"> Л.Г.) внести изменения в сводный перечень </w:t>
      </w:r>
      <w:r w:rsidR="0061185E" w:rsidRPr="00A141CE">
        <w:rPr>
          <w:rFonts w:ascii="Times New Roman" w:eastAsia="Times New Roman" w:hAnsi="Times New Roman" w:cs="Times New Roman"/>
          <w:lang w:eastAsia="zh-CN"/>
        </w:rPr>
        <w:lastRenderedPageBreak/>
        <w:t>муниципальных услуг и работ, оказываемых администрацией Нязепетровского муниципального округа и подведомственными ей учреждениями.</w:t>
      </w:r>
    </w:p>
    <w:p w14:paraId="1E53C5DA" w14:textId="77777777" w:rsidR="0061185E" w:rsidRPr="00A141CE" w:rsidRDefault="0061185E" w:rsidP="0061185E">
      <w:pPr>
        <w:tabs>
          <w:tab w:val="left" w:pos="540"/>
          <w:tab w:val="left" w:pos="900"/>
          <w:tab w:val="left" w:pos="1020"/>
        </w:tabs>
        <w:suppressAutoHyphens/>
        <w:rPr>
          <w:rFonts w:ascii="Times New Roman" w:eastAsia="Times New Roman" w:hAnsi="Times New Roman" w:cs="Times New Roman"/>
          <w:lang w:eastAsia="zh-CN"/>
        </w:rPr>
      </w:pPr>
      <w:r w:rsidRPr="00A141CE">
        <w:rPr>
          <w:rFonts w:ascii="Times New Roman" w:eastAsia="Times New Roman" w:hAnsi="Times New Roman" w:cs="Times New Roman"/>
          <w:lang w:eastAsia="zh-CN"/>
        </w:rPr>
        <w:t xml:space="preserve">4. Контроль за </w:t>
      </w:r>
      <w:r w:rsidR="006D0FDD" w:rsidRPr="00A141CE">
        <w:rPr>
          <w:rFonts w:ascii="Times New Roman" w:eastAsia="Times New Roman" w:hAnsi="Times New Roman" w:cs="Times New Roman"/>
          <w:lang w:eastAsia="zh-CN"/>
        </w:rPr>
        <w:t>вы</w:t>
      </w:r>
      <w:r w:rsidRPr="00A141CE">
        <w:rPr>
          <w:rFonts w:ascii="Times New Roman" w:eastAsia="Times New Roman" w:hAnsi="Times New Roman" w:cs="Times New Roman"/>
          <w:lang w:eastAsia="zh-CN"/>
        </w:rPr>
        <w:t>полнением настоящего постановления возложить на первого заместителя главы муниципального округа Карпова М.П.</w:t>
      </w:r>
    </w:p>
    <w:p w14:paraId="0EDA0ACC" w14:textId="1CBD77BD" w:rsidR="0061185E" w:rsidRPr="00A141CE" w:rsidRDefault="0061185E" w:rsidP="0061185E">
      <w:pPr>
        <w:tabs>
          <w:tab w:val="left" w:pos="540"/>
          <w:tab w:val="left" w:pos="900"/>
          <w:tab w:val="left" w:pos="1020"/>
        </w:tabs>
        <w:suppressAutoHyphens/>
        <w:rPr>
          <w:rFonts w:ascii="Times New Roman" w:eastAsia="Times New Roman" w:hAnsi="Times New Roman" w:cs="Times New Roman"/>
          <w:color w:val="000000" w:themeColor="text1"/>
          <w:kern w:val="2"/>
          <w:lang w:eastAsia="zh-CN"/>
        </w:rPr>
      </w:pPr>
      <w:r w:rsidRPr="00A141CE">
        <w:rPr>
          <w:rFonts w:ascii="Times New Roman" w:eastAsia="Times New Roman" w:hAnsi="Times New Roman" w:cs="Times New Roman"/>
          <w:lang w:eastAsia="zh-CN"/>
        </w:rPr>
        <w:t xml:space="preserve">5. </w:t>
      </w:r>
      <w:r w:rsidRPr="00A141CE">
        <w:rPr>
          <w:rFonts w:ascii="Times New Roman" w:eastAsia="Times New Roman" w:hAnsi="Times New Roman" w:cs="Times New Roman"/>
          <w:kern w:val="2"/>
          <w:lang w:eastAsia="zh-CN"/>
        </w:rPr>
        <w:t>Настоящее постановление подлежит опубликованию на официальном Сайте Нязепетровского муниципального района</w:t>
      </w:r>
      <w:r w:rsidR="00827573">
        <w:rPr>
          <w:rFonts w:ascii="Times New Roman" w:eastAsia="Times New Roman" w:hAnsi="Times New Roman" w:cs="Times New Roman"/>
          <w:kern w:val="2"/>
          <w:lang w:eastAsia="zh-CN"/>
        </w:rPr>
        <w:t xml:space="preserve"> </w:t>
      </w:r>
      <w:r w:rsidR="00827573" w:rsidRPr="00271830">
        <w:rPr>
          <w:rFonts w:ascii="Times New Roman" w:eastAsia="Times New Roman" w:hAnsi="Times New Roman" w:cs="Times New Roman"/>
          <w:kern w:val="2"/>
          <w:lang w:eastAsia="zh-CN"/>
        </w:rPr>
        <w:t>Челябинской области</w:t>
      </w:r>
      <w:r w:rsidRPr="00A141CE">
        <w:rPr>
          <w:rFonts w:ascii="Times New Roman" w:eastAsia="Times New Roman" w:hAnsi="Times New Roman" w:cs="Times New Roman"/>
          <w:kern w:val="2"/>
          <w:lang w:eastAsia="zh-CN"/>
        </w:rPr>
        <w:t xml:space="preserve"> (</w:t>
      </w:r>
      <w:r w:rsidRPr="00A141CE">
        <w:rPr>
          <w:rFonts w:ascii="Times New Roman" w:eastAsia="Times New Roman" w:hAnsi="Times New Roman" w:cs="Times New Roman"/>
          <w:kern w:val="2"/>
          <w:lang w:val="en-US" w:eastAsia="zh-CN"/>
        </w:rPr>
        <w:t>https</w:t>
      </w:r>
      <w:r w:rsidRPr="00A141CE">
        <w:rPr>
          <w:rFonts w:ascii="Times New Roman" w:eastAsia="Times New Roman" w:hAnsi="Times New Roman" w:cs="Times New Roman"/>
          <w:kern w:val="2"/>
          <w:lang w:eastAsia="zh-CN"/>
        </w:rPr>
        <w:t>://</w:t>
      </w:r>
      <w:hyperlink w:history="1">
        <w:r w:rsidRPr="00A141CE">
          <w:rPr>
            <w:rStyle w:val="a3"/>
            <w:rFonts w:ascii="Times New Roman" w:hAnsi="Times New Roman" w:cs="Times New Roman"/>
            <w:color w:val="000000" w:themeColor="text1"/>
            <w:kern w:val="2"/>
            <w:u w:val="none"/>
            <w:lang w:val="en-US" w:eastAsia="zh-CN"/>
          </w:rPr>
          <w:t>www</w:t>
        </w:r>
        <w:r w:rsidRPr="00A141CE">
          <w:rPr>
            <w:rStyle w:val="a3"/>
            <w:rFonts w:ascii="Times New Roman" w:hAnsi="Times New Roman" w:cs="Times New Roman"/>
            <w:color w:val="000000" w:themeColor="text1"/>
            <w:kern w:val="2"/>
            <w:u w:val="none"/>
            <w:lang w:eastAsia="zh-CN"/>
          </w:rPr>
          <w:t>.</w:t>
        </w:r>
        <w:proofErr w:type="spellStart"/>
        <w:r w:rsidRPr="00A141CE">
          <w:rPr>
            <w:rStyle w:val="a3"/>
            <w:rFonts w:ascii="Times New Roman" w:hAnsi="Times New Roman" w:cs="Times New Roman"/>
            <w:color w:val="000000" w:themeColor="text1"/>
            <w:kern w:val="2"/>
            <w:u w:val="none"/>
            <w:lang w:val="en-US" w:eastAsia="zh-CN"/>
          </w:rPr>
          <w:t>nzpr</w:t>
        </w:r>
        <w:proofErr w:type="spellEnd"/>
        <w:r w:rsidRPr="00A141CE">
          <w:rPr>
            <w:rStyle w:val="a3"/>
            <w:rFonts w:ascii="Times New Roman" w:hAnsi="Times New Roman" w:cs="Times New Roman"/>
            <w:color w:val="000000" w:themeColor="text1"/>
            <w:kern w:val="2"/>
            <w:u w:val="none"/>
            <w:lang w:eastAsia="zh-CN"/>
          </w:rPr>
          <w:t>.</w:t>
        </w:r>
        <w:proofErr w:type="spellStart"/>
        <w:r w:rsidRPr="00A141CE">
          <w:rPr>
            <w:rStyle w:val="a3"/>
            <w:rFonts w:ascii="Times New Roman" w:hAnsi="Times New Roman" w:cs="Times New Roman"/>
            <w:color w:val="000000" w:themeColor="text1"/>
            <w:kern w:val="2"/>
            <w:u w:val="none"/>
            <w:lang w:val="en-US" w:eastAsia="zh-CN"/>
          </w:rPr>
          <w:t>ru</w:t>
        </w:r>
        <w:proofErr w:type="spellEnd"/>
        <w:r w:rsidRPr="00A141CE">
          <w:rPr>
            <w:rStyle w:val="a3"/>
            <w:rFonts w:ascii="Times New Roman" w:hAnsi="Times New Roman" w:cs="Times New Roman"/>
            <w:color w:val="000000" w:themeColor="text1"/>
            <w:kern w:val="2"/>
            <w:u w:val="none"/>
            <w:lang w:eastAsia="zh-CN"/>
          </w:rPr>
          <w:t>, регистрация в качестве сетевого издания: Эл № ФС77-81111 от 17 мая 2021 г.).</w:t>
        </w:r>
      </w:hyperlink>
    </w:p>
    <w:p w14:paraId="5DDCFC57" w14:textId="77777777" w:rsidR="00E85525" w:rsidRPr="00A141CE" w:rsidRDefault="00E85525" w:rsidP="0061185E">
      <w:pPr>
        <w:widowControl/>
        <w:tabs>
          <w:tab w:val="left" w:pos="1134"/>
        </w:tabs>
        <w:rPr>
          <w:rFonts w:ascii="Times New Roman" w:hAnsi="Times New Roman" w:cs="Times New Roman"/>
        </w:rPr>
      </w:pPr>
    </w:p>
    <w:p w14:paraId="01C97358" w14:textId="77777777" w:rsidR="00E85525" w:rsidRPr="00A141CE" w:rsidRDefault="00E85525" w:rsidP="00E85525">
      <w:pPr>
        <w:rPr>
          <w:rFonts w:ascii="Times New Roman" w:hAnsi="Times New Roman" w:cs="Times New Roman"/>
        </w:rPr>
      </w:pPr>
    </w:p>
    <w:p w14:paraId="285AB35D" w14:textId="77777777" w:rsidR="00E85525" w:rsidRPr="00A141CE" w:rsidRDefault="00E85525" w:rsidP="00DE6623">
      <w:pPr>
        <w:ind w:firstLine="0"/>
        <w:rPr>
          <w:rFonts w:ascii="Times New Roman" w:hAnsi="Times New Roman" w:cs="Times New Roman"/>
        </w:rPr>
      </w:pPr>
      <w:r w:rsidRPr="00A141CE">
        <w:rPr>
          <w:rFonts w:ascii="Times New Roman" w:hAnsi="Times New Roman" w:cs="Times New Roman"/>
        </w:rPr>
        <w:t xml:space="preserve">Глава Нязепетровского </w:t>
      </w:r>
    </w:p>
    <w:p w14:paraId="3A9FB9B3" w14:textId="77777777" w:rsidR="00E85525" w:rsidRPr="00A141CE" w:rsidRDefault="00E85525" w:rsidP="00DE6623">
      <w:pPr>
        <w:ind w:firstLine="0"/>
        <w:rPr>
          <w:rFonts w:ascii="Times New Roman" w:hAnsi="Times New Roman" w:cs="Times New Roman"/>
        </w:rPr>
      </w:pPr>
      <w:r w:rsidRPr="00A141CE">
        <w:rPr>
          <w:rFonts w:ascii="Times New Roman" w:hAnsi="Times New Roman" w:cs="Times New Roman"/>
        </w:rPr>
        <w:t xml:space="preserve">муниципального </w:t>
      </w:r>
      <w:r w:rsidR="00405692" w:rsidRPr="00A141CE">
        <w:rPr>
          <w:rFonts w:ascii="Times New Roman" w:hAnsi="Times New Roman" w:cs="Times New Roman"/>
        </w:rPr>
        <w:t>округ</w:t>
      </w:r>
      <w:r w:rsidRPr="00A141CE">
        <w:rPr>
          <w:rFonts w:ascii="Times New Roman" w:hAnsi="Times New Roman" w:cs="Times New Roman"/>
        </w:rPr>
        <w:t xml:space="preserve">а                     </w:t>
      </w:r>
      <w:r w:rsidR="002564D7" w:rsidRPr="00A141CE">
        <w:rPr>
          <w:rFonts w:ascii="Times New Roman" w:hAnsi="Times New Roman" w:cs="Times New Roman"/>
        </w:rPr>
        <w:t xml:space="preserve">                          </w:t>
      </w:r>
      <w:r w:rsidRPr="00A141CE">
        <w:rPr>
          <w:rFonts w:ascii="Times New Roman" w:hAnsi="Times New Roman" w:cs="Times New Roman"/>
        </w:rPr>
        <w:t xml:space="preserve">                           </w:t>
      </w:r>
      <w:r w:rsidR="00DD4B62" w:rsidRPr="00A141CE">
        <w:rPr>
          <w:rFonts w:ascii="Times New Roman" w:hAnsi="Times New Roman" w:cs="Times New Roman"/>
        </w:rPr>
        <w:t xml:space="preserve"> </w:t>
      </w:r>
      <w:r w:rsidR="00011C9B" w:rsidRPr="00A141CE">
        <w:rPr>
          <w:rFonts w:ascii="Times New Roman" w:hAnsi="Times New Roman" w:cs="Times New Roman"/>
        </w:rPr>
        <w:t xml:space="preserve">  </w:t>
      </w:r>
      <w:r w:rsidR="00DD4B62" w:rsidRPr="00A141CE">
        <w:rPr>
          <w:rFonts w:ascii="Times New Roman" w:hAnsi="Times New Roman" w:cs="Times New Roman"/>
        </w:rPr>
        <w:t xml:space="preserve"> </w:t>
      </w:r>
      <w:r w:rsidR="00C43F8F">
        <w:rPr>
          <w:rFonts w:ascii="Times New Roman" w:hAnsi="Times New Roman" w:cs="Times New Roman"/>
        </w:rPr>
        <w:t xml:space="preserve"> </w:t>
      </w:r>
      <w:r w:rsidR="00DD4B62" w:rsidRPr="00A141CE">
        <w:rPr>
          <w:rFonts w:ascii="Times New Roman" w:hAnsi="Times New Roman" w:cs="Times New Roman"/>
        </w:rPr>
        <w:t xml:space="preserve">   </w:t>
      </w:r>
      <w:r w:rsidRPr="00A141CE">
        <w:rPr>
          <w:rFonts w:ascii="Times New Roman" w:hAnsi="Times New Roman" w:cs="Times New Roman"/>
        </w:rPr>
        <w:t xml:space="preserve">  </w:t>
      </w:r>
      <w:r w:rsidR="00E136BB" w:rsidRPr="00A141CE">
        <w:rPr>
          <w:rFonts w:ascii="Times New Roman" w:hAnsi="Times New Roman" w:cs="Times New Roman"/>
        </w:rPr>
        <w:t xml:space="preserve"> </w:t>
      </w:r>
      <w:r w:rsidR="00A141CE">
        <w:rPr>
          <w:rFonts w:ascii="Times New Roman" w:hAnsi="Times New Roman" w:cs="Times New Roman"/>
        </w:rPr>
        <w:t xml:space="preserve">   </w:t>
      </w:r>
      <w:r w:rsidRPr="00A141CE">
        <w:rPr>
          <w:rFonts w:ascii="Times New Roman" w:hAnsi="Times New Roman" w:cs="Times New Roman"/>
        </w:rPr>
        <w:t xml:space="preserve">        С.А. Кравцов</w:t>
      </w:r>
    </w:p>
    <w:p w14:paraId="1CA3DA60"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54FD6040"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17626D1D"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3600C0A9"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55EBE60A"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55E4F4E2"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4B93677B"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70F5AA4E"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1B935D43"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7F6D8E9B"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2904C426"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36E5B8C0"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25ED7A83"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2281C87C"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67F50F2B"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3F53C175"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0B31815F"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053CC127"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06CAAC05"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2835EDCC"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37F06481"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1C4C87F3"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3F083C03"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39F3048D"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3B02574F"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63DC537B"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167B7119"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18AE96A3"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7CD5BAC9"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2E6BAD7A"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73EAEFEB"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1702F8F8"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6815F977"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2E102CFD"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3D9AA8D2"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714B61FE"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73FB4814"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0A091C62"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1A928B7C"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02FDCA26"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5D40CCD3" w14:textId="77777777" w:rsidR="00DB05A4" w:rsidRPr="00A141CE" w:rsidRDefault="00DB05A4" w:rsidP="00035327">
      <w:pPr>
        <w:pStyle w:val="ConsPlusNormal"/>
        <w:widowControl/>
        <w:tabs>
          <w:tab w:val="left" w:pos="6600"/>
        </w:tabs>
        <w:ind w:firstLine="540"/>
        <w:jc w:val="right"/>
        <w:rPr>
          <w:rFonts w:ascii="Times New Roman" w:hAnsi="Times New Roman" w:cs="Times New Roman"/>
          <w:sz w:val="24"/>
          <w:szCs w:val="24"/>
        </w:rPr>
      </w:pPr>
    </w:p>
    <w:p w14:paraId="19FE9D43" w14:textId="77777777" w:rsidR="00B028A0" w:rsidRPr="00A141CE" w:rsidRDefault="00B028A0" w:rsidP="00035327">
      <w:pPr>
        <w:pStyle w:val="ConsPlusNormal"/>
        <w:widowControl/>
        <w:tabs>
          <w:tab w:val="left" w:pos="6600"/>
        </w:tabs>
        <w:ind w:firstLine="540"/>
        <w:jc w:val="right"/>
        <w:rPr>
          <w:rFonts w:ascii="Times New Roman" w:hAnsi="Times New Roman" w:cs="Times New Roman"/>
          <w:sz w:val="24"/>
          <w:szCs w:val="24"/>
        </w:rPr>
      </w:pPr>
    </w:p>
    <w:p w14:paraId="57E3DF51" w14:textId="77777777" w:rsidR="006D0FDD" w:rsidRPr="00A141CE" w:rsidRDefault="006D0FDD" w:rsidP="00035327">
      <w:pPr>
        <w:pStyle w:val="ConsPlusNormal"/>
        <w:widowControl/>
        <w:tabs>
          <w:tab w:val="left" w:pos="6600"/>
        </w:tabs>
        <w:ind w:firstLine="540"/>
        <w:jc w:val="right"/>
        <w:rPr>
          <w:rFonts w:ascii="Times New Roman" w:hAnsi="Times New Roman" w:cs="Times New Roman"/>
          <w:sz w:val="24"/>
          <w:szCs w:val="24"/>
        </w:rPr>
      </w:pPr>
    </w:p>
    <w:p w14:paraId="5BFB074F" w14:textId="33E528A9" w:rsidR="00035327" w:rsidRPr="00271830" w:rsidRDefault="00827573" w:rsidP="00401E2A">
      <w:pPr>
        <w:pStyle w:val="ConsPlusNormal"/>
        <w:widowControl/>
        <w:tabs>
          <w:tab w:val="left" w:pos="6600"/>
        </w:tabs>
        <w:ind w:firstLine="0"/>
        <w:jc w:val="right"/>
        <w:rPr>
          <w:rFonts w:ascii="Times New Roman" w:hAnsi="Times New Roman" w:cs="Times New Roman"/>
          <w:sz w:val="24"/>
          <w:szCs w:val="24"/>
        </w:rPr>
      </w:pPr>
      <w:r w:rsidRPr="00271830">
        <w:rPr>
          <w:rFonts w:ascii="Times New Roman" w:hAnsi="Times New Roman" w:cs="Times New Roman"/>
          <w:sz w:val="24"/>
          <w:szCs w:val="24"/>
        </w:rPr>
        <w:t>УТВЕРЖДЕН</w:t>
      </w:r>
    </w:p>
    <w:p w14:paraId="48543638" w14:textId="4777483B" w:rsidR="00035327" w:rsidRPr="00A141CE" w:rsidRDefault="00035327" w:rsidP="00035327">
      <w:pPr>
        <w:pStyle w:val="ConsPlusNormal"/>
        <w:widowControl/>
        <w:tabs>
          <w:tab w:val="left" w:pos="6600"/>
        </w:tabs>
        <w:ind w:firstLine="540"/>
        <w:jc w:val="right"/>
        <w:rPr>
          <w:rFonts w:ascii="Times New Roman" w:hAnsi="Times New Roman" w:cs="Times New Roman"/>
          <w:sz w:val="24"/>
          <w:szCs w:val="24"/>
        </w:rPr>
      </w:pPr>
      <w:r w:rsidRPr="00271830">
        <w:rPr>
          <w:rFonts w:ascii="Times New Roman" w:hAnsi="Times New Roman" w:cs="Times New Roman"/>
          <w:sz w:val="24"/>
          <w:szCs w:val="24"/>
        </w:rPr>
        <w:t>постановлени</w:t>
      </w:r>
      <w:r w:rsidR="00827573" w:rsidRPr="00271830">
        <w:rPr>
          <w:rFonts w:ascii="Times New Roman" w:hAnsi="Times New Roman" w:cs="Times New Roman"/>
          <w:sz w:val="24"/>
          <w:szCs w:val="24"/>
        </w:rPr>
        <w:t>ем</w:t>
      </w:r>
      <w:r w:rsidRPr="00A141CE">
        <w:rPr>
          <w:rFonts w:ascii="Times New Roman" w:hAnsi="Times New Roman" w:cs="Times New Roman"/>
          <w:sz w:val="24"/>
          <w:szCs w:val="24"/>
        </w:rPr>
        <w:t xml:space="preserve"> администрации</w:t>
      </w:r>
    </w:p>
    <w:p w14:paraId="61B0D7FC" w14:textId="77777777" w:rsidR="00035327" w:rsidRPr="00A141CE" w:rsidRDefault="00035327" w:rsidP="00035327">
      <w:pPr>
        <w:pStyle w:val="ConsPlusNormal"/>
        <w:widowControl/>
        <w:tabs>
          <w:tab w:val="left" w:pos="6600"/>
        </w:tabs>
        <w:ind w:firstLine="540"/>
        <w:jc w:val="right"/>
        <w:rPr>
          <w:rFonts w:ascii="Times New Roman" w:hAnsi="Times New Roman" w:cs="Times New Roman"/>
          <w:sz w:val="24"/>
          <w:szCs w:val="24"/>
        </w:rPr>
      </w:pPr>
      <w:r w:rsidRPr="00A141CE">
        <w:rPr>
          <w:rFonts w:ascii="Times New Roman" w:hAnsi="Times New Roman" w:cs="Times New Roman"/>
          <w:sz w:val="24"/>
          <w:szCs w:val="24"/>
        </w:rPr>
        <w:t xml:space="preserve">Нязепетровского муниципального </w:t>
      </w:r>
      <w:r w:rsidR="00405692" w:rsidRPr="00A141CE">
        <w:rPr>
          <w:rFonts w:ascii="Times New Roman" w:hAnsi="Times New Roman" w:cs="Times New Roman"/>
          <w:sz w:val="24"/>
          <w:szCs w:val="24"/>
        </w:rPr>
        <w:t>округ</w:t>
      </w:r>
      <w:r w:rsidRPr="00A141CE">
        <w:rPr>
          <w:rFonts w:ascii="Times New Roman" w:hAnsi="Times New Roman" w:cs="Times New Roman"/>
          <w:sz w:val="24"/>
          <w:szCs w:val="24"/>
        </w:rPr>
        <w:t>а</w:t>
      </w:r>
    </w:p>
    <w:p w14:paraId="585ACFFD" w14:textId="77777777" w:rsidR="00035327" w:rsidRPr="00A141CE" w:rsidRDefault="00035327" w:rsidP="00035327">
      <w:pPr>
        <w:pStyle w:val="ConsPlusNormal"/>
        <w:widowControl/>
        <w:tabs>
          <w:tab w:val="left" w:pos="6600"/>
        </w:tabs>
        <w:ind w:firstLine="540"/>
        <w:jc w:val="right"/>
        <w:rPr>
          <w:rFonts w:ascii="Times New Roman" w:hAnsi="Times New Roman" w:cs="Times New Roman"/>
          <w:sz w:val="24"/>
          <w:szCs w:val="24"/>
          <w:u w:val="single"/>
        </w:rPr>
      </w:pPr>
      <w:r w:rsidRPr="00A141CE">
        <w:rPr>
          <w:rFonts w:ascii="Times New Roman" w:hAnsi="Times New Roman" w:cs="Times New Roman"/>
          <w:sz w:val="24"/>
          <w:szCs w:val="24"/>
        </w:rPr>
        <w:t>от ___________________ № _____</w:t>
      </w:r>
    </w:p>
    <w:p w14:paraId="2EE9F6E7" w14:textId="77777777" w:rsidR="00035327" w:rsidRPr="00A141CE" w:rsidRDefault="00035327" w:rsidP="00EE3E75">
      <w:pPr>
        <w:pStyle w:val="130"/>
        <w:shd w:val="clear" w:color="auto" w:fill="auto"/>
        <w:spacing w:after="273"/>
        <w:ind w:firstLine="0"/>
        <w:rPr>
          <w:color w:val="000000"/>
          <w:sz w:val="24"/>
          <w:szCs w:val="24"/>
          <w:lang w:eastAsia="ru-RU" w:bidi="ru-RU"/>
        </w:rPr>
      </w:pPr>
    </w:p>
    <w:p w14:paraId="60B1B529" w14:textId="77777777" w:rsidR="00EE3E75" w:rsidRPr="00A141CE" w:rsidRDefault="00EE3E75" w:rsidP="00503443">
      <w:pPr>
        <w:pStyle w:val="130"/>
        <w:shd w:val="clear" w:color="auto" w:fill="auto"/>
        <w:spacing w:after="0" w:line="240" w:lineRule="auto"/>
        <w:ind w:firstLine="0"/>
        <w:rPr>
          <w:color w:val="000000"/>
          <w:sz w:val="24"/>
          <w:szCs w:val="24"/>
          <w:lang w:eastAsia="ru-RU" w:bidi="ru-RU"/>
        </w:rPr>
      </w:pPr>
      <w:r w:rsidRPr="00A141CE">
        <w:rPr>
          <w:color w:val="000000"/>
          <w:sz w:val="24"/>
          <w:szCs w:val="24"/>
          <w:lang w:eastAsia="ru-RU" w:bidi="ru-RU"/>
        </w:rPr>
        <w:t xml:space="preserve">Административный регламент предоставления муниципальной услуги </w:t>
      </w:r>
      <w:bookmarkStart w:id="1" w:name="_GoBack"/>
      <w:r w:rsidRPr="00A141CE">
        <w:rPr>
          <w:color w:val="000000"/>
          <w:sz w:val="24"/>
          <w:szCs w:val="24"/>
          <w:lang w:eastAsia="ru-RU" w:bidi="ru-RU"/>
        </w:rPr>
        <w:t>«</w:t>
      </w:r>
      <w:r w:rsidR="00503443" w:rsidRPr="00A141CE">
        <w:rPr>
          <w:color w:val="000000"/>
          <w:sz w:val="24"/>
          <w:szCs w:val="24"/>
          <w:lang w:eastAsia="ru-RU" w:bidi="ru-RU"/>
        </w:rPr>
        <w:t>Передача в собственность граждан занимаемых ими жилых помещений жилищного фонда (приватизация жилищного фонда)»</w:t>
      </w:r>
    </w:p>
    <w:bookmarkEnd w:id="1"/>
    <w:p w14:paraId="1C7FDD68" w14:textId="77777777" w:rsidR="008F4CE0" w:rsidRPr="00A141CE" w:rsidRDefault="008F4CE0" w:rsidP="00503443">
      <w:pPr>
        <w:pStyle w:val="130"/>
        <w:shd w:val="clear" w:color="auto" w:fill="auto"/>
        <w:spacing w:after="0" w:line="240" w:lineRule="auto"/>
        <w:ind w:firstLine="0"/>
        <w:rPr>
          <w:color w:val="000000"/>
          <w:sz w:val="24"/>
          <w:szCs w:val="24"/>
          <w:lang w:eastAsia="ru-RU" w:bidi="ru-RU"/>
        </w:rPr>
      </w:pPr>
    </w:p>
    <w:p w14:paraId="705DADC1" w14:textId="77777777" w:rsidR="00011C9B" w:rsidRPr="00A141CE" w:rsidRDefault="00EE3E75" w:rsidP="00F319AF">
      <w:pPr>
        <w:pStyle w:val="12"/>
        <w:keepNext/>
        <w:keepLines/>
        <w:numPr>
          <w:ilvl w:val="2"/>
          <w:numId w:val="5"/>
        </w:numPr>
        <w:shd w:val="clear" w:color="auto" w:fill="auto"/>
        <w:spacing w:before="0" w:after="0" w:line="240" w:lineRule="auto"/>
        <w:ind w:left="0" w:firstLine="0"/>
        <w:jc w:val="center"/>
        <w:rPr>
          <w:b w:val="0"/>
          <w:sz w:val="24"/>
          <w:szCs w:val="24"/>
        </w:rPr>
      </w:pPr>
      <w:bookmarkStart w:id="2" w:name="bookmark0"/>
      <w:r w:rsidRPr="00A141CE">
        <w:rPr>
          <w:b w:val="0"/>
          <w:color w:val="000000"/>
          <w:sz w:val="24"/>
          <w:szCs w:val="24"/>
          <w:lang w:eastAsia="ru-RU" w:bidi="ru-RU"/>
        </w:rPr>
        <w:t>Общие положения</w:t>
      </w:r>
      <w:bookmarkEnd w:id="2"/>
    </w:p>
    <w:p w14:paraId="54DFB02F" w14:textId="77777777" w:rsidR="00F319AF" w:rsidRPr="00A141CE" w:rsidRDefault="00F319AF" w:rsidP="00F319AF">
      <w:pPr>
        <w:pStyle w:val="12"/>
        <w:keepNext/>
        <w:keepLines/>
        <w:shd w:val="clear" w:color="auto" w:fill="auto"/>
        <w:spacing w:before="0" w:after="0" w:line="240" w:lineRule="auto"/>
        <w:ind w:firstLine="0"/>
        <w:rPr>
          <w:b w:val="0"/>
          <w:sz w:val="24"/>
          <w:szCs w:val="24"/>
        </w:rPr>
      </w:pPr>
    </w:p>
    <w:p w14:paraId="2476EAA5" w14:textId="77777777" w:rsidR="00013C38" w:rsidRPr="00A141CE" w:rsidRDefault="00013C38" w:rsidP="00401E2A">
      <w:pPr>
        <w:pStyle w:val="aa"/>
        <w:ind w:left="0" w:firstLine="0"/>
        <w:jc w:val="center"/>
        <w:rPr>
          <w:sz w:val="24"/>
          <w:szCs w:val="24"/>
        </w:rPr>
      </w:pPr>
      <w:r w:rsidRPr="00A141CE">
        <w:rPr>
          <w:sz w:val="24"/>
          <w:szCs w:val="24"/>
        </w:rPr>
        <w:t>Предмет регулирования Административного регламента</w:t>
      </w:r>
    </w:p>
    <w:p w14:paraId="0114812E" w14:textId="77777777" w:rsidR="00011C9B" w:rsidRPr="00A141CE" w:rsidRDefault="00011C9B" w:rsidP="00013C38">
      <w:pPr>
        <w:pStyle w:val="aa"/>
        <w:ind w:left="860" w:firstLine="0"/>
        <w:jc w:val="center"/>
        <w:rPr>
          <w:sz w:val="24"/>
          <w:szCs w:val="24"/>
        </w:rPr>
      </w:pPr>
    </w:p>
    <w:p w14:paraId="0AAC6EE5" w14:textId="77777777" w:rsidR="002A4348" w:rsidRPr="00A141CE" w:rsidRDefault="002A4348" w:rsidP="00363A15">
      <w:pPr>
        <w:pStyle w:val="22"/>
        <w:numPr>
          <w:ilvl w:val="0"/>
          <w:numId w:val="2"/>
        </w:numPr>
        <w:shd w:val="clear" w:color="auto" w:fill="auto"/>
        <w:tabs>
          <w:tab w:val="left" w:pos="993"/>
        </w:tabs>
        <w:spacing w:line="240" w:lineRule="auto"/>
        <w:rPr>
          <w:color w:val="000000"/>
          <w:sz w:val="24"/>
          <w:szCs w:val="24"/>
          <w:lang w:eastAsia="ru-RU" w:bidi="ru-RU"/>
        </w:rPr>
      </w:pPr>
      <w:r w:rsidRPr="00A141CE">
        <w:rPr>
          <w:color w:val="000000"/>
          <w:sz w:val="24"/>
          <w:szCs w:val="24"/>
          <w:lang w:eastAsia="ru-RU" w:bidi="ru-RU"/>
        </w:rPr>
        <w:t xml:space="preserve">Административный регламент </w:t>
      </w:r>
      <w:r w:rsidR="00EE3E75" w:rsidRPr="00A141CE">
        <w:rPr>
          <w:color w:val="000000"/>
          <w:sz w:val="24"/>
          <w:szCs w:val="24"/>
          <w:lang w:eastAsia="ru-RU" w:bidi="ru-RU"/>
        </w:rPr>
        <w:t xml:space="preserve">предоставления </w:t>
      </w:r>
      <w:r w:rsidRPr="00A141CE">
        <w:rPr>
          <w:color w:val="000000"/>
          <w:sz w:val="24"/>
          <w:szCs w:val="24"/>
          <w:lang w:eastAsia="ru-RU" w:bidi="ru-RU"/>
        </w:rPr>
        <w:t>муниципальной</w:t>
      </w:r>
      <w:r w:rsidR="00EE3E75" w:rsidRPr="00A141CE">
        <w:rPr>
          <w:color w:val="000000"/>
          <w:sz w:val="24"/>
          <w:szCs w:val="24"/>
          <w:lang w:eastAsia="ru-RU" w:bidi="ru-RU"/>
        </w:rPr>
        <w:t xml:space="preserve"> услуги «Передача в собственность граждан занимаемых ими жилых помещений жилищного фонда (приватизация жилищного фонда)» (далее </w:t>
      </w:r>
      <w:r w:rsidR="00122DCE" w:rsidRPr="00A141CE">
        <w:rPr>
          <w:sz w:val="24"/>
          <w:szCs w:val="24"/>
        </w:rPr>
        <w:t>−</w:t>
      </w:r>
      <w:r w:rsidR="00EE3E75" w:rsidRPr="00A141CE">
        <w:rPr>
          <w:color w:val="000000"/>
          <w:sz w:val="24"/>
          <w:szCs w:val="24"/>
          <w:lang w:eastAsia="ru-RU" w:bidi="ru-RU"/>
        </w:rPr>
        <w:t xml:space="preserve">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Pr="00A141CE">
        <w:rPr>
          <w:color w:val="000000"/>
          <w:sz w:val="24"/>
          <w:szCs w:val="24"/>
          <w:lang w:eastAsia="ru-RU" w:bidi="ru-RU"/>
        </w:rPr>
        <w:t>муниципальной</w:t>
      </w:r>
      <w:r w:rsidR="00EE3E75" w:rsidRPr="00A141CE">
        <w:rPr>
          <w:color w:val="000000"/>
          <w:sz w:val="24"/>
          <w:szCs w:val="24"/>
          <w:lang w:eastAsia="ru-RU" w:bidi="ru-RU"/>
        </w:rPr>
        <w:t xml:space="preserve"> услуги, осуществляемых по запросу (заявлению) физического лица либо</w:t>
      </w:r>
      <w:r w:rsidR="00497746" w:rsidRPr="00A141CE">
        <w:rPr>
          <w:color w:val="000000"/>
          <w:sz w:val="24"/>
          <w:szCs w:val="24"/>
          <w:lang w:eastAsia="ru-RU" w:bidi="ru-RU"/>
        </w:rPr>
        <w:t xml:space="preserve"> </w:t>
      </w:r>
      <w:r w:rsidR="00EE3E75" w:rsidRPr="00A141CE">
        <w:rPr>
          <w:color w:val="000000"/>
          <w:sz w:val="24"/>
          <w:szCs w:val="24"/>
          <w:lang w:eastAsia="ru-RU" w:bidi="ru-RU"/>
        </w:rPr>
        <w:t xml:space="preserve">его представителя. </w:t>
      </w:r>
    </w:p>
    <w:p w14:paraId="14270EFA" w14:textId="77777777" w:rsidR="00011C9B" w:rsidRPr="00A141CE" w:rsidRDefault="00011C9B" w:rsidP="00011C9B">
      <w:pPr>
        <w:suppressAutoHyphens/>
        <w:rPr>
          <w:rFonts w:ascii="Times New Roman" w:eastAsia="Times New Roman" w:hAnsi="Times New Roman" w:cs="Times New Roman"/>
        </w:rPr>
      </w:pPr>
      <w:r w:rsidRPr="00A141CE">
        <w:rPr>
          <w:rFonts w:ascii="Times New Roman" w:hAnsi="Times New Roman" w:cs="Times New Roman"/>
        </w:rPr>
        <w:t>2. Целью разработки настоящего Административного регламента является повышение качества предоставления государственной услуги, в том числе:</w:t>
      </w:r>
    </w:p>
    <w:p w14:paraId="39764C3F" w14:textId="77777777" w:rsidR="00011C9B" w:rsidRPr="00A141CE" w:rsidRDefault="00011C9B" w:rsidP="00011C9B">
      <w:pPr>
        <w:pStyle w:val="af0"/>
        <w:spacing w:before="0" w:beforeAutospacing="0" w:after="0" w:afterAutospacing="0"/>
        <w:ind w:left="709"/>
        <w:jc w:val="both"/>
        <w:rPr>
          <w:color w:val="3B4256"/>
        </w:rPr>
      </w:pPr>
      <w:bookmarkStart w:id="3" w:name="sub_10502_Копия_1"/>
      <w:bookmarkEnd w:id="3"/>
      <w:r w:rsidRPr="00A141CE">
        <w:rPr>
          <w:color w:val="000000"/>
        </w:rPr>
        <w:t>упорядочение административных процедур;</w:t>
      </w:r>
    </w:p>
    <w:p w14:paraId="0A57F0A8" w14:textId="77777777" w:rsidR="00011C9B" w:rsidRPr="00A141CE" w:rsidRDefault="00011C9B" w:rsidP="00011C9B">
      <w:pPr>
        <w:pStyle w:val="af0"/>
        <w:spacing w:before="0" w:beforeAutospacing="0" w:after="0" w:afterAutospacing="0"/>
        <w:ind w:left="709"/>
        <w:jc w:val="both"/>
        <w:rPr>
          <w:color w:val="3B4256"/>
        </w:rPr>
      </w:pPr>
      <w:r w:rsidRPr="00A141CE">
        <w:rPr>
          <w:color w:val="000000"/>
        </w:rPr>
        <w:t>устранение избыточных административных процедур;</w:t>
      </w:r>
    </w:p>
    <w:p w14:paraId="6AB81E11" w14:textId="77777777" w:rsidR="00011C9B" w:rsidRPr="00A141CE" w:rsidRDefault="00011C9B" w:rsidP="00401E2A">
      <w:pPr>
        <w:pStyle w:val="af0"/>
        <w:spacing w:before="0" w:beforeAutospacing="0" w:after="0" w:afterAutospacing="0"/>
        <w:ind w:firstLine="709"/>
        <w:jc w:val="both"/>
        <w:rPr>
          <w:color w:val="3B4256"/>
        </w:rPr>
      </w:pPr>
      <w:r w:rsidRPr="00A141CE">
        <w:rPr>
          <w:color w:val="000000"/>
        </w:rPr>
        <w:t>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p>
    <w:p w14:paraId="3466657E" w14:textId="77777777" w:rsidR="00011C9B" w:rsidRPr="00A141CE" w:rsidRDefault="00011C9B" w:rsidP="00401E2A">
      <w:pPr>
        <w:pStyle w:val="af0"/>
        <w:spacing w:before="0" w:beforeAutospacing="0" w:after="0" w:afterAutospacing="0"/>
        <w:ind w:firstLine="709"/>
        <w:jc w:val="both"/>
        <w:rPr>
          <w:color w:val="3B4256"/>
        </w:rPr>
      </w:pPr>
      <w:r w:rsidRPr="00A141CE">
        <w:rPr>
          <w:color w:val="000000"/>
        </w:rPr>
        <w:t>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14:paraId="57505B27" w14:textId="77777777" w:rsidR="00011C9B" w:rsidRPr="00A141CE" w:rsidRDefault="00011C9B" w:rsidP="00401E2A">
      <w:pPr>
        <w:pStyle w:val="af0"/>
        <w:spacing w:before="0" w:beforeAutospacing="0" w:after="0" w:afterAutospacing="0"/>
        <w:ind w:firstLine="709"/>
        <w:jc w:val="both"/>
        <w:rPr>
          <w:color w:val="3B4256"/>
        </w:rPr>
      </w:pPr>
      <w:r w:rsidRPr="00A141CE">
        <w:rPr>
          <w:color w:val="000000"/>
        </w:rPr>
        <w:t>определение должностных лиц, ответственных за выполнение отдельных административных процедур, при предоставлении государственной услуги</w:t>
      </w:r>
    </w:p>
    <w:p w14:paraId="40C5D2D7" w14:textId="77777777" w:rsidR="00011C9B" w:rsidRPr="00A141CE" w:rsidRDefault="00011C9B" w:rsidP="00011C9B">
      <w:pPr>
        <w:suppressAutoHyphens/>
        <w:rPr>
          <w:rFonts w:ascii="Times New Roman" w:hAnsi="Times New Roman" w:cs="Times New Roman"/>
        </w:rPr>
      </w:pPr>
      <w:r w:rsidRPr="00A141CE">
        <w:rPr>
          <w:rFonts w:ascii="Times New Roman" w:hAnsi="Times New Roman" w:cs="Times New Roman"/>
        </w:rPr>
        <w:t>3. Административный регламент подлежит опубликованию в соответствии с законодательством Российской Федерации о доступе к информационной деятельности органов государственной власти и органов местного самоуправления, а также размещается в информационно - телекоммуникационной сети «Интернет» на официальном сайте администрации округа и в федеральной государственной информационной системе «Единый портал государственных и муниципальных услуг (функций)».</w:t>
      </w:r>
    </w:p>
    <w:p w14:paraId="00365CA0" w14:textId="77777777" w:rsidR="00011C9B" w:rsidRPr="00A141CE" w:rsidRDefault="00011C9B" w:rsidP="00011C9B">
      <w:pPr>
        <w:suppressAutoHyphens/>
        <w:rPr>
          <w:rFonts w:ascii="Times New Roman" w:hAnsi="Times New Roman" w:cs="Times New Roman"/>
        </w:rPr>
      </w:pPr>
      <w:r w:rsidRPr="00A141CE">
        <w:rPr>
          <w:rFonts w:ascii="Times New Roman" w:hAnsi="Times New Roman" w:cs="Times New Roman"/>
        </w:rPr>
        <w:t>Текст административного регламента размещается также в месте предоставления муниципальной услуги.</w:t>
      </w:r>
    </w:p>
    <w:p w14:paraId="408C036C" w14:textId="77777777" w:rsidR="00013C38" w:rsidRPr="00A141CE" w:rsidRDefault="00013C38" w:rsidP="00013C38">
      <w:pPr>
        <w:pStyle w:val="22"/>
        <w:shd w:val="clear" w:color="auto" w:fill="auto"/>
        <w:tabs>
          <w:tab w:val="left" w:pos="5803"/>
        </w:tabs>
        <w:spacing w:line="240" w:lineRule="auto"/>
        <w:jc w:val="center"/>
        <w:rPr>
          <w:color w:val="000000"/>
          <w:sz w:val="24"/>
          <w:szCs w:val="24"/>
          <w:lang w:eastAsia="ru-RU" w:bidi="ru-RU"/>
        </w:rPr>
      </w:pPr>
    </w:p>
    <w:p w14:paraId="566C20E6" w14:textId="77777777" w:rsidR="00013C38" w:rsidRPr="00A141CE" w:rsidRDefault="00013C38" w:rsidP="00013C38">
      <w:pPr>
        <w:pStyle w:val="22"/>
        <w:shd w:val="clear" w:color="auto" w:fill="auto"/>
        <w:tabs>
          <w:tab w:val="left" w:pos="5803"/>
        </w:tabs>
        <w:spacing w:line="240" w:lineRule="auto"/>
        <w:ind w:firstLine="0"/>
        <w:jc w:val="center"/>
        <w:rPr>
          <w:sz w:val="24"/>
          <w:szCs w:val="24"/>
        </w:rPr>
      </w:pPr>
      <w:r w:rsidRPr="00A141CE">
        <w:rPr>
          <w:sz w:val="24"/>
          <w:szCs w:val="24"/>
        </w:rPr>
        <w:t>Круг Заявителей</w:t>
      </w:r>
    </w:p>
    <w:p w14:paraId="0D36F78B" w14:textId="77777777" w:rsidR="00011C9B" w:rsidRPr="00A141CE" w:rsidRDefault="00011C9B" w:rsidP="00013C38">
      <w:pPr>
        <w:pStyle w:val="22"/>
        <w:shd w:val="clear" w:color="auto" w:fill="auto"/>
        <w:tabs>
          <w:tab w:val="left" w:pos="5803"/>
        </w:tabs>
        <w:spacing w:line="240" w:lineRule="auto"/>
        <w:ind w:firstLine="0"/>
        <w:jc w:val="center"/>
        <w:rPr>
          <w:color w:val="000000"/>
          <w:sz w:val="24"/>
          <w:szCs w:val="24"/>
          <w:lang w:val="en-US" w:eastAsia="ru-RU" w:bidi="ru-RU"/>
        </w:rPr>
      </w:pPr>
    </w:p>
    <w:p w14:paraId="10C336C3" w14:textId="77777777" w:rsidR="00EE3E75" w:rsidRPr="00A141CE" w:rsidRDefault="00EE3E75" w:rsidP="00EF763B">
      <w:pPr>
        <w:pStyle w:val="22"/>
        <w:numPr>
          <w:ilvl w:val="0"/>
          <w:numId w:val="31"/>
        </w:numPr>
        <w:shd w:val="clear" w:color="auto" w:fill="auto"/>
        <w:tabs>
          <w:tab w:val="left" w:pos="993"/>
        </w:tabs>
        <w:spacing w:line="240" w:lineRule="auto"/>
        <w:ind w:firstLine="709"/>
        <w:rPr>
          <w:sz w:val="24"/>
          <w:szCs w:val="24"/>
        </w:rPr>
      </w:pPr>
      <w:r w:rsidRPr="00A141CE">
        <w:rPr>
          <w:color w:val="000000"/>
          <w:sz w:val="24"/>
          <w:szCs w:val="24"/>
          <w:lang w:eastAsia="ru-RU" w:bidi="ru-RU"/>
        </w:rPr>
        <w:t xml:space="preserve">Заявителями на получение </w:t>
      </w:r>
      <w:r w:rsidR="005B2D75" w:rsidRPr="00A141CE">
        <w:rPr>
          <w:color w:val="000000"/>
          <w:sz w:val="24"/>
          <w:szCs w:val="24"/>
          <w:lang w:eastAsia="ru-RU" w:bidi="ru-RU"/>
        </w:rPr>
        <w:t>муниципальной</w:t>
      </w:r>
      <w:r w:rsidRPr="00A141CE">
        <w:rPr>
          <w:color w:val="000000"/>
          <w:sz w:val="24"/>
          <w:szCs w:val="24"/>
          <w:lang w:eastAsia="ru-RU" w:bidi="ru-RU"/>
        </w:rPr>
        <w:t xml:space="preserve">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w:t>
      </w:r>
      <w:r w:rsidR="000F7383" w:rsidRPr="00A141CE">
        <w:rPr>
          <w:color w:val="000000"/>
          <w:sz w:val="24"/>
          <w:szCs w:val="24"/>
          <w:lang w:eastAsia="ru-RU" w:bidi="ru-RU"/>
        </w:rPr>
        <w:t xml:space="preserve">8 лет (далее </w:t>
      </w:r>
      <w:r w:rsidR="000F7383" w:rsidRPr="00A141CE">
        <w:rPr>
          <w:sz w:val="24"/>
          <w:szCs w:val="24"/>
        </w:rPr>
        <w:t>−</w:t>
      </w:r>
      <w:r w:rsidR="00CA7069" w:rsidRPr="00A141CE">
        <w:rPr>
          <w:sz w:val="24"/>
          <w:szCs w:val="24"/>
        </w:rPr>
        <w:t xml:space="preserve"> </w:t>
      </w:r>
      <w:r w:rsidR="000F7383" w:rsidRPr="00A141CE">
        <w:rPr>
          <w:color w:val="000000"/>
          <w:sz w:val="24"/>
          <w:szCs w:val="24"/>
          <w:lang w:eastAsia="ru-RU" w:bidi="ru-RU"/>
        </w:rPr>
        <w:t>З</w:t>
      </w:r>
      <w:r w:rsidRPr="00A141CE">
        <w:rPr>
          <w:color w:val="000000"/>
          <w:sz w:val="24"/>
          <w:szCs w:val="24"/>
          <w:lang w:eastAsia="ru-RU" w:bidi="ru-RU"/>
        </w:rPr>
        <w:t>аявитель).</w:t>
      </w:r>
    </w:p>
    <w:p w14:paraId="2C189136" w14:textId="77777777" w:rsidR="00EE3E75" w:rsidRPr="00A141CE" w:rsidRDefault="00DF6197" w:rsidP="00EF763B">
      <w:pPr>
        <w:pStyle w:val="22"/>
        <w:numPr>
          <w:ilvl w:val="0"/>
          <w:numId w:val="31"/>
        </w:numPr>
        <w:shd w:val="clear" w:color="auto" w:fill="auto"/>
        <w:tabs>
          <w:tab w:val="left" w:pos="993"/>
        </w:tabs>
        <w:spacing w:line="240" w:lineRule="auto"/>
        <w:ind w:firstLine="709"/>
        <w:rPr>
          <w:sz w:val="24"/>
          <w:szCs w:val="24"/>
        </w:rPr>
      </w:pPr>
      <w:r w:rsidRPr="00A141CE">
        <w:rPr>
          <w:color w:val="000000"/>
          <w:sz w:val="24"/>
          <w:szCs w:val="24"/>
          <w:lang w:eastAsia="ru-RU" w:bidi="ru-RU"/>
        </w:rPr>
        <w:t>Интересы З</w:t>
      </w:r>
      <w:r w:rsidR="00EE3E75" w:rsidRPr="00A141CE">
        <w:rPr>
          <w:color w:val="000000"/>
          <w:sz w:val="24"/>
          <w:szCs w:val="24"/>
          <w:lang w:eastAsia="ru-RU" w:bidi="ru-RU"/>
        </w:rPr>
        <w:t>аявителей, указанных в пункте 2 настоящего</w:t>
      </w:r>
      <w:r w:rsidR="00497746" w:rsidRPr="00A141CE">
        <w:rPr>
          <w:color w:val="000000"/>
          <w:sz w:val="24"/>
          <w:szCs w:val="24"/>
          <w:lang w:eastAsia="ru-RU" w:bidi="ru-RU"/>
        </w:rPr>
        <w:t xml:space="preserve"> </w:t>
      </w:r>
      <w:r w:rsidR="008F4CE0" w:rsidRPr="00A141CE">
        <w:rPr>
          <w:color w:val="000000"/>
          <w:sz w:val="24"/>
          <w:szCs w:val="24"/>
          <w:lang w:eastAsia="ru-RU" w:bidi="ru-RU"/>
        </w:rPr>
        <w:t xml:space="preserve">Административного </w:t>
      </w:r>
      <w:r w:rsidR="00EE3E75" w:rsidRPr="00A141CE">
        <w:rPr>
          <w:color w:val="000000"/>
          <w:sz w:val="24"/>
          <w:szCs w:val="24"/>
          <w:lang w:eastAsia="ru-RU" w:bidi="ru-RU"/>
        </w:rPr>
        <w:t>регламента, могут представлять лица, обладающие</w:t>
      </w:r>
      <w:r w:rsidR="00497746" w:rsidRPr="00A141CE">
        <w:rPr>
          <w:color w:val="000000"/>
          <w:sz w:val="24"/>
          <w:szCs w:val="24"/>
          <w:lang w:eastAsia="ru-RU" w:bidi="ru-RU"/>
        </w:rPr>
        <w:t xml:space="preserve"> </w:t>
      </w:r>
      <w:r w:rsidR="00EE3E75" w:rsidRPr="00A141CE">
        <w:rPr>
          <w:color w:val="000000"/>
          <w:sz w:val="24"/>
          <w:szCs w:val="24"/>
          <w:lang w:eastAsia="ru-RU" w:bidi="ru-RU"/>
        </w:rPr>
        <w:t>соответ</w:t>
      </w:r>
      <w:r w:rsidR="000F7383" w:rsidRPr="00A141CE">
        <w:rPr>
          <w:color w:val="000000"/>
          <w:sz w:val="24"/>
          <w:szCs w:val="24"/>
          <w:lang w:eastAsia="ru-RU" w:bidi="ru-RU"/>
        </w:rPr>
        <w:t xml:space="preserve">ствующими полномочиями (далее </w:t>
      </w:r>
      <w:r w:rsidR="00011C9B" w:rsidRPr="00A141CE">
        <w:rPr>
          <w:sz w:val="24"/>
          <w:szCs w:val="24"/>
        </w:rPr>
        <w:lastRenderedPageBreak/>
        <w:t>–</w:t>
      </w:r>
      <w:r w:rsidR="000F7383" w:rsidRPr="00A141CE">
        <w:rPr>
          <w:sz w:val="24"/>
          <w:szCs w:val="24"/>
        </w:rPr>
        <w:t xml:space="preserve"> </w:t>
      </w:r>
      <w:r w:rsidR="004D7F33" w:rsidRPr="00A141CE">
        <w:rPr>
          <w:color w:val="000000"/>
          <w:sz w:val="24"/>
          <w:szCs w:val="24"/>
          <w:lang w:eastAsia="ru-RU" w:bidi="ru-RU"/>
        </w:rPr>
        <w:t>п</w:t>
      </w:r>
      <w:r w:rsidR="00EE3E75" w:rsidRPr="00A141CE">
        <w:rPr>
          <w:color w:val="000000"/>
          <w:sz w:val="24"/>
          <w:szCs w:val="24"/>
          <w:lang w:eastAsia="ru-RU" w:bidi="ru-RU"/>
        </w:rPr>
        <w:t>редставитель</w:t>
      </w:r>
      <w:r w:rsidR="00011C9B" w:rsidRPr="00A141CE">
        <w:rPr>
          <w:color w:val="000000"/>
          <w:sz w:val="24"/>
          <w:szCs w:val="24"/>
          <w:lang w:eastAsia="ru-RU" w:bidi="ru-RU"/>
        </w:rPr>
        <w:t xml:space="preserve"> Заявителя</w:t>
      </w:r>
      <w:r w:rsidR="00EE3E75" w:rsidRPr="00A141CE">
        <w:rPr>
          <w:color w:val="000000"/>
          <w:sz w:val="24"/>
          <w:szCs w:val="24"/>
          <w:lang w:eastAsia="ru-RU" w:bidi="ru-RU"/>
        </w:rPr>
        <w:t>).</w:t>
      </w:r>
    </w:p>
    <w:p w14:paraId="45878B33" w14:textId="77777777" w:rsidR="00013C38" w:rsidRPr="00A141CE" w:rsidRDefault="00013C38" w:rsidP="00013C38">
      <w:pPr>
        <w:pStyle w:val="22"/>
        <w:shd w:val="clear" w:color="auto" w:fill="auto"/>
        <w:tabs>
          <w:tab w:val="left" w:pos="993"/>
        </w:tabs>
        <w:spacing w:line="240" w:lineRule="auto"/>
        <w:ind w:left="709" w:firstLine="0"/>
        <w:rPr>
          <w:color w:val="000000"/>
          <w:sz w:val="24"/>
          <w:szCs w:val="24"/>
          <w:lang w:eastAsia="ru-RU" w:bidi="ru-RU"/>
        </w:rPr>
      </w:pPr>
    </w:p>
    <w:p w14:paraId="7BF40169" w14:textId="77777777" w:rsidR="00013C38" w:rsidRPr="00A141CE" w:rsidRDefault="00013C38" w:rsidP="00013C38">
      <w:pPr>
        <w:ind w:hanging="10"/>
        <w:jc w:val="center"/>
        <w:rPr>
          <w:rFonts w:ascii="Times New Roman" w:hAnsi="Times New Roman" w:cs="Times New Roman"/>
        </w:rPr>
      </w:pPr>
      <w:r w:rsidRPr="00A141CE">
        <w:rPr>
          <w:rFonts w:ascii="Times New Roman" w:hAnsi="Times New Roman" w:cs="Times New Roman"/>
        </w:rPr>
        <w:t>Требования к порядку информирования о предоставлении муниципальной услуги</w:t>
      </w:r>
    </w:p>
    <w:p w14:paraId="5AE709D6" w14:textId="77777777" w:rsidR="00011C9B" w:rsidRPr="00A141CE" w:rsidRDefault="00011C9B" w:rsidP="00013C38">
      <w:pPr>
        <w:ind w:hanging="10"/>
        <w:jc w:val="center"/>
        <w:rPr>
          <w:rFonts w:ascii="Times New Roman" w:hAnsi="Times New Roman" w:cs="Times New Roman"/>
        </w:rPr>
      </w:pPr>
    </w:p>
    <w:p w14:paraId="6C7137C6" w14:textId="77777777" w:rsidR="00EE3E75" w:rsidRPr="00A141CE" w:rsidRDefault="00EE3E75" w:rsidP="00EF763B">
      <w:pPr>
        <w:pStyle w:val="22"/>
        <w:numPr>
          <w:ilvl w:val="0"/>
          <w:numId w:val="31"/>
        </w:numPr>
        <w:shd w:val="clear" w:color="auto" w:fill="auto"/>
        <w:tabs>
          <w:tab w:val="left" w:pos="993"/>
        </w:tabs>
        <w:spacing w:line="240" w:lineRule="auto"/>
        <w:ind w:firstLine="709"/>
        <w:rPr>
          <w:sz w:val="24"/>
          <w:szCs w:val="24"/>
        </w:rPr>
      </w:pPr>
      <w:r w:rsidRPr="00A141CE">
        <w:rPr>
          <w:color w:val="000000"/>
          <w:sz w:val="24"/>
          <w:szCs w:val="24"/>
          <w:lang w:eastAsia="ru-RU" w:bidi="ru-RU"/>
        </w:rPr>
        <w:t>Информирование о порядке предоставления муниципальной услуги осуществляется:</w:t>
      </w:r>
    </w:p>
    <w:p w14:paraId="4E758963" w14:textId="77777777" w:rsidR="00376234" w:rsidRPr="00A141CE" w:rsidRDefault="00503443" w:rsidP="00363A15">
      <w:pPr>
        <w:pStyle w:val="ConsPlusNormal"/>
        <w:widowControl/>
        <w:ind w:firstLine="709"/>
        <w:rPr>
          <w:rFonts w:ascii="Times New Roman" w:hAnsi="Times New Roman" w:cs="Times New Roman"/>
          <w:sz w:val="24"/>
          <w:szCs w:val="24"/>
          <w:lang w:eastAsia="zh-CN"/>
        </w:rPr>
      </w:pPr>
      <w:r w:rsidRPr="00A141CE">
        <w:rPr>
          <w:rFonts w:ascii="Times New Roman" w:hAnsi="Times New Roman" w:cs="Times New Roman"/>
          <w:sz w:val="24"/>
          <w:szCs w:val="24"/>
        </w:rPr>
        <w:t>1) не</w:t>
      </w:r>
      <w:r w:rsidRPr="00A141CE">
        <w:rPr>
          <w:rFonts w:ascii="Times New Roman" w:hAnsi="Times New Roman" w:cs="Times New Roman"/>
          <w:spacing w:val="-2"/>
          <w:sz w:val="24"/>
          <w:szCs w:val="24"/>
        </w:rPr>
        <w:t>п</w:t>
      </w:r>
      <w:r w:rsidRPr="00A141CE">
        <w:rPr>
          <w:rFonts w:ascii="Times New Roman" w:hAnsi="Times New Roman" w:cs="Times New Roman"/>
          <w:sz w:val="24"/>
          <w:szCs w:val="24"/>
        </w:rPr>
        <w:t>оср</w:t>
      </w:r>
      <w:r w:rsidRPr="00A141CE">
        <w:rPr>
          <w:rFonts w:ascii="Times New Roman" w:hAnsi="Times New Roman" w:cs="Times New Roman"/>
          <w:spacing w:val="-1"/>
          <w:sz w:val="24"/>
          <w:szCs w:val="24"/>
        </w:rPr>
        <w:t>е</w:t>
      </w:r>
      <w:r w:rsidRPr="00A141CE">
        <w:rPr>
          <w:rFonts w:ascii="Times New Roman" w:hAnsi="Times New Roman" w:cs="Times New Roman"/>
          <w:sz w:val="24"/>
          <w:szCs w:val="24"/>
        </w:rPr>
        <w:t>дственно при лично</w:t>
      </w:r>
      <w:r w:rsidRPr="00A141CE">
        <w:rPr>
          <w:rFonts w:ascii="Times New Roman" w:hAnsi="Times New Roman" w:cs="Times New Roman"/>
          <w:spacing w:val="1"/>
          <w:sz w:val="24"/>
          <w:szCs w:val="24"/>
        </w:rPr>
        <w:t xml:space="preserve">м </w:t>
      </w:r>
      <w:r w:rsidRPr="00A141CE">
        <w:rPr>
          <w:rFonts w:ascii="Times New Roman" w:hAnsi="Times New Roman" w:cs="Times New Roman"/>
          <w:sz w:val="24"/>
          <w:szCs w:val="24"/>
        </w:rPr>
        <w:t>прие</w:t>
      </w:r>
      <w:r w:rsidRPr="00A141CE">
        <w:rPr>
          <w:rFonts w:ascii="Times New Roman" w:hAnsi="Times New Roman" w:cs="Times New Roman"/>
          <w:spacing w:val="-2"/>
          <w:sz w:val="24"/>
          <w:szCs w:val="24"/>
        </w:rPr>
        <w:t>м</w:t>
      </w:r>
      <w:r w:rsidRPr="00A141CE">
        <w:rPr>
          <w:rFonts w:ascii="Times New Roman" w:hAnsi="Times New Roman" w:cs="Times New Roman"/>
          <w:sz w:val="24"/>
          <w:szCs w:val="24"/>
        </w:rPr>
        <w:t>е заявителя в</w:t>
      </w:r>
      <w:r w:rsidR="00DD4B62" w:rsidRPr="00A141CE">
        <w:rPr>
          <w:rFonts w:ascii="Times New Roman" w:hAnsi="Times New Roman" w:cs="Times New Roman"/>
          <w:sz w:val="24"/>
          <w:szCs w:val="24"/>
        </w:rPr>
        <w:t xml:space="preserve"> </w:t>
      </w:r>
      <w:r w:rsidRPr="00A141CE">
        <w:rPr>
          <w:rFonts w:ascii="Times New Roman" w:hAnsi="Times New Roman" w:cs="Times New Roman"/>
          <w:sz w:val="24"/>
          <w:szCs w:val="24"/>
        </w:rPr>
        <w:t xml:space="preserve">Комитет по управлению муниципальным имуществом администрации Нязепетровского муниципального </w:t>
      </w:r>
      <w:r w:rsidR="00405692" w:rsidRPr="00A141CE">
        <w:rPr>
          <w:rFonts w:ascii="Times New Roman" w:hAnsi="Times New Roman" w:cs="Times New Roman"/>
          <w:sz w:val="24"/>
          <w:szCs w:val="24"/>
        </w:rPr>
        <w:t>округ</w:t>
      </w:r>
      <w:r w:rsidRPr="00A141CE">
        <w:rPr>
          <w:rFonts w:ascii="Times New Roman" w:hAnsi="Times New Roman" w:cs="Times New Roman"/>
          <w:sz w:val="24"/>
          <w:szCs w:val="24"/>
        </w:rPr>
        <w:t xml:space="preserve">а </w:t>
      </w:r>
      <w:r w:rsidRPr="00A141CE">
        <w:rPr>
          <w:rFonts w:ascii="Times New Roman" w:hAnsi="Times New Roman" w:cs="Times New Roman"/>
          <w:spacing w:val="-1"/>
          <w:sz w:val="24"/>
          <w:szCs w:val="24"/>
        </w:rPr>
        <w:t>(</w:t>
      </w:r>
      <w:r w:rsidRPr="00A141CE">
        <w:rPr>
          <w:rFonts w:ascii="Times New Roman" w:hAnsi="Times New Roman" w:cs="Times New Roman"/>
          <w:sz w:val="24"/>
          <w:szCs w:val="24"/>
        </w:rPr>
        <w:t>дале</w:t>
      </w:r>
      <w:r w:rsidRPr="00A141CE">
        <w:rPr>
          <w:rFonts w:ascii="Times New Roman" w:hAnsi="Times New Roman" w:cs="Times New Roman"/>
          <w:spacing w:val="-1"/>
          <w:sz w:val="24"/>
          <w:szCs w:val="24"/>
        </w:rPr>
        <w:t xml:space="preserve">е </w:t>
      </w:r>
      <w:r w:rsidRPr="00A141CE">
        <w:rPr>
          <w:rFonts w:ascii="Times New Roman" w:hAnsi="Times New Roman" w:cs="Times New Roman"/>
          <w:sz w:val="24"/>
          <w:szCs w:val="24"/>
        </w:rPr>
        <w:t>– Упол</w:t>
      </w:r>
      <w:r w:rsidRPr="00A141CE">
        <w:rPr>
          <w:rFonts w:ascii="Times New Roman" w:hAnsi="Times New Roman" w:cs="Times New Roman"/>
          <w:spacing w:val="-1"/>
          <w:sz w:val="24"/>
          <w:szCs w:val="24"/>
        </w:rPr>
        <w:t>н</w:t>
      </w:r>
      <w:r w:rsidRPr="00A141CE">
        <w:rPr>
          <w:rFonts w:ascii="Times New Roman" w:hAnsi="Times New Roman" w:cs="Times New Roman"/>
          <w:sz w:val="24"/>
          <w:szCs w:val="24"/>
        </w:rPr>
        <w:t xml:space="preserve">омоченный </w:t>
      </w:r>
      <w:r w:rsidRPr="00A141CE">
        <w:rPr>
          <w:rFonts w:ascii="Times New Roman" w:hAnsi="Times New Roman" w:cs="Times New Roman"/>
          <w:spacing w:val="1"/>
          <w:sz w:val="24"/>
          <w:szCs w:val="24"/>
        </w:rPr>
        <w:t>ор</w:t>
      </w:r>
      <w:r w:rsidRPr="00A141CE">
        <w:rPr>
          <w:rFonts w:ascii="Times New Roman" w:hAnsi="Times New Roman" w:cs="Times New Roman"/>
          <w:sz w:val="24"/>
          <w:szCs w:val="24"/>
        </w:rPr>
        <w:t>ган)</w:t>
      </w:r>
      <w:r w:rsidR="00DD4B62" w:rsidRPr="00A141CE">
        <w:rPr>
          <w:rFonts w:ascii="Times New Roman" w:hAnsi="Times New Roman" w:cs="Times New Roman"/>
          <w:sz w:val="24"/>
          <w:szCs w:val="24"/>
        </w:rPr>
        <w:t xml:space="preserve"> по адресу</w:t>
      </w:r>
      <w:r w:rsidRPr="00A141CE">
        <w:rPr>
          <w:rFonts w:ascii="Times New Roman" w:hAnsi="Times New Roman" w:cs="Times New Roman"/>
          <w:sz w:val="24"/>
          <w:szCs w:val="24"/>
        </w:rPr>
        <w:t>: 456970, Челябинская область,</w:t>
      </w:r>
      <w:r w:rsidR="00DD4B62" w:rsidRPr="00A141CE">
        <w:rPr>
          <w:rFonts w:ascii="Times New Roman" w:hAnsi="Times New Roman" w:cs="Times New Roman"/>
          <w:sz w:val="24"/>
          <w:szCs w:val="24"/>
        </w:rPr>
        <w:t xml:space="preserve"> </w:t>
      </w:r>
      <w:r w:rsidRPr="00A141CE">
        <w:rPr>
          <w:rFonts w:ascii="Times New Roman" w:hAnsi="Times New Roman" w:cs="Times New Roman"/>
          <w:sz w:val="24"/>
          <w:szCs w:val="24"/>
        </w:rPr>
        <w:t>г. Нязепетровс</w:t>
      </w:r>
      <w:r w:rsidR="00376234" w:rsidRPr="00A141CE">
        <w:rPr>
          <w:rFonts w:ascii="Times New Roman" w:hAnsi="Times New Roman" w:cs="Times New Roman"/>
          <w:sz w:val="24"/>
          <w:szCs w:val="24"/>
        </w:rPr>
        <w:t xml:space="preserve">к, ул. Свердлова, д. 7,  пом. 3, адрес </w:t>
      </w:r>
      <w:r w:rsidRPr="00A141CE">
        <w:rPr>
          <w:rFonts w:ascii="Times New Roman" w:hAnsi="Times New Roman" w:cs="Times New Roman"/>
          <w:sz w:val="24"/>
          <w:szCs w:val="24"/>
        </w:rPr>
        <w:t>электронн</w:t>
      </w:r>
      <w:r w:rsidR="00376234" w:rsidRPr="00A141CE">
        <w:rPr>
          <w:rFonts w:ascii="Times New Roman" w:hAnsi="Times New Roman" w:cs="Times New Roman"/>
          <w:sz w:val="24"/>
          <w:szCs w:val="24"/>
        </w:rPr>
        <w:t>ой почты:</w:t>
      </w:r>
      <w:r w:rsidRPr="00A141CE">
        <w:rPr>
          <w:rFonts w:ascii="Times New Roman" w:hAnsi="Times New Roman" w:cs="Times New Roman"/>
          <w:sz w:val="24"/>
          <w:szCs w:val="24"/>
        </w:rPr>
        <w:t xml:space="preserve"> </w:t>
      </w:r>
      <w:hyperlink r:id="rId9" w:history="1">
        <w:r w:rsidRPr="00A141CE">
          <w:rPr>
            <w:rStyle w:val="a3"/>
            <w:rFonts w:ascii="Times New Roman" w:hAnsi="Times New Roman" w:cs="Times New Roman"/>
            <w:color w:val="auto"/>
            <w:sz w:val="24"/>
            <w:szCs w:val="24"/>
            <w:u w:val="none"/>
          </w:rPr>
          <w:t>kumi@nzpr.ru</w:t>
        </w:r>
      </w:hyperlink>
      <w:r w:rsidR="00376234" w:rsidRPr="00A141CE">
        <w:rPr>
          <w:rFonts w:ascii="Times New Roman" w:hAnsi="Times New Roman" w:cs="Times New Roman"/>
          <w:sz w:val="24"/>
          <w:szCs w:val="24"/>
        </w:rPr>
        <w:t>, график</w:t>
      </w:r>
      <w:r w:rsidRPr="00A141CE">
        <w:rPr>
          <w:rFonts w:ascii="Times New Roman" w:hAnsi="Times New Roman" w:cs="Times New Roman"/>
          <w:color w:val="000000"/>
          <w:sz w:val="24"/>
          <w:szCs w:val="24"/>
        </w:rPr>
        <w:t xml:space="preserve"> работы:</w:t>
      </w:r>
      <w:r w:rsidR="00376234" w:rsidRPr="00A141CE">
        <w:rPr>
          <w:rFonts w:ascii="Times New Roman" w:hAnsi="Times New Roman" w:cs="Times New Roman"/>
          <w:color w:val="000000"/>
          <w:sz w:val="24"/>
          <w:szCs w:val="24"/>
        </w:rPr>
        <w:t xml:space="preserve"> понедельник – четверг: с 8:00 до 17:15, пятница - с 8:00 до 16:</w:t>
      </w:r>
      <w:r w:rsidRPr="00A141CE">
        <w:rPr>
          <w:rFonts w:ascii="Times New Roman" w:hAnsi="Times New Roman" w:cs="Times New Roman"/>
          <w:color w:val="000000"/>
          <w:sz w:val="24"/>
          <w:szCs w:val="24"/>
        </w:rPr>
        <w:t>00</w:t>
      </w:r>
      <w:r w:rsidR="00376234" w:rsidRPr="00A141CE">
        <w:rPr>
          <w:rFonts w:ascii="Times New Roman" w:hAnsi="Times New Roman" w:cs="Times New Roman"/>
          <w:color w:val="000000"/>
          <w:sz w:val="24"/>
          <w:szCs w:val="24"/>
        </w:rPr>
        <w:t>, обеденный перерыв: с 12:00 до 13:</w:t>
      </w:r>
      <w:r w:rsidRPr="00A141CE">
        <w:rPr>
          <w:rFonts w:ascii="Times New Roman" w:hAnsi="Times New Roman" w:cs="Times New Roman"/>
          <w:color w:val="000000"/>
          <w:sz w:val="24"/>
          <w:szCs w:val="24"/>
        </w:rPr>
        <w:t>00</w:t>
      </w:r>
      <w:r w:rsidR="00376234" w:rsidRPr="00A141CE">
        <w:rPr>
          <w:rFonts w:ascii="Times New Roman" w:hAnsi="Times New Roman" w:cs="Times New Roman"/>
          <w:color w:val="000000"/>
          <w:sz w:val="24"/>
          <w:szCs w:val="24"/>
        </w:rPr>
        <w:t>, выходные дни: с</w:t>
      </w:r>
      <w:r w:rsidRPr="00A141CE">
        <w:rPr>
          <w:rFonts w:ascii="Times New Roman" w:hAnsi="Times New Roman" w:cs="Times New Roman"/>
          <w:color w:val="000000"/>
          <w:sz w:val="24"/>
          <w:szCs w:val="24"/>
        </w:rPr>
        <w:t xml:space="preserve">уббота, воскресенье </w:t>
      </w:r>
      <w:r w:rsidR="00376234" w:rsidRPr="00A141CE">
        <w:rPr>
          <w:rFonts w:ascii="Times New Roman" w:hAnsi="Times New Roman" w:cs="Times New Roman"/>
          <w:color w:val="000000"/>
          <w:sz w:val="24"/>
          <w:szCs w:val="24"/>
        </w:rPr>
        <w:t xml:space="preserve">или в </w:t>
      </w:r>
      <w:r w:rsidRPr="00A141CE">
        <w:rPr>
          <w:rFonts w:ascii="Times New Roman" w:hAnsi="Times New Roman" w:cs="Times New Roman"/>
          <w:sz w:val="24"/>
          <w:szCs w:val="24"/>
        </w:rPr>
        <w:t xml:space="preserve">Территориальный отдел ОГАУ «МФЦ Челябинской области» в Нязепетровском муниципальном </w:t>
      </w:r>
      <w:r w:rsidR="00405692" w:rsidRPr="00A141CE">
        <w:rPr>
          <w:rFonts w:ascii="Times New Roman" w:hAnsi="Times New Roman" w:cs="Times New Roman"/>
          <w:sz w:val="24"/>
          <w:szCs w:val="24"/>
        </w:rPr>
        <w:t>округ</w:t>
      </w:r>
      <w:r w:rsidRPr="00A141CE">
        <w:rPr>
          <w:rFonts w:ascii="Times New Roman" w:hAnsi="Times New Roman" w:cs="Times New Roman"/>
          <w:sz w:val="24"/>
          <w:szCs w:val="24"/>
        </w:rPr>
        <w:t>е (далее – многофункциональный центр)</w:t>
      </w:r>
      <w:r w:rsidR="00376234" w:rsidRPr="00A141CE">
        <w:rPr>
          <w:rFonts w:ascii="Times New Roman" w:hAnsi="Times New Roman" w:cs="Times New Roman"/>
          <w:sz w:val="24"/>
          <w:szCs w:val="24"/>
        </w:rPr>
        <w:t xml:space="preserve"> по адресу</w:t>
      </w:r>
      <w:r w:rsidRPr="00A141CE">
        <w:rPr>
          <w:rFonts w:ascii="Times New Roman" w:hAnsi="Times New Roman" w:cs="Times New Roman"/>
          <w:sz w:val="24"/>
          <w:szCs w:val="24"/>
        </w:rPr>
        <w:t>: 456970, Челябинская область, гор</w:t>
      </w:r>
      <w:r w:rsidR="00376234" w:rsidRPr="00A141CE">
        <w:rPr>
          <w:rFonts w:ascii="Times New Roman" w:hAnsi="Times New Roman" w:cs="Times New Roman"/>
          <w:sz w:val="24"/>
          <w:szCs w:val="24"/>
        </w:rPr>
        <w:t xml:space="preserve">од Нязепетровск, ул. Мира, д. 4, адрес электронной почты: </w:t>
      </w:r>
      <w:proofErr w:type="spellStart"/>
      <w:r w:rsidR="00376234" w:rsidRPr="00A141CE">
        <w:rPr>
          <w:rFonts w:ascii="Times New Roman" w:hAnsi="Times New Roman" w:cs="Times New Roman"/>
          <w:sz w:val="24"/>
          <w:szCs w:val="24"/>
          <w:lang w:val="en-US"/>
        </w:rPr>
        <w:t>nzp</w:t>
      </w:r>
      <w:proofErr w:type="spellEnd"/>
      <w:r w:rsidR="00376234" w:rsidRPr="00A141CE">
        <w:rPr>
          <w:rFonts w:ascii="Times New Roman" w:hAnsi="Times New Roman" w:cs="Times New Roman"/>
          <w:sz w:val="24"/>
          <w:szCs w:val="24"/>
        </w:rPr>
        <w:t>@</w:t>
      </w:r>
      <w:proofErr w:type="spellStart"/>
      <w:r w:rsidR="00376234" w:rsidRPr="00A141CE">
        <w:rPr>
          <w:rFonts w:ascii="Times New Roman" w:hAnsi="Times New Roman" w:cs="Times New Roman"/>
          <w:sz w:val="24"/>
          <w:szCs w:val="24"/>
          <w:lang w:val="en-US"/>
        </w:rPr>
        <w:t>mfc</w:t>
      </w:r>
      <w:proofErr w:type="spellEnd"/>
      <w:r w:rsidR="00376234" w:rsidRPr="00A141CE">
        <w:rPr>
          <w:rFonts w:ascii="Times New Roman" w:hAnsi="Times New Roman" w:cs="Times New Roman"/>
          <w:sz w:val="24"/>
          <w:szCs w:val="24"/>
        </w:rPr>
        <w:t>-74.</w:t>
      </w:r>
      <w:proofErr w:type="spellStart"/>
      <w:r w:rsidR="00376234" w:rsidRPr="00A141CE">
        <w:rPr>
          <w:rFonts w:ascii="Times New Roman" w:hAnsi="Times New Roman" w:cs="Times New Roman"/>
          <w:sz w:val="24"/>
          <w:szCs w:val="24"/>
          <w:lang w:val="en-US"/>
        </w:rPr>
        <w:t>ru</w:t>
      </w:r>
      <w:proofErr w:type="spellEnd"/>
      <w:r w:rsidR="00376234" w:rsidRPr="00A141CE">
        <w:rPr>
          <w:rFonts w:ascii="Times New Roman" w:hAnsi="Times New Roman" w:cs="Times New Roman"/>
          <w:sz w:val="24"/>
          <w:szCs w:val="24"/>
        </w:rPr>
        <w:t>, график работы: п</w:t>
      </w:r>
      <w:r w:rsidR="00376234" w:rsidRPr="00A141CE">
        <w:rPr>
          <w:rFonts w:ascii="Times New Roman" w:hAnsi="Times New Roman" w:cs="Times New Roman"/>
          <w:sz w:val="24"/>
          <w:szCs w:val="24"/>
          <w:lang w:eastAsia="zh-CN"/>
        </w:rPr>
        <w:t>онедельник - пятница: с 8:00 до 17:00, суббота: с 8:00 до 16:00, выходной день: воскресенье.</w:t>
      </w:r>
    </w:p>
    <w:p w14:paraId="0E246885" w14:textId="77777777" w:rsidR="00503443" w:rsidRPr="00A141CE" w:rsidRDefault="00262333" w:rsidP="00013C38">
      <w:pPr>
        <w:pStyle w:val="aa"/>
        <w:tabs>
          <w:tab w:val="left" w:pos="1134"/>
        </w:tabs>
        <w:ind w:left="0" w:right="0" w:firstLine="709"/>
        <w:rPr>
          <w:sz w:val="24"/>
          <w:szCs w:val="24"/>
        </w:rPr>
      </w:pPr>
      <w:r w:rsidRPr="00A141CE">
        <w:rPr>
          <w:sz w:val="24"/>
          <w:szCs w:val="24"/>
        </w:rPr>
        <w:t xml:space="preserve">2) </w:t>
      </w:r>
      <w:r w:rsidR="00376234" w:rsidRPr="00A141CE">
        <w:rPr>
          <w:sz w:val="24"/>
          <w:szCs w:val="24"/>
        </w:rPr>
        <w:t>по т</w:t>
      </w:r>
      <w:r w:rsidR="00503443" w:rsidRPr="00A141CE">
        <w:rPr>
          <w:sz w:val="24"/>
          <w:szCs w:val="24"/>
        </w:rPr>
        <w:t>елефону</w:t>
      </w:r>
      <w:r w:rsidR="00376234" w:rsidRPr="00A141CE">
        <w:rPr>
          <w:sz w:val="24"/>
          <w:szCs w:val="24"/>
        </w:rPr>
        <w:t xml:space="preserve"> в Уполномоченном органе 8 (35156) 3-16-67 или многофункциональном центре</w:t>
      </w:r>
      <w:r w:rsidR="00503443" w:rsidRPr="00A141CE">
        <w:rPr>
          <w:sz w:val="24"/>
          <w:szCs w:val="24"/>
        </w:rPr>
        <w:t>: 8</w:t>
      </w:r>
      <w:r w:rsidR="00376234" w:rsidRPr="00A141CE">
        <w:rPr>
          <w:sz w:val="24"/>
          <w:szCs w:val="24"/>
        </w:rPr>
        <w:t xml:space="preserve"> </w:t>
      </w:r>
      <w:r w:rsidR="00503443" w:rsidRPr="00A141CE">
        <w:rPr>
          <w:sz w:val="24"/>
          <w:szCs w:val="24"/>
        </w:rPr>
        <w:t>(35156) 3-35-35</w:t>
      </w:r>
    </w:p>
    <w:p w14:paraId="25CA69B8" w14:textId="77777777" w:rsidR="00EE3E75" w:rsidRPr="00A141CE" w:rsidRDefault="00503443" w:rsidP="00363A15">
      <w:pPr>
        <w:pStyle w:val="22"/>
        <w:shd w:val="clear" w:color="auto" w:fill="auto"/>
        <w:tabs>
          <w:tab w:val="left" w:pos="1149"/>
        </w:tabs>
        <w:spacing w:line="240" w:lineRule="auto"/>
        <w:rPr>
          <w:sz w:val="24"/>
          <w:szCs w:val="24"/>
        </w:rPr>
      </w:pPr>
      <w:r w:rsidRPr="00A141CE">
        <w:rPr>
          <w:color w:val="000000"/>
          <w:sz w:val="24"/>
          <w:szCs w:val="24"/>
          <w:lang w:eastAsia="ru-RU" w:bidi="ru-RU"/>
        </w:rPr>
        <w:t xml:space="preserve">3) </w:t>
      </w:r>
      <w:r w:rsidR="00EE3E75" w:rsidRPr="00A141CE">
        <w:rPr>
          <w:color w:val="000000"/>
          <w:sz w:val="24"/>
          <w:szCs w:val="24"/>
          <w:lang w:eastAsia="ru-RU" w:bidi="ru-RU"/>
        </w:rPr>
        <w:t>письменно, в том числе посредством электронной почты, факсимильной</w:t>
      </w:r>
      <w:r w:rsidRPr="00A141CE">
        <w:rPr>
          <w:color w:val="000000"/>
          <w:sz w:val="24"/>
          <w:szCs w:val="24"/>
          <w:lang w:eastAsia="ru-RU" w:bidi="ru-RU"/>
        </w:rPr>
        <w:t xml:space="preserve"> </w:t>
      </w:r>
      <w:r w:rsidR="00EE3E75" w:rsidRPr="00A141CE">
        <w:rPr>
          <w:color w:val="000000"/>
          <w:sz w:val="24"/>
          <w:szCs w:val="24"/>
          <w:lang w:eastAsia="ru-RU" w:bidi="ru-RU"/>
        </w:rPr>
        <w:t>связи;</w:t>
      </w:r>
    </w:p>
    <w:p w14:paraId="6146828C" w14:textId="77777777" w:rsidR="00EE3E75" w:rsidRPr="00A141CE" w:rsidRDefault="00503443" w:rsidP="00363A15">
      <w:pPr>
        <w:pStyle w:val="22"/>
        <w:shd w:val="clear" w:color="auto" w:fill="auto"/>
        <w:tabs>
          <w:tab w:val="left" w:pos="1149"/>
        </w:tabs>
        <w:spacing w:line="240" w:lineRule="auto"/>
        <w:rPr>
          <w:sz w:val="24"/>
          <w:szCs w:val="24"/>
        </w:rPr>
      </w:pPr>
      <w:r w:rsidRPr="00A141CE">
        <w:rPr>
          <w:color w:val="000000"/>
          <w:sz w:val="24"/>
          <w:szCs w:val="24"/>
          <w:lang w:eastAsia="ru-RU" w:bidi="ru-RU"/>
        </w:rPr>
        <w:t xml:space="preserve">4) </w:t>
      </w:r>
      <w:r w:rsidR="00EE3E75" w:rsidRPr="00A141CE">
        <w:rPr>
          <w:color w:val="000000"/>
          <w:sz w:val="24"/>
          <w:szCs w:val="24"/>
          <w:lang w:eastAsia="ru-RU" w:bidi="ru-RU"/>
        </w:rPr>
        <w:t>посредством размещения в открытой и доступной форме информации:</w:t>
      </w:r>
    </w:p>
    <w:p w14:paraId="690B125E" w14:textId="77777777" w:rsidR="00EE3E75" w:rsidRPr="00A141CE" w:rsidRDefault="00EE3E75" w:rsidP="00363A15">
      <w:pPr>
        <w:pStyle w:val="22"/>
        <w:shd w:val="clear" w:color="auto" w:fill="auto"/>
        <w:spacing w:line="240" w:lineRule="auto"/>
        <w:rPr>
          <w:color w:val="000000"/>
          <w:sz w:val="24"/>
          <w:szCs w:val="24"/>
          <w:lang w:eastAsia="ru-RU" w:bidi="ru-RU"/>
        </w:rPr>
      </w:pPr>
      <w:r w:rsidRPr="00A141CE">
        <w:rPr>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A141CE">
        <w:rPr>
          <w:sz w:val="24"/>
          <w:szCs w:val="24"/>
          <w:lang w:bidi="en-US"/>
        </w:rPr>
        <w:t>(</w:t>
      </w:r>
      <w:hyperlink r:id="rId10" w:history="1">
        <w:r w:rsidRPr="00A141CE">
          <w:rPr>
            <w:rStyle w:val="a3"/>
            <w:color w:val="auto"/>
            <w:sz w:val="24"/>
            <w:szCs w:val="24"/>
            <w:u w:val="none"/>
            <w:lang w:val="en-US" w:bidi="en-US"/>
          </w:rPr>
          <w:t>https</w:t>
        </w:r>
        <w:r w:rsidRPr="00A141CE">
          <w:rPr>
            <w:rStyle w:val="a3"/>
            <w:color w:val="auto"/>
            <w:sz w:val="24"/>
            <w:szCs w:val="24"/>
            <w:u w:val="none"/>
            <w:lang w:bidi="en-US"/>
          </w:rPr>
          <w:t>://</w:t>
        </w:r>
        <w:r w:rsidRPr="00A141CE">
          <w:rPr>
            <w:rStyle w:val="a3"/>
            <w:color w:val="auto"/>
            <w:sz w:val="24"/>
            <w:szCs w:val="24"/>
            <w:u w:val="none"/>
            <w:lang w:val="en-US" w:bidi="en-US"/>
          </w:rPr>
          <w:t>www</w:t>
        </w:r>
        <w:r w:rsidRPr="00A141CE">
          <w:rPr>
            <w:rStyle w:val="a3"/>
            <w:color w:val="auto"/>
            <w:sz w:val="24"/>
            <w:szCs w:val="24"/>
            <w:u w:val="none"/>
            <w:lang w:bidi="en-US"/>
          </w:rPr>
          <w:t>.</w:t>
        </w:r>
        <w:proofErr w:type="spellStart"/>
        <w:r w:rsidRPr="00A141CE">
          <w:rPr>
            <w:rStyle w:val="a3"/>
            <w:color w:val="auto"/>
            <w:sz w:val="24"/>
            <w:szCs w:val="24"/>
            <w:u w:val="none"/>
            <w:lang w:val="en-US" w:bidi="en-US"/>
          </w:rPr>
          <w:t>gosuslugi</w:t>
        </w:r>
        <w:proofErr w:type="spellEnd"/>
        <w:r w:rsidRPr="00A141CE">
          <w:rPr>
            <w:rStyle w:val="a3"/>
            <w:color w:val="auto"/>
            <w:sz w:val="24"/>
            <w:szCs w:val="24"/>
            <w:u w:val="none"/>
            <w:lang w:bidi="en-US"/>
          </w:rPr>
          <w:t>.</w:t>
        </w:r>
        <w:proofErr w:type="spellStart"/>
        <w:r w:rsidRPr="00A141CE">
          <w:rPr>
            <w:rStyle w:val="a3"/>
            <w:color w:val="auto"/>
            <w:sz w:val="24"/>
            <w:szCs w:val="24"/>
            <w:u w:val="none"/>
            <w:lang w:val="en-US" w:bidi="en-US"/>
          </w:rPr>
          <w:t>ru</w:t>
        </w:r>
        <w:proofErr w:type="spellEnd"/>
        <w:r w:rsidRPr="00A141CE">
          <w:rPr>
            <w:rStyle w:val="a3"/>
            <w:color w:val="auto"/>
            <w:sz w:val="24"/>
            <w:szCs w:val="24"/>
            <w:u w:val="none"/>
            <w:lang w:bidi="en-US"/>
          </w:rPr>
          <w:t>/</w:t>
        </w:r>
      </w:hyperlink>
      <w:r w:rsidRPr="00A141CE">
        <w:rPr>
          <w:sz w:val="24"/>
          <w:szCs w:val="24"/>
          <w:lang w:bidi="en-US"/>
        </w:rPr>
        <w:t>)</w:t>
      </w:r>
      <w:r w:rsidRPr="00A141CE">
        <w:rPr>
          <w:color w:val="000000"/>
          <w:sz w:val="24"/>
          <w:szCs w:val="24"/>
          <w:lang w:bidi="en-US"/>
        </w:rPr>
        <w:t xml:space="preserve"> </w:t>
      </w:r>
      <w:r w:rsidRPr="00A141CE">
        <w:rPr>
          <w:color w:val="000000"/>
          <w:sz w:val="24"/>
          <w:szCs w:val="24"/>
          <w:lang w:eastAsia="ru-RU" w:bidi="ru-RU"/>
        </w:rPr>
        <w:t xml:space="preserve">(далее </w:t>
      </w:r>
      <w:r w:rsidR="000F7383" w:rsidRPr="00A141CE">
        <w:rPr>
          <w:sz w:val="24"/>
          <w:szCs w:val="24"/>
        </w:rPr>
        <w:t>−</w:t>
      </w:r>
      <w:r w:rsidRPr="00A141CE">
        <w:rPr>
          <w:color w:val="000000"/>
          <w:sz w:val="24"/>
          <w:szCs w:val="24"/>
          <w:lang w:eastAsia="ru-RU" w:bidi="ru-RU"/>
        </w:rPr>
        <w:t xml:space="preserve"> ЕПГУ);</w:t>
      </w:r>
    </w:p>
    <w:p w14:paraId="68CC945C" w14:textId="77777777" w:rsidR="00293DFE" w:rsidRPr="00A141CE" w:rsidRDefault="00EE3E75" w:rsidP="00363A15">
      <w:pPr>
        <w:pStyle w:val="22"/>
        <w:shd w:val="clear" w:color="auto" w:fill="auto"/>
        <w:spacing w:line="240" w:lineRule="auto"/>
        <w:rPr>
          <w:sz w:val="24"/>
          <w:szCs w:val="24"/>
          <w:lang w:bidi="ru-RU"/>
        </w:rPr>
      </w:pPr>
      <w:r w:rsidRPr="00A141CE">
        <w:rPr>
          <w:color w:val="000000"/>
          <w:sz w:val="24"/>
          <w:szCs w:val="24"/>
          <w:lang w:eastAsia="ru-RU" w:bidi="ru-RU"/>
        </w:rPr>
        <w:t xml:space="preserve">на официальном сайте Уполномоченного органа </w:t>
      </w:r>
      <w:r w:rsidR="00293DFE" w:rsidRPr="00A141CE">
        <w:rPr>
          <w:iCs/>
          <w:sz w:val="24"/>
          <w:szCs w:val="24"/>
          <w:lang w:bidi="ru-RU"/>
        </w:rPr>
        <w:t>(</w:t>
      </w:r>
      <w:hyperlink r:id="rId11" w:history="1">
        <w:r w:rsidR="00293DFE" w:rsidRPr="00A141CE">
          <w:rPr>
            <w:rStyle w:val="a3"/>
            <w:iCs/>
            <w:color w:val="auto"/>
            <w:sz w:val="24"/>
            <w:szCs w:val="24"/>
            <w:u w:val="none"/>
            <w:lang w:bidi="ru-RU"/>
          </w:rPr>
          <w:t>http://</w:t>
        </w:r>
        <w:proofErr w:type="spellStart"/>
        <w:r w:rsidR="00293DFE" w:rsidRPr="00A141CE">
          <w:rPr>
            <w:rStyle w:val="a3"/>
            <w:iCs/>
            <w:color w:val="auto"/>
            <w:sz w:val="24"/>
            <w:szCs w:val="24"/>
            <w:u w:val="none"/>
            <w:lang w:val="en-US" w:bidi="ru-RU"/>
          </w:rPr>
          <w:t>nzpr</w:t>
        </w:r>
        <w:proofErr w:type="spellEnd"/>
        <w:r w:rsidR="00293DFE" w:rsidRPr="00A141CE">
          <w:rPr>
            <w:rStyle w:val="a3"/>
            <w:iCs/>
            <w:color w:val="auto"/>
            <w:sz w:val="24"/>
            <w:szCs w:val="24"/>
            <w:u w:val="none"/>
            <w:lang w:bidi="ru-RU"/>
          </w:rPr>
          <w:t>.</w:t>
        </w:r>
        <w:proofErr w:type="spellStart"/>
        <w:r w:rsidR="00293DFE" w:rsidRPr="00A141CE">
          <w:rPr>
            <w:rStyle w:val="a3"/>
            <w:iCs/>
            <w:color w:val="auto"/>
            <w:sz w:val="24"/>
            <w:szCs w:val="24"/>
            <w:u w:val="none"/>
            <w:lang w:bidi="ru-RU"/>
          </w:rPr>
          <w:t>ru</w:t>
        </w:r>
        <w:proofErr w:type="spellEnd"/>
      </w:hyperlink>
      <w:r w:rsidR="00293DFE" w:rsidRPr="00A141CE">
        <w:rPr>
          <w:iCs/>
          <w:sz w:val="24"/>
          <w:szCs w:val="24"/>
          <w:lang w:bidi="ru-RU"/>
        </w:rPr>
        <w:t>)</w:t>
      </w:r>
      <w:r w:rsidR="00293DFE" w:rsidRPr="00A141CE">
        <w:rPr>
          <w:sz w:val="24"/>
          <w:szCs w:val="24"/>
          <w:lang w:bidi="ru-RU"/>
        </w:rPr>
        <w:t>;</w:t>
      </w:r>
    </w:p>
    <w:p w14:paraId="0B648310" w14:textId="77777777" w:rsidR="00EE3E75" w:rsidRPr="00A141CE" w:rsidRDefault="008F4CE0" w:rsidP="00013C38">
      <w:pPr>
        <w:pStyle w:val="22"/>
        <w:shd w:val="clear" w:color="auto" w:fill="auto"/>
        <w:tabs>
          <w:tab w:val="left" w:pos="993"/>
        </w:tabs>
        <w:spacing w:line="240" w:lineRule="auto"/>
        <w:rPr>
          <w:sz w:val="24"/>
          <w:szCs w:val="24"/>
        </w:rPr>
      </w:pPr>
      <w:r w:rsidRPr="00A141CE">
        <w:rPr>
          <w:color w:val="000000"/>
          <w:sz w:val="24"/>
          <w:szCs w:val="24"/>
          <w:lang w:eastAsia="ru-RU" w:bidi="ru-RU"/>
        </w:rPr>
        <w:t xml:space="preserve">5) </w:t>
      </w:r>
      <w:r w:rsidR="00EE3E75" w:rsidRPr="00A141CE">
        <w:rPr>
          <w:color w:val="000000"/>
          <w:sz w:val="24"/>
          <w:szCs w:val="24"/>
          <w:lang w:eastAsia="ru-RU" w:bidi="ru-RU"/>
        </w:rPr>
        <w:t>посредством размещения информации на информационных стендах Уполномоченного органа или многофункционального центра.</w:t>
      </w:r>
    </w:p>
    <w:p w14:paraId="2A04B709" w14:textId="77777777" w:rsidR="00F95114" w:rsidRPr="00A141CE" w:rsidRDefault="00EE3E75" w:rsidP="00EF763B">
      <w:pPr>
        <w:pStyle w:val="22"/>
        <w:numPr>
          <w:ilvl w:val="0"/>
          <w:numId w:val="31"/>
        </w:numPr>
        <w:shd w:val="clear" w:color="auto" w:fill="auto"/>
        <w:tabs>
          <w:tab w:val="left" w:pos="993"/>
        </w:tabs>
        <w:spacing w:line="240" w:lineRule="auto"/>
        <w:ind w:firstLine="709"/>
        <w:rPr>
          <w:sz w:val="24"/>
          <w:szCs w:val="24"/>
        </w:rPr>
      </w:pPr>
      <w:r w:rsidRPr="00A141CE">
        <w:rPr>
          <w:color w:val="000000"/>
          <w:sz w:val="24"/>
          <w:szCs w:val="24"/>
          <w:lang w:eastAsia="ru-RU" w:bidi="ru-RU"/>
        </w:rPr>
        <w:t xml:space="preserve">Информирование </w:t>
      </w:r>
      <w:r w:rsidR="00A47739" w:rsidRPr="00A141CE">
        <w:rPr>
          <w:color w:val="000000"/>
          <w:sz w:val="24"/>
          <w:szCs w:val="24"/>
          <w:lang w:eastAsia="ru-RU" w:bidi="ru-RU"/>
        </w:rPr>
        <w:t>о</w:t>
      </w:r>
      <w:r w:rsidR="00F95114" w:rsidRPr="00A141CE">
        <w:rPr>
          <w:color w:val="000000"/>
          <w:sz w:val="24"/>
          <w:szCs w:val="24"/>
          <w:lang w:eastAsia="ru-RU" w:bidi="ru-RU"/>
        </w:rPr>
        <w:t xml:space="preserve"> предоставлени</w:t>
      </w:r>
      <w:r w:rsidR="00A47739" w:rsidRPr="00A141CE">
        <w:rPr>
          <w:color w:val="000000"/>
          <w:sz w:val="24"/>
          <w:szCs w:val="24"/>
          <w:lang w:eastAsia="ru-RU" w:bidi="ru-RU"/>
        </w:rPr>
        <w:t>и</w:t>
      </w:r>
      <w:r w:rsidR="00F95114" w:rsidRPr="00A141CE">
        <w:rPr>
          <w:color w:val="000000"/>
          <w:sz w:val="24"/>
          <w:szCs w:val="24"/>
          <w:lang w:eastAsia="ru-RU" w:bidi="ru-RU"/>
        </w:rPr>
        <w:t xml:space="preserve"> муниципальной услуги </w:t>
      </w:r>
      <w:r w:rsidR="006C0B6D" w:rsidRPr="00A141CE">
        <w:rPr>
          <w:color w:val="000000"/>
          <w:sz w:val="24"/>
          <w:szCs w:val="24"/>
          <w:lang w:eastAsia="ru-RU" w:bidi="ru-RU"/>
        </w:rPr>
        <w:t>осуществляется</w:t>
      </w:r>
      <w:r w:rsidR="00A47739" w:rsidRPr="00A141CE">
        <w:rPr>
          <w:color w:val="000000"/>
          <w:sz w:val="24"/>
          <w:szCs w:val="24"/>
          <w:lang w:eastAsia="ru-RU" w:bidi="ru-RU"/>
        </w:rPr>
        <w:t xml:space="preserve"> по вопросам, касающимся</w:t>
      </w:r>
      <w:r w:rsidR="00F95114" w:rsidRPr="00A141CE">
        <w:rPr>
          <w:color w:val="000000"/>
          <w:sz w:val="24"/>
          <w:szCs w:val="24"/>
          <w:lang w:eastAsia="ru-RU" w:bidi="ru-RU"/>
        </w:rPr>
        <w:t>:</w:t>
      </w:r>
    </w:p>
    <w:p w14:paraId="11EE8CEB" w14:textId="77777777" w:rsidR="00EE3E75" w:rsidRPr="00A141CE" w:rsidRDefault="005B2D75" w:rsidP="00363A15">
      <w:pPr>
        <w:pStyle w:val="22"/>
        <w:shd w:val="clear" w:color="auto" w:fill="auto"/>
        <w:tabs>
          <w:tab w:val="left" w:pos="5696"/>
          <w:tab w:val="left" w:pos="8149"/>
        </w:tabs>
        <w:spacing w:line="240" w:lineRule="auto"/>
        <w:rPr>
          <w:sz w:val="24"/>
          <w:szCs w:val="24"/>
        </w:rPr>
      </w:pPr>
      <w:r w:rsidRPr="00A141CE">
        <w:rPr>
          <w:color w:val="000000"/>
          <w:sz w:val="24"/>
          <w:szCs w:val="24"/>
          <w:lang w:eastAsia="ru-RU" w:bidi="ru-RU"/>
        </w:rPr>
        <w:t xml:space="preserve">способов подачи заявления о </w:t>
      </w:r>
      <w:r w:rsidR="00EE3E75" w:rsidRPr="00A141CE">
        <w:rPr>
          <w:color w:val="000000"/>
          <w:sz w:val="24"/>
          <w:szCs w:val="24"/>
          <w:lang w:eastAsia="ru-RU" w:bidi="ru-RU"/>
        </w:rPr>
        <w:t>предоставлении</w:t>
      </w:r>
      <w:r w:rsidR="00497746" w:rsidRPr="00A141CE">
        <w:rPr>
          <w:color w:val="000000"/>
          <w:sz w:val="24"/>
          <w:szCs w:val="24"/>
          <w:lang w:eastAsia="ru-RU" w:bidi="ru-RU"/>
        </w:rPr>
        <w:t xml:space="preserve"> </w:t>
      </w:r>
      <w:r w:rsidR="00EE3E75" w:rsidRPr="00A141CE">
        <w:rPr>
          <w:color w:val="000000"/>
          <w:sz w:val="24"/>
          <w:szCs w:val="24"/>
          <w:lang w:eastAsia="ru-RU" w:bidi="ru-RU"/>
        </w:rPr>
        <w:t>муниципальной услуги;</w:t>
      </w:r>
    </w:p>
    <w:p w14:paraId="07A0D324"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14:paraId="3FD0AF4B"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14:paraId="43E1B852" w14:textId="77777777" w:rsidR="00C7088C" w:rsidRPr="00A141CE" w:rsidRDefault="005B2D75" w:rsidP="00363A15">
      <w:pPr>
        <w:pStyle w:val="22"/>
        <w:shd w:val="clear" w:color="auto" w:fill="auto"/>
        <w:tabs>
          <w:tab w:val="left" w:pos="5696"/>
          <w:tab w:val="left" w:pos="8149"/>
        </w:tabs>
        <w:spacing w:line="240" w:lineRule="auto"/>
        <w:rPr>
          <w:color w:val="000000"/>
          <w:sz w:val="24"/>
          <w:szCs w:val="24"/>
          <w:lang w:eastAsia="ru-RU" w:bidi="ru-RU"/>
        </w:rPr>
      </w:pPr>
      <w:r w:rsidRPr="00A141CE">
        <w:rPr>
          <w:color w:val="000000"/>
          <w:sz w:val="24"/>
          <w:szCs w:val="24"/>
          <w:lang w:eastAsia="ru-RU" w:bidi="ru-RU"/>
        </w:rPr>
        <w:t xml:space="preserve">документов, необходимых для </w:t>
      </w:r>
      <w:r w:rsidR="00EE3E75" w:rsidRPr="00A141CE">
        <w:rPr>
          <w:color w:val="000000"/>
          <w:sz w:val="24"/>
          <w:szCs w:val="24"/>
          <w:lang w:eastAsia="ru-RU" w:bidi="ru-RU"/>
        </w:rPr>
        <w:t>предоставления</w:t>
      </w:r>
      <w:r w:rsidRPr="00A141CE">
        <w:rPr>
          <w:color w:val="000000"/>
          <w:sz w:val="24"/>
          <w:szCs w:val="24"/>
          <w:lang w:eastAsia="ru-RU" w:bidi="ru-RU"/>
        </w:rPr>
        <w:t xml:space="preserve"> муниципальной</w:t>
      </w:r>
      <w:r w:rsidR="00EE3E75" w:rsidRPr="00A141CE">
        <w:rPr>
          <w:color w:val="000000"/>
          <w:sz w:val="24"/>
          <w:szCs w:val="24"/>
          <w:lang w:eastAsia="ru-RU" w:bidi="ru-RU"/>
        </w:rPr>
        <w:t xml:space="preserve"> услуги и услуг, которые являются необходимыми и обязательными для предоставления </w:t>
      </w:r>
      <w:r w:rsidRPr="00A141CE">
        <w:rPr>
          <w:color w:val="000000"/>
          <w:sz w:val="24"/>
          <w:szCs w:val="24"/>
          <w:lang w:eastAsia="ru-RU" w:bidi="ru-RU"/>
        </w:rPr>
        <w:t>муниципальной</w:t>
      </w:r>
      <w:r w:rsidR="00EE3E75" w:rsidRPr="00A141CE">
        <w:rPr>
          <w:color w:val="000000"/>
          <w:sz w:val="24"/>
          <w:szCs w:val="24"/>
          <w:lang w:eastAsia="ru-RU" w:bidi="ru-RU"/>
        </w:rPr>
        <w:t xml:space="preserve"> услуги;</w:t>
      </w:r>
    </w:p>
    <w:p w14:paraId="45690718" w14:textId="77777777" w:rsidR="00EE3E75" w:rsidRPr="00A141CE" w:rsidRDefault="00EE3E75" w:rsidP="00363A15">
      <w:pPr>
        <w:pStyle w:val="22"/>
        <w:shd w:val="clear" w:color="auto" w:fill="auto"/>
        <w:tabs>
          <w:tab w:val="left" w:pos="5696"/>
          <w:tab w:val="left" w:pos="8149"/>
        </w:tabs>
        <w:spacing w:line="240" w:lineRule="auto"/>
        <w:rPr>
          <w:sz w:val="24"/>
          <w:szCs w:val="24"/>
        </w:rPr>
      </w:pPr>
      <w:r w:rsidRPr="00A141CE">
        <w:rPr>
          <w:color w:val="000000"/>
          <w:sz w:val="24"/>
          <w:szCs w:val="24"/>
          <w:lang w:eastAsia="ru-RU" w:bidi="ru-RU"/>
        </w:rPr>
        <w:t>порядка и сроков предоставления муниципальной услуги;</w:t>
      </w:r>
    </w:p>
    <w:p w14:paraId="6941ED5F"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порядка получения сведений о ходе рассмотрения заявления</w:t>
      </w:r>
      <w:r w:rsidR="008F4CE0" w:rsidRPr="00A141CE">
        <w:rPr>
          <w:color w:val="000000"/>
          <w:sz w:val="24"/>
          <w:szCs w:val="24"/>
          <w:lang w:eastAsia="ru-RU" w:bidi="ru-RU"/>
        </w:rPr>
        <w:t xml:space="preserve"> </w:t>
      </w:r>
      <w:r w:rsidRPr="00A141CE">
        <w:rPr>
          <w:color w:val="000000"/>
          <w:sz w:val="24"/>
          <w:szCs w:val="24"/>
          <w:lang w:eastAsia="ru-RU" w:bidi="ru-RU"/>
        </w:rPr>
        <w:t>о предоставлении муниципальной услуги и о результатах предоставления муниципальной услуги;</w:t>
      </w:r>
    </w:p>
    <w:p w14:paraId="213C448F" w14:textId="77777777" w:rsidR="00EE3E75" w:rsidRPr="00A141CE" w:rsidRDefault="00EE3E75" w:rsidP="00A141CE">
      <w:pPr>
        <w:pStyle w:val="22"/>
        <w:shd w:val="clear" w:color="auto" w:fill="auto"/>
        <w:spacing w:line="240" w:lineRule="auto"/>
        <w:rPr>
          <w:sz w:val="24"/>
          <w:szCs w:val="24"/>
        </w:rPr>
      </w:pPr>
      <w:r w:rsidRPr="00A141CE">
        <w:rPr>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14:paraId="201EDCC5"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B083B98" w14:textId="77777777" w:rsidR="00EE3E75" w:rsidRPr="00A141CE" w:rsidRDefault="00EE3E75" w:rsidP="00EF763B">
      <w:pPr>
        <w:pStyle w:val="22"/>
        <w:numPr>
          <w:ilvl w:val="0"/>
          <w:numId w:val="31"/>
        </w:numPr>
        <w:shd w:val="clear" w:color="auto" w:fill="auto"/>
        <w:tabs>
          <w:tab w:val="left" w:pos="993"/>
        </w:tabs>
        <w:spacing w:line="240" w:lineRule="auto"/>
        <w:ind w:firstLine="709"/>
        <w:rPr>
          <w:sz w:val="24"/>
          <w:szCs w:val="24"/>
        </w:rPr>
      </w:pPr>
      <w:r w:rsidRPr="00A141CE">
        <w:rPr>
          <w:color w:val="000000"/>
          <w:sz w:val="24"/>
          <w:szCs w:val="24"/>
          <w:lang w:eastAsia="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5E321BD"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067234" w:rsidRPr="00A141CE">
        <w:rPr>
          <w:sz w:val="24"/>
          <w:szCs w:val="24"/>
        </w:rPr>
        <w:t>−</w:t>
      </w:r>
      <w:r w:rsidRPr="00A141CE">
        <w:rPr>
          <w:color w:val="000000"/>
          <w:sz w:val="24"/>
          <w:szCs w:val="24"/>
          <w:lang w:eastAsia="ru-RU" w:bidi="ru-RU"/>
        </w:rPr>
        <w:t xml:space="preserve"> при наличии) и должности специалиста, принявшего телефонный звонок.</w:t>
      </w:r>
    </w:p>
    <w:p w14:paraId="55924299"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 xml:space="preserve">Если должностное лицо Уполномоченного органа не может самостоятельно дать </w:t>
      </w:r>
      <w:r w:rsidRPr="00A141CE">
        <w:rPr>
          <w:color w:val="000000"/>
          <w:sz w:val="24"/>
          <w:szCs w:val="24"/>
          <w:lang w:eastAsia="ru-RU" w:bidi="ru-RU"/>
        </w:rPr>
        <w:lastRenderedPageBreak/>
        <w:t>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B2D75" w:rsidRPr="00A141CE">
        <w:rPr>
          <w:color w:val="000000"/>
          <w:sz w:val="24"/>
          <w:szCs w:val="24"/>
          <w:lang w:eastAsia="ru-RU" w:bidi="ru-RU"/>
        </w:rPr>
        <w:t>.</w:t>
      </w:r>
    </w:p>
    <w:p w14:paraId="6711D9D8"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14:paraId="32DF33BF"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изложить обращение в письменной форме;</w:t>
      </w:r>
    </w:p>
    <w:p w14:paraId="37D0FF07"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назначить другое время для консультаций.</w:t>
      </w:r>
    </w:p>
    <w:p w14:paraId="67D484CF"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w:t>
      </w:r>
      <w:r w:rsidR="00EC6773" w:rsidRPr="00A141CE">
        <w:rPr>
          <w:color w:val="000000"/>
          <w:sz w:val="24"/>
          <w:szCs w:val="24"/>
          <w:lang w:eastAsia="ru-RU" w:bidi="ru-RU"/>
        </w:rPr>
        <w:t>оставления муниципальной услуги</w:t>
      </w:r>
      <w:r w:rsidRPr="00A141CE">
        <w:rPr>
          <w:color w:val="000000"/>
          <w:sz w:val="24"/>
          <w:szCs w:val="24"/>
          <w:lang w:eastAsia="ru-RU" w:bidi="ru-RU"/>
        </w:rPr>
        <w:t xml:space="preserve"> и влияющее прямо или косвенно на принимаемое решение.</w:t>
      </w:r>
    </w:p>
    <w:p w14:paraId="5EF7EE29"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Продолжительность информирования по телефону не должна превышать</w:t>
      </w:r>
      <w:r w:rsidR="0088608D" w:rsidRPr="00A141CE">
        <w:rPr>
          <w:color w:val="000000"/>
          <w:sz w:val="24"/>
          <w:szCs w:val="24"/>
          <w:lang w:eastAsia="ru-RU" w:bidi="ru-RU"/>
        </w:rPr>
        <w:t xml:space="preserve"> </w:t>
      </w:r>
      <w:r w:rsidRPr="00A141CE">
        <w:rPr>
          <w:color w:val="000000"/>
          <w:sz w:val="24"/>
          <w:szCs w:val="24"/>
          <w:lang w:eastAsia="ru-RU" w:bidi="ru-RU"/>
        </w:rPr>
        <w:t>10 минут.</w:t>
      </w:r>
    </w:p>
    <w:p w14:paraId="6878897D"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Информирование осуществляется в соответствии с графиком приема граждан.</w:t>
      </w:r>
    </w:p>
    <w:p w14:paraId="733F5E25" w14:textId="77777777" w:rsidR="00EE3E75" w:rsidRPr="00A141CE" w:rsidRDefault="00EE3E75" w:rsidP="00363A15">
      <w:pPr>
        <w:pStyle w:val="1"/>
        <w:shd w:val="clear" w:color="auto" w:fill="FFFFFF"/>
        <w:spacing w:before="0" w:after="0"/>
        <w:ind w:firstLine="709"/>
        <w:rPr>
          <w:rFonts w:ascii="Times New Roman" w:hAnsi="Times New Roman"/>
          <w:b w:val="0"/>
          <w:color w:val="000000"/>
          <w:sz w:val="24"/>
          <w:szCs w:val="24"/>
        </w:rPr>
      </w:pPr>
      <w:r w:rsidRPr="00A141CE">
        <w:rPr>
          <w:rFonts w:ascii="Times New Roman" w:hAnsi="Times New Roman"/>
          <w:b w:val="0"/>
          <w:color w:val="000000"/>
          <w:sz w:val="24"/>
          <w:szCs w:val="24"/>
          <w:lang w:bidi="ru-RU"/>
        </w:rPr>
        <w:t>По письменному обращению должностное лицо Упол</w:t>
      </w:r>
      <w:r w:rsidR="00DF6197" w:rsidRPr="00A141CE">
        <w:rPr>
          <w:rFonts w:ascii="Times New Roman" w:hAnsi="Times New Roman"/>
          <w:b w:val="0"/>
          <w:color w:val="000000"/>
          <w:sz w:val="24"/>
          <w:szCs w:val="24"/>
          <w:lang w:bidi="ru-RU"/>
        </w:rPr>
        <w:t>номоченного органа, ответственное</w:t>
      </w:r>
      <w:r w:rsidRPr="00A141CE">
        <w:rPr>
          <w:rFonts w:ascii="Times New Roman" w:hAnsi="Times New Roman"/>
          <w:b w:val="0"/>
          <w:color w:val="000000"/>
          <w:sz w:val="24"/>
          <w:szCs w:val="24"/>
          <w:lang w:bidi="ru-RU"/>
        </w:rPr>
        <w:t xml:space="preserve">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w:t>
      </w:r>
      <w:r w:rsidR="00C7088C" w:rsidRPr="00A141CE">
        <w:rPr>
          <w:rFonts w:ascii="Times New Roman" w:hAnsi="Times New Roman"/>
          <w:b w:val="0"/>
          <w:color w:val="000000"/>
          <w:sz w:val="24"/>
          <w:szCs w:val="24"/>
          <w:lang w:bidi="ru-RU"/>
        </w:rPr>
        <w:t xml:space="preserve">еральным законом   </w:t>
      </w:r>
      <w:r w:rsidR="00A141CE" w:rsidRPr="00A141CE">
        <w:rPr>
          <w:rFonts w:ascii="Times New Roman" w:hAnsi="Times New Roman"/>
          <w:b w:val="0"/>
          <w:color w:val="000000"/>
          <w:sz w:val="24"/>
          <w:szCs w:val="24"/>
          <w:lang w:bidi="ru-RU"/>
        </w:rPr>
        <w:t xml:space="preserve"> </w:t>
      </w:r>
      <w:r w:rsidR="00C7088C" w:rsidRPr="00A141CE">
        <w:rPr>
          <w:rFonts w:ascii="Times New Roman" w:hAnsi="Times New Roman"/>
          <w:b w:val="0"/>
          <w:color w:val="000000"/>
          <w:sz w:val="24"/>
          <w:szCs w:val="24"/>
          <w:lang w:bidi="ru-RU"/>
        </w:rPr>
        <w:t xml:space="preserve">             </w:t>
      </w:r>
      <w:r w:rsidR="00067234" w:rsidRPr="00A141CE">
        <w:rPr>
          <w:rFonts w:ascii="Times New Roman" w:hAnsi="Times New Roman"/>
          <w:b w:val="0"/>
          <w:color w:val="000000"/>
          <w:sz w:val="24"/>
          <w:szCs w:val="24"/>
          <w:lang w:bidi="ru-RU"/>
        </w:rPr>
        <w:t>от 2</w:t>
      </w:r>
      <w:r w:rsidR="003A3F09" w:rsidRPr="00A141CE">
        <w:rPr>
          <w:rFonts w:ascii="Times New Roman" w:hAnsi="Times New Roman"/>
          <w:b w:val="0"/>
          <w:color w:val="000000"/>
          <w:sz w:val="24"/>
          <w:szCs w:val="24"/>
          <w:lang w:bidi="ru-RU"/>
        </w:rPr>
        <w:t>7</w:t>
      </w:r>
      <w:r w:rsidR="00067234" w:rsidRPr="00A141CE">
        <w:rPr>
          <w:rFonts w:ascii="Times New Roman" w:hAnsi="Times New Roman"/>
          <w:b w:val="0"/>
          <w:color w:val="000000"/>
          <w:sz w:val="24"/>
          <w:szCs w:val="24"/>
          <w:lang w:bidi="ru-RU"/>
        </w:rPr>
        <w:t>.0</w:t>
      </w:r>
      <w:r w:rsidR="003A3F09" w:rsidRPr="00A141CE">
        <w:rPr>
          <w:rFonts w:ascii="Times New Roman" w:hAnsi="Times New Roman"/>
          <w:b w:val="0"/>
          <w:color w:val="000000"/>
          <w:sz w:val="24"/>
          <w:szCs w:val="24"/>
          <w:lang w:bidi="ru-RU"/>
        </w:rPr>
        <w:t>7</w:t>
      </w:r>
      <w:r w:rsidR="00067234" w:rsidRPr="00A141CE">
        <w:rPr>
          <w:rFonts w:ascii="Times New Roman" w:hAnsi="Times New Roman"/>
          <w:b w:val="0"/>
          <w:color w:val="000000"/>
          <w:sz w:val="24"/>
          <w:szCs w:val="24"/>
          <w:lang w:bidi="ru-RU"/>
        </w:rPr>
        <w:t>.20</w:t>
      </w:r>
      <w:r w:rsidR="003A3F09" w:rsidRPr="00A141CE">
        <w:rPr>
          <w:rFonts w:ascii="Times New Roman" w:hAnsi="Times New Roman"/>
          <w:b w:val="0"/>
          <w:color w:val="000000"/>
          <w:sz w:val="24"/>
          <w:szCs w:val="24"/>
          <w:lang w:bidi="ru-RU"/>
        </w:rPr>
        <w:t>1</w:t>
      </w:r>
      <w:r w:rsidR="00067234" w:rsidRPr="00A141CE">
        <w:rPr>
          <w:rFonts w:ascii="Times New Roman" w:hAnsi="Times New Roman"/>
          <w:b w:val="0"/>
          <w:color w:val="000000"/>
          <w:sz w:val="24"/>
          <w:szCs w:val="24"/>
          <w:lang w:bidi="ru-RU"/>
        </w:rPr>
        <w:t>0</w:t>
      </w:r>
      <w:r w:rsidR="008F4CE0" w:rsidRPr="00A141CE">
        <w:rPr>
          <w:rFonts w:ascii="Times New Roman" w:hAnsi="Times New Roman"/>
          <w:b w:val="0"/>
          <w:color w:val="000000"/>
          <w:sz w:val="24"/>
          <w:szCs w:val="24"/>
          <w:lang w:bidi="ru-RU"/>
        </w:rPr>
        <w:t xml:space="preserve"> </w:t>
      </w:r>
      <w:r w:rsidRPr="00A141CE">
        <w:rPr>
          <w:rFonts w:ascii="Times New Roman" w:hAnsi="Times New Roman"/>
          <w:b w:val="0"/>
          <w:color w:val="000000"/>
          <w:sz w:val="24"/>
          <w:szCs w:val="24"/>
          <w:lang w:bidi="ru-RU"/>
        </w:rPr>
        <w:t xml:space="preserve">№ </w:t>
      </w:r>
      <w:r w:rsidR="003A3F09" w:rsidRPr="00A141CE">
        <w:rPr>
          <w:rFonts w:ascii="Times New Roman" w:hAnsi="Times New Roman"/>
          <w:b w:val="0"/>
          <w:color w:val="000000"/>
          <w:sz w:val="24"/>
          <w:szCs w:val="24"/>
          <w:lang w:bidi="ru-RU"/>
        </w:rPr>
        <w:t>210</w:t>
      </w:r>
      <w:r w:rsidRPr="00A141CE">
        <w:rPr>
          <w:rFonts w:ascii="Times New Roman" w:hAnsi="Times New Roman"/>
          <w:b w:val="0"/>
          <w:color w:val="000000"/>
          <w:sz w:val="24"/>
          <w:szCs w:val="24"/>
          <w:lang w:bidi="ru-RU"/>
        </w:rPr>
        <w:t>-ФЗ «</w:t>
      </w:r>
      <w:r w:rsidR="003A3F09" w:rsidRPr="00A141CE">
        <w:rPr>
          <w:rFonts w:ascii="Times New Roman" w:hAnsi="Times New Roman"/>
          <w:b w:val="0"/>
          <w:color w:val="000000"/>
          <w:sz w:val="24"/>
          <w:szCs w:val="24"/>
        </w:rPr>
        <w:t>Об организации предоставления государственных и муниципальных услуг</w:t>
      </w:r>
      <w:r w:rsidRPr="00A141CE">
        <w:rPr>
          <w:rFonts w:ascii="Times New Roman" w:hAnsi="Times New Roman"/>
          <w:b w:val="0"/>
          <w:color w:val="000000"/>
          <w:sz w:val="24"/>
          <w:szCs w:val="24"/>
          <w:lang w:bidi="ru-RU"/>
        </w:rPr>
        <w:t xml:space="preserve">» (далее </w:t>
      </w:r>
      <w:r w:rsidR="00067234" w:rsidRPr="00A141CE">
        <w:rPr>
          <w:rFonts w:ascii="Times New Roman" w:hAnsi="Times New Roman"/>
          <w:b w:val="0"/>
          <w:sz w:val="24"/>
          <w:szCs w:val="24"/>
        </w:rPr>
        <w:t>−</w:t>
      </w:r>
      <w:r w:rsidRPr="00A141CE">
        <w:rPr>
          <w:rFonts w:ascii="Times New Roman" w:hAnsi="Times New Roman"/>
          <w:b w:val="0"/>
          <w:color w:val="000000"/>
          <w:sz w:val="24"/>
          <w:szCs w:val="24"/>
          <w:lang w:bidi="ru-RU"/>
        </w:rPr>
        <w:t xml:space="preserve"> Федеральный закон № </w:t>
      </w:r>
      <w:r w:rsidR="003A3F09" w:rsidRPr="00A141CE">
        <w:rPr>
          <w:rFonts w:ascii="Times New Roman" w:hAnsi="Times New Roman"/>
          <w:b w:val="0"/>
          <w:color w:val="000000"/>
          <w:sz w:val="24"/>
          <w:szCs w:val="24"/>
          <w:lang w:bidi="ru-RU"/>
        </w:rPr>
        <w:t>210</w:t>
      </w:r>
      <w:r w:rsidRPr="00A141CE">
        <w:rPr>
          <w:rFonts w:ascii="Times New Roman" w:hAnsi="Times New Roman"/>
          <w:b w:val="0"/>
          <w:color w:val="000000"/>
          <w:sz w:val="24"/>
          <w:szCs w:val="24"/>
          <w:lang w:bidi="ru-RU"/>
        </w:rPr>
        <w:t>-ФЗ).</w:t>
      </w:r>
    </w:p>
    <w:p w14:paraId="610B9432" w14:textId="77777777" w:rsidR="00EE3E75" w:rsidRPr="00A141CE" w:rsidRDefault="00EE3E75" w:rsidP="00EF763B">
      <w:pPr>
        <w:pStyle w:val="22"/>
        <w:numPr>
          <w:ilvl w:val="0"/>
          <w:numId w:val="31"/>
        </w:numPr>
        <w:shd w:val="clear" w:color="auto" w:fill="auto"/>
        <w:tabs>
          <w:tab w:val="left" w:pos="993"/>
        </w:tabs>
        <w:spacing w:line="240" w:lineRule="auto"/>
        <w:ind w:firstLine="709"/>
        <w:rPr>
          <w:sz w:val="24"/>
          <w:szCs w:val="24"/>
        </w:rPr>
      </w:pPr>
      <w:r w:rsidRPr="00A141CE">
        <w:rPr>
          <w:color w:val="000000"/>
          <w:sz w:val="24"/>
          <w:szCs w:val="24"/>
          <w:lang w:eastAsia="ru-RU" w:bidi="ru-RU"/>
        </w:rPr>
        <w:t>На ЕПГУ размещаются сведе</w:t>
      </w:r>
      <w:r w:rsidR="00DB7762" w:rsidRPr="00A141CE">
        <w:rPr>
          <w:color w:val="000000"/>
          <w:sz w:val="24"/>
          <w:szCs w:val="24"/>
          <w:lang w:eastAsia="ru-RU" w:bidi="ru-RU"/>
        </w:rPr>
        <w:t xml:space="preserve">ния, предусмотренные Положением </w:t>
      </w:r>
      <w:r w:rsidRPr="00A141CE">
        <w:rPr>
          <w:color w:val="000000"/>
          <w:sz w:val="24"/>
          <w:szCs w:val="24"/>
          <w:lang w:eastAsia="ru-RU" w:bidi="ru-RU"/>
        </w:rPr>
        <w:t>о</w:t>
      </w:r>
      <w:r w:rsidR="00497746" w:rsidRPr="00A141CE">
        <w:rPr>
          <w:color w:val="000000"/>
          <w:sz w:val="24"/>
          <w:szCs w:val="24"/>
          <w:lang w:eastAsia="ru-RU" w:bidi="ru-RU"/>
        </w:rPr>
        <w:t xml:space="preserve"> </w:t>
      </w:r>
      <w:r w:rsidRPr="00A141CE">
        <w:rPr>
          <w:color w:val="000000"/>
          <w:sz w:val="24"/>
          <w:szCs w:val="24"/>
          <w:lang w:eastAsia="ru-RU" w:bidi="ru-RU"/>
        </w:rPr>
        <w:t>федеральной государственной информационной системе «Федер</w:t>
      </w:r>
      <w:r w:rsidR="00771B71" w:rsidRPr="00A141CE">
        <w:rPr>
          <w:color w:val="000000"/>
          <w:sz w:val="24"/>
          <w:szCs w:val="24"/>
          <w:lang w:eastAsia="ru-RU" w:bidi="ru-RU"/>
        </w:rPr>
        <w:t xml:space="preserve">альный реестр государственных и муниципальных услуг (функций)», </w:t>
      </w:r>
      <w:r w:rsidRPr="00A141CE">
        <w:rPr>
          <w:color w:val="000000"/>
          <w:sz w:val="24"/>
          <w:szCs w:val="24"/>
          <w:lang w:eastAsia="ru-RU" w:bidi="ru-RU"/>
        </w:rPr>
        <w:t>утвержденным</w:t>
      </w:r>
      <w:r w:rsidR="00497746" w:rsidRPr="00A141CE">
        <w:rPr>
          <w:color w:val="000000"/>
          <w:sz w:val="24"/>
          <w:szCs w:val="24"/>
          <w:lang w:eastAsia="ru-RU" w:bidi="ru-RU"/>
        </w:rPr>
        <w:t xml:space="preserve"> </w:t>
      </w:r>
      <w:r w:rsidRPr="00A141CE">
        <w:rPr>
          <w:color w:val="000000"/>
          <w:sz w:val="24"/>
          <w:szCs w:val="24"/>
          <w:lang w:eastAsia="ru-RU" w:bidi="ru-RU"/>
        </w:rPr>
        <w:t>постановлением Правитель</w:t>
      </w:r>
      <w:r w:rsidR="00067234" w:rsidRPr="00A141CE">
        <w:rPr>
          <w:color w:val="000000"/>
          <w:sz w:val="24"/>
          <w:szCs w:val="24"/>
          <w:lang w:eastAsia="ru-RU" w:bidi="ru-RU"/>
        </w:rPr>
        <w:t xml:space="preserve">ства Российской Федерации от 24.10.2011 </w:t>
      </w:r>
      <w:r w:rsidRPr="00A141CE">
        <w:rPr>
          <w:color w:val="000000"/>
          <w:sz w:val="24"/>
          <w:szCs w:val="24"/>
          <w:lang w:eastAsia="ru-RU" w:bidi="ru-RU"/>
        </w:rPr>
        <w:t>№ 861.</w:t>
      </w:r>
    </w:p>
    <w:p w14:paraId="14412B97" w14:textId="77777777" w:rsidR="00EE3E75" w:rsidRPr="00A141CE" w:rsidRDefault="00EE3E75" w:rsidP="00363A15">
      <w:pPr>
        <w:pStyle w:val="22"/>
        <w:shd w:val="clear" w:color="auto" w:fill="auto"/>
        <w:tabs>
          <w:tab w:val="left" w:pos="3026"/>
          <w:tab w:val="left" w:pos="6341"/>
        </w:tabs>
        <w:spacing w:line="240" w:lineRule="auto"/>
        <w:rPr>
          <w:sz w:val="24"/>
          <w:szCs w:val="24"/>
        </w:rPr>
      </w:pPr>
      <w:r w:rsidRPr="00A141CE">
        <w:rPr>
          <w:color w:val="000000"/>
          <w:sz w:val="24"/>
          <w:szCs w:val="24"/>
          <w:lang w:eastAsia="ru-RU" w:bidi="ru-RU"/>
        </w:rPr>
        <w:t xml:space="preserve">Доступ к информации о сроках и порядке предоставления муниципальной услуги осуществляется без выполнения </w:t>
      </w:r>
      <w:r w:rsidR="00067234" w:rsidRPr="00A141CE">
        <w:rPr>
          <w:color w:val="000000"/>
          <w:sz w:val="24"/>
          <w:szCs w:val="24"/>
          <w:lang w:eastAsia="ru-RU" w:bidi="ru-RU"/>
        </w:rPr>
        <w:t>З</w:t>
      </w:r>
      <w:r w:rsidRPr="00A141CE">
        <w:rPr>
          <w:color w:val="000000"/>
          <w:sz w:val="24"/>
          <w:szCs w:val="24"/>
          <w:lang w:eastAsia="ru-RU" w:bidi="ru-RU"/>
        </w:rPr>
        <w:t>аявителем каких</w:t>
      </w:r>
      <w:r w:rsidR="00C7088C" w:rsidRPr="00A141CE">
        <w:rPr>
          <w:color w:val="000000"/>
          <w:sz w:val="24"/>
          <w:szCs w:val="24"/>
          <w:lang w:eastAsia="ru-RU" w:bidi="ru-RU"/>
        </w:rPr>
        <w:t xml:space="preserve"> </w:t>
      </w:r>
      <w:r w:rsidRPr="00A141CE">
        <w:rPr>
          <w:color w:val="000000"/>
          <w:sz w:val="24"/>
          <w:szCs w:val="24"/>
          <w:lang w:eastAsia="ru-RU" w:bidi="ru-RU"/>
        </w:rPr>
        <w:t>-</w:t>
      </w:r>
      <w:r w:rsidR="00C7088C" w:rsidRPr="00A141CE">
        <w:rPr>
          <w:color w:val="000000"/>
          <w:sz w:val="24"/>
          <w:szCs w:val="24"/>
          <w:lang w:eastAsia="ru-RU" w:bidi="ru-RU"/>
        </w:rPr>
        <w:t xml:space="preserve"> </w:t>
      </w:r>
      <w:r w:rsidRPr="00A141CE">
        <w:rPr>
          <w:color w:val="000000"/>
          <w:sz w:val="24"/>
          <w:szCs w:val="24"/>
          <w:lang w:eastAsia="ru-RU" w:bidi="ru-RU"/>
        </w:rPr>
        <w:t>либо требований, в том числе без использования программного обеспечения, установка которого</w:t>
      </w:r>
      <w:r w:rsidR="008F4CE0" w:rsidRPr="00A141CE">
        <w:rPr>
          <w:color w:val="000000"/>
          <w:sz w:val="24"/>
          <w:szCs w:val="24"/>
          <w:lang w:eastAsia="ru-RU" w:bidi="ru-RU"/>
        </w:rPr>
        <w:t xml:space="preserve"> </w:t>
      </w:r>
      <w:r w:rsidR="00067234" w:rsidRPr="00A141CE">
        <w:rPr>
          <w:color w:val="000000"/>
          <w:sz w:val="24"/>
          <w:szCs w:val="24"/>
          <w:lang w:eastAsia="ru-RU" w:bidi="ru-RU"/>
        </w:rPr>
        <w:t>на технические средства З</w:t>
      </w:r>
      <w:r w:rsidRPr="00A141CE">
        <w:rPr>
          <w:color w:val="000000"/>
          <w:sz w:val="24"/>
          <w:szCs w:val="24"/>
          <w:lang w:eastAsia="ru-RU" w:bidi="ru-RU"/>
        </w:rPr>
        <w:t>аявителя требует заключения лицензионного или иного соглашения</w:t>
      </w:r>
      <w:r w:rsidR="00771B71" w:rsidRPr="00A141CE">
        <w:rPr>
          <w:color w:val="000000"/>
          <w:sz w:val="24"/>
          <w:szCs w:val="24"/>
          <w:lang w:eastAsia="ru-RU" w:bidi="ru-RU"/>
        </w:rPr>
        <w:t xml:space="preserve"> с правообладателем </w:t>
      </w:r>
      <w:r w:rsidRPr="00A141CE">
        <w:rPr>
          <w:color w:val="000000"/>
          <w:sz w:val="24"/>
          <w:szCs w:val="24"/>
          <w:lang w:eastAsia="ru-RU" w:bidi="ru-RU"/>
        </w:rPr>
        <w:t>программного обеспечения,</w:t>
      </w:r>
      <w:r w:rsidR="00497746" w:rsidRPr="00A141CE">
        <w:rPr>
          <w:color w:val="000000"/>
          <w:sz w:val="24"/>
          <w:szCs w:val="24"/>
          <w:lang w:eastAsia="ru-RU" w:bidi="ru-RU"/>
        </w:rPr>
        <w:t xml:space="preserve"> </w:t>
      </w:r>
      <w:r w:rsidRPr="00A141CE">
        <w:rPr>
          <w:color w:val="000000"/>
          <w:sz w:val="24"/>
          <w:szCs w:val="24"/>
          <w:lang w:eastAsia="ru-RU" w:bidi="ru-RU"/>
        </w:rPr>
        <w:t>предусматривающего взимание плат</w:t>
      </w:r>
      <w:r w:rsidR="00067234" w:rsidRPr="00A141CE">
        <w:rPr>
          <w:color w:val="000000"/>
          <w:sz w:val="24"/>
          <w:szCs w:val="24"/>
          <w:lang w:eastAsia="ru-RU" w:bidi="ru-RU"/>
        </w:rPr>
        <w:t>ы, регистрацию или авторизацию З</w:t>
      </w:r>
      <w:r w:rsidRPr="00A141CE">
        <w:rPr>
          <w:color w:val="000000"/>
          <w:sz w:val="24"/>
          <w:szCs w:val="24"/>
          <w:lang w:eastAsia="ru-RU" w:bidi="ru-RU"/>
        </w:rPr>
        <w:t>аявителя или предоставление</w:t>
      </w:r>
      <w:r w:rsidR="008F4CE0" w:rsidRPr="00A141CE">
        <w:rPr>
          <w:color w:val="000000"/>
          <w:sz w:val="24"/>
          <w:szCs w:val="24"/>
          <w:lang w:eastAsia="ru-RU" w:bidi="ru-RU"/>
        </w:rPr>
        <w:t xml:space="preserve"> </w:t>
      </w:r>
      <w:r w:rsidRPr="00A141CE">
        <w:rPr>
          <w:color w:val="000000"/>
          <w:sz w:val="24"/>
          <w:szCs w:val="24"/>
          <w:lang w:eastAsia="ru-RU" w:bidi="ru-RU"/>
        </w:rPr>
        <w:t>им персональных данных.</w:t>
      </w:r>
    </w:p>
    <w:p w14:paraId="23320923" w14:textId="77777777" w:rsidR="00EE3E75" w:rsidRPr="00A141CE" w:rsidRDefault="00EE3E75" w:rsidP="00EF763B">
      <w:pPr>
        <w:pStyle w:val="22"/>
        <w:numPr>
          <w:ilvl w:val="0"/>
          <w:numId w:val="31"/>
        </w:numPr>
        <w:shd w:val="clear" w:color="auto" w:fill="auto"/>
        <w:tabs>
          <w:tab w:val="left" w:pos="993"/>
        </w:tabs>
        <w:spacing w:line="240" w:lineRule="auto"/>
        <w:ind w:firstLine="709"/>
        <w:rPr>
          <w:sz w:val="24"/>
          <w:szCs w:val="24"/>
        </w:rPr>
      </w:pPr>
      <w:r w:rsidRPr="00A141CE">
        <w:rPr>
          <w:color w:val="000000"/>
          <w:sz w:val="24"/>
          <w:szCs w:val="24"/>
          <w:lang w:eastAsia="ru-RU"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1954FEB"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о месте нахождения и графике работы Уполномоченного органа</w:t>
      </w:r>
      <w:r w:rsidR="008F4CE0" w:rsidRPr="00A141CE">
        <w:rPr>
          <w:color w:val="000000"/>
          <w:sz w:val="24"/>
          <w:szCs w:val="24"/>
          <w:lang w:eastAsia="ru-RU" w:bidi="ru-RU"/>
        </w:rPr>
        <w:t xml:space="preserve"> </w:t>
      </w:r>
      <w:r w:rsidR="00122DCE" w:rsidRPr="00A141CE">
        <w:rPr>
          <w:color w:val="000000"/>
          <w:sz w:val="24"/>
          <w:szCs w:val="24"/>
          <w:lang w:eastAsia="ru-RU" w:bidi="ru-RU"/>
        </w:rPr>
        <w:t>и его</w:t>
      </w:r>
      <w:r w:rsidRPr="00A141CE">
        <w:rPr>
          <w:color w:val="000000"/>
          <w:sz w:val="24"/>
          <w:szCs w:val="24"/>
          <w:lang w:eastAsia="ru-RU" w:bidi="ru-RU"/>
        </w:rPr>
        <w:t xml:space="preserve"> структурных подразделений, ответственных за предоставление муниципальной услуги, а также многофункциональных центров;</w:t>
      </w:r>
    </w:p>
    <w:p w14:paraId="6827B9CB"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497746" w:rsidRPr="00A141CE">
        <w:rPr>
          <w:color w:val="000000"/>
          <w:sz w:val="24"/>
          <w:szCs w:val="24"/>
          <w:lang w:eastAsia="ru-RU" w:bidi="ru-RU"/>
        </w:rPr>
        <w:t xml:space="preserve"> - </w:t>
      </w:r>
      <w:r w:rsidRPr="00A141CE">
        <w:rPr>
          <w:color w:val="000000"/>
          <w:sz w:val="24"/>
          <w:szCs w:val="24"/>
          <w:lang w:eastAsia="ru-RU" w:bidi="ru-RU"/>
        </w:rPr>
        <w:t>автоинформатора (при наличии);</w:t>
      </w:r>
    </w:p>
    <w:p w14:paraId="570F8F44" w14:textId="77777777" w:rsidR="00EE3E75" w:rsidRPr="00A141CE" w:rsidRDefault="00EE3E75" w:rsidP="00363A15">
      <w:pPr>
        <w:pStyle w:val="22"/>
        <w:shd w:val="clear" w:color="auto" w:fill="auto"/>
        <w:spacing w:line="240" w:lineRule="auto"/>
        <w:rPr>
          <w:sz w:val="24"/>
          <w:szCs w:val="24"/>
        </w:rPr>
      </w:pPr>
      <w:r w:rsidRPr="00A141CE">
        <w:rPr>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14:paraId="0AF7FA79" w14:textId="77777777" w:rsidR="00EE3E75" w:rsidRPr="00A141CE" w:rsidRDefault="00EE3E75" w:rsidP="00EF763B">
      <w:pPr>
        <w:pStyle w:val="22"/>
        <w:numPr>
          <w:ilvl w:val="0"/>
          <w:numId w:val="31"/>
        </w:numPr>
        <w:shd w:val="clear" w:color="auto" w:fill="auto"/>
        <w:tabs>
          <w:tab w:val="left" w:pos="1134"/>
        </w:tabs>
        <w:spacing w:line="240" w:lineRule="auto"/>
        <w:ind w:firstLine="709"/>
        <w:rPr>
          <w:sz w:val="24"/>
          <w:szCs w:val="24"/>
        </w:rPr>
      </w:pPr>
      <w:r w:rsidRPr="00A141CE">
        <w:rPr>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w:t>
      </w:r>
      <w:r w:rsidR="00067234" w:rsidRPr="00A141CE">
        <w:rPr>
          <w:color w:val="000000"/>
          <w:sz w:val="24"/>
          <w:szCs w:val="24"/>
          <w:lang w:eastAsia="ru-RU" w:bidi="ru-RU"/>
        </w:rPr>
        <w:t>гламент, которые по требованию З</w:t>
      </w:r>
      <w:r w:rsidRPr="00A141CE">
        <w:rPr>
          <w:color w:val="000000"/>
          <w:sz w:val="24"/>
          <w:szCs w:val="24"/>
          <w:lang w:eastAsia="ru-RU" w:bidi="ru-RU"/>
        </w:rPr>
        <w:t>аявителя предоставляются ему для ознакомления.</w:t>
      </w:r>
    </w:p>
    <w:p w14:paraId="6650B478" w14:textId="77777777" w:rsidR="00EE3E75" w:rsidRPr="00A141CE" w:rsidRDefault="00EE3E75" w:rsidP="00EF763B">
      <w:pPr>
        <w:pStyle w:val="22"/>
        <w:numPr>
          <w:ilvl w:val="0"/>
          <w:numId w:val="31"/>
        </w:numPr>
        <w:shd w:val="clear" w:color="auto" w:fill="auto"/>
        <w:tabs>
          <w:tab w:val="left" w:pos="1134"/>
        </w:tabs>
        <w:spacing w:line="240" w:lineRule="auto"/>
        <w:ind w:firstLine="709"/>
        <w:rPr>
          <w:sz w:val="24"/>
          <w:szCs w:val="24"/>
        </w:rPr>
      </w:pPr>
      <w:r w:rsidRPr="00A141CE">
        <w:rPr>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w:t>
      </w:r>
      <w:r w:rsidR="0011131E" w:rsidRPr="00A141CE">
        <w:rPr>
          <w:color w:val="000000"/>
          <w:sz w:val="24"/>
          <w:szCs w:val="24"/>
          <w:lang w:eastAsia="ru-RU" w:bidi="ru-RU"/>
        </w:rPr>
        <w:t>ной услуги может быть получена З</w:t>
      </w:r>
      <w:r w:rsidR="00D71B68" w:rsidRPr="00A141CE">
        <w:rPr>
          <w:color w:val="000000"/>
          <w:sz w:val="24"/>
          <w:szCs w:val="24"/>
          <w:lang w:eastAsia="ru-RU" w:bidi="ru-RU"/>
        </w:rPr>
        <w:t xml:space="preserve">аявителем (его </w:t>
      </w:r>
      <w:r w:rsidR="00912D49" w:rsidRPr="00A141CE">
        <w:rPr>
          <w:color w:val="000000"/>
          <w:sz w:val="24"/>
          <w:szCs w:val="24"/>
          <w:lang w:eastAsia="ru-RU" w:bidi="ru-RU"/>
        </w:rPr>
        <w:t>п</w:t>
      </w:r>
      <w:r w:rsidRPr="00A141CE">
        <w:rPr>
          <w:color w:val="000000"/>
          <w:sz w:val="24"/>
          <w:szCs w:val="24"/>
          <w:lang w:eastAsia="ru-RU" w:bidi="ru-RU"/>
        </w:rPr>
        <w:t>редставителем) в личном кабинете на ЕПГУ, а также в соответствующем структурном подразделении Уполно</w:t>
      </w:r>
      <w:r w:rsidR="0011131E" w:rsidRPr="00A141CE">
        <w:rPr>
          <w:color w:val="000000"/>
          <w:sz w:val="24"/>
          <w:szCs w:val="24"/>
          <w:lang w:eastAsia="ru-RU" w:bidi="ru-RU"/>
        </w:rPr>
        <w:t>моченного органа при обращении З</w:t>
      </w:r>
      <w:r w:rsidR="00EC6773" w:rsidRPr="00A141CE">
        <w:rPr>
          <w:color w:val="000000"/>
          <w:sz w:val="24"/>
          <w:szCs w:val="24"/>
          <w:lang w:eastAsia="ru-RU" w:bidi="ru-RU"/>
        </w:rPr>
        <w:t xml:space="preserve">аявителя лично, по телефону, </w:t>
      </w:r>
      <w:r w:rsidRPr="00A141CE">
        <w:rPr>
          <w:color w:val="000000"/>
          <w:sz w:val="24"/>
          <w:szCs w:val="24"/>
          <w:lang w:eastAsia="ru-RU" w:bidi="ru-RU"/>
        </w:rPr>
        <w:t>посредством электронной почты.</w:t>
      </w:r>
    </w:p>
    <w:p w14:paraId="4128487E" w14:textId="77777777" w:rsidR="00497746" w:rsidRPr="00A141CE" w:rsidRDefault="00497746" w:rsidP="00363A15">
      <w:pPr>
        <w:pStyle w:val="22"/>
        <w:shd w:val="clear" w:color="auto" w:fill="auto"/>
        <w:tabs>
          <w:tab w:val="left" w:pos="1421"/>
        </w:tabs>
        <w:spacing w:line="240" w:lineRule="auto"/>
        <w:rPr>
          <w:sz w:val="24"/>
          <w:szCs w:val="24"/>
        </w:rPr>
      </w:pPr>
    </w:p>
    <w:p w14:paraId="4171EF00" w14:textId="77777777" w:rsidR="00D036C8" w:rsidRPr="00A141CE" w:rsidRDefault="00EE3E75" w:rsidP="00AA5F1E">
      <w:pPr>
        <w:pStyle w:val="12"/>
        <w:keepNext/>
        <w:keepLines/>
        <w:numPr>
          <w:ilvl w:val="0"/>
          <w:numId w:val="1"/>
        </w:numPr>
        <w:shd w:val="clear" w:color="auto" w:fill="auto"/>
        <w:spacing w:before="0" w:after="0" w:line="240" w:lineRule="auto"/>
        <w:jc w:val="center"/>
        <w:rPr>
          <w:b w:val="0"/>
          <w:sz w:val="24"/>
          <w:szCs w:val="24"/>
        </w:rPr>
      </w:pPr>
      <w:bookmarkStart w:id="4" w:name="bookmark3"/>
      <w:r w:rsidRPr="00A141CE">
        <w:rPr>
          <w:b w:val="0"/>
          <w:color w:val="000000"/>
          <w:sz w:val="24"/>
          <w:szCs w:val="24"/>
          <w:lang w:eastAsia="ru-RU" w:bidi="ru-RU"/>
        </w:rPr>
        <w:lastRenderedPageBreak/>
        <w:t>Стандарт предоставления муниципальной услуги</w:t>
      </w:r>
    </w:p>
    <w:bookmarkEnd w:id="4"/>
    <w:p w14:paraId="4AEABC0D" w14:textId="77777777" w:rsidR="008A320D" w:rsidRPr="00A141CE" w:rsidRDefault="008A320D" w:rsidP="008F4CE0">
      <w:pPr>
        <w:pStyle w:val="12"/>
        <w:keepNext/>
        <w:keepLines/>
        <w:shd w:val="clear" w:color="auto" w:fill="auto"/>
        <w:tabs>
          <w:tab w:val="left" w:pos="1184"/>
        </w:tabs>
        <w:spacing w:before="0" w:after="0" w:line="240" w:lineRule="auto"/>
        <w:ind w:firstLine="0"/>
        <w:jc w:val="center"/>
        <w:rPr>
          <w:sz w:val="24"/>
          <w:szCs w:val="24"/>
        </w:rPr>
      </w:pPr>
    </w:p>
    <w:p w14:paraId="2A3D0B87" w14:textId="77777777" w:rsidR="00011C9B" w:rsidRPr="00A141CE" w:rsidRDefault="00011C9B" w:rsidP="00F319AF">
      <w:pPr>
        <w:suppressAutoHyphens/>
        <w:autoSpaceDE w:val="0"/>
        <w:autoSpaceDN w:val="0"/>
        <w:adjustRightInd w:val="0"/>
        <w:ind w:firstLine="0"/>
        <w:jc w:val="center"/>
        <w:rPr>
          <w:rFonts w:ascii="Times New Roman" w:eastAsia="Times New Roman" w:hAnsi="Times New Roman" w:cs="Times New Roman"/>
          <w:bCs/>
          <w:iCs/>
        </w:rPr>
      </w:pPr>
      <w:r w:rsidRPr="00A141CE">
        <w:rPr>
          <w:rFonts w:ascii="Times New Roman" w:eastAsia="Times New Roman" w:hAnsi="Times New Roman" w:cs="Times New Roman"/>
          <w:bCs/>
          <w:iCs/>
        </w:rPr>
        <w:t>Наименование муниципальной услуги</w:t>
      </w:r>
    </w:p>
    <w:p w14:paraId="02EFF47E" w14:textId="77777777" w:rsidR="00011C9B" w:rsidRPr="00A141CE" w:rsidRDefault="00011C9B" w:rsidP="008F4CE0">
      <w:pPr>
        <w:pStyle w:val="12"/>
        <w:keepNext/>
        <w:keepLines/>
        <w:shd w:val="clear" w:color="auto" w:fill="auto"/>
        <w:tabs>
          <w:tab w:val="left" w:pos="1184"/>
        </w:tabs>
        <w:spacing w:before="0" w:after="0" w:line="240" w:lineRule="auto"/>
        <w:ind w:firstLine="0"/>
        <w:jc w:val="center"/>
        <w:rPr>
          <w:sz w:val="24"/>
          <w:szCs w:val="24"/>
        </w:rPr>
      </w:pPr>
    </w:p>
    <w:p w14:paraId="4A832CF6" w14:textId="77777777" w:rsidR="00C7088C" w:rsidRPr="00A141CE" w:rsidRDefault="00011C9B" w:rsidP="00AA5F1E">
      <w:pPr>
        <w:pStyle w:val="12"/>
        <w:keepNext/>
        <w:keepLines/>
        <w:numPr>
          <w:ilvl w:val="0"/>
          <w:numId w:val="3"/>
        </w:numPr>
        <w:shd w:val="clear" w:color="auto" w:fill="auto"/>
        <w:tabs>
          <w:tab w:val="left" w:pos="1134"/>
        </w:tabs>
        <w:spacing w:before="0" w:after="0" w:line="240" w:lineRule="auto"/>
        <w:ind w:firstLine="709"/>
        <w:outlineLvl w:val="9"/>
        <w:rPr>
          <w:b w:val="0"/>
          <w:sz w:val="24"/>
          <w:szCs w:val="24"/>
        </w:rPr>
      </w:pPr>
      <w:r w:rsidRPr="00A141CE">
        <w:rPr>
          <w:b w:val="0"/>
          <w:sz w:val="24"/>
          <w:szCs w:val="24"/>
          <w:lang w:eastAsia="zh-CN"/>
        </w:rPr>
        <w:t>Муниципальная услуга имеет следующее наименование</w:t>
      </w:r>
      <w:r w:rsidR="00C7088C" w:rsidRPr="00A141CE">
        <w:rPr>
          <w:b w:val="0"/>
          <w:color w:val="000000"/>
          <w:sz w:val="24"/>
          <w:szCs w:val="24"/>
          <w:lang w:eastAsia="ru-RU" w:bidi="ru-RU"/>
        </w:rPr>
        <w:t>: «Передача в собственность граждан занимаемых ими жилых помещений жилищного фонда (приватизация жилищного фонда)».</w:t>
      </w:r>
    </w:p>
    <w:p w14:paraId="2560B323" w14:textId="77777777" w:rsidR="005819F0" w:rsidRPr="00A141CE" w:rsidRDefault="005819F0" w:rsidP="005819F0">
      <w:pPr>
        <w:pStyle w:val="12"/>
        <w:keepNext/>
        <w:keepLines/>
        <w:shd w:val="clear" w:color="auto" w:fill="auto"/>
        <w:tabs>
          <w:tab w:val="left" w:pos="1134"/>
        </w:tabs>
        <w:spacing w:before="0" w:after="0" w:line="240" w:lineRule="auto"/>
        <w:ind w:left="709" w:firstLine="0"/>
        <w:outlineLvl w:val="9"/>
        <w:rPr>
          <w:b w:val="0"/>
          <w:color w:val="000000"/>
          <w:sz w:val="24"/>
          <w:szCs w:val="24"/>
          <w:lang w:eastAsia="ru-RU" w:bidi="ru-RU"/>
        </w:rPr>
      </w:pPr>
    </w:p>
    <w:p w14:paraId="09C50110" w14:textId="77777777" w:rsidR="00011C9B" w:rsidRPr="00A141CE" w:rsidRDefault="00011C9B" w:rsidP="00011C9B">
      <w:pPr>
        <w:pStyle w:val="aa"/>
        <w:suppressAutoHyphens/>
        <w:autoSpaceDE w:val="0"/>
        <w:autoSpaceDN w:val="0"/>
        <w:adjustRightInd w:val="0"/>
        <w:ind w:left="0" w:firstLine="0"/>
        <w:jc w:val="center"/>
        <w:rPr>
          <w:rFonts w:eastAsia="Calibri"/>
          <w:sz w:val="24"/>
          <w:szCs w:val="24"/>
        </w:rPr>
      </w:pPr>
      <w:r w:rsidRPr="00A141CE">
        <w:rPr>
          <w:rFonts w:eastAsia="Calibri"/>
          <w:sz w:val="24"/>
          <w:szCs w:val="24"/>
        </w:rPr>
        <w:t>Наименование органа, предоставляющего муниципальную услугу</w:t>
      </w:r>
    </w:p>
    <w:p w14:paraId="65C670E4" w14:textId="77777777" w:rsidR="00011C9B" w:rsidRPr="00A141CE" w:rsidRDefault="00011C9B" w:rsidP="00011C9B">
      <w:pPr>
        <w:pStyle w:val="aa"/>
        <w:suppressAutoHyphens/>
        <w:autoSpaceDE w:val="0"/>
        <w:autoSpaceDN w:val="0"/>
        <w:adjustRightInd w:val="0"/>
        <w:ind w:left="0" w:firstLine="0"/>
        <w:rPr>
          <w:rFonts w:eastAsia="Calibri"/>
          <w:sz w:val="24"/>
          <w:szCs w:val="24"/>
        </w:rPr>
      </w:pPr>
    </w:p>
    <w:p w14:paraId="08E5CFDF" w14:textId="77777777" w:rsidR="00EE3E75" w:rsidRPr="00A141CE" w:rsidRDefault="008F4CE0" w:rsidP="00013C38">
      <w:pPr>
        <w:pStyle w:val="12"/>
        <w:keepNext/>
        <w:keepLines/>
        <w:numPr>
          <w:ilvl w:val="0"/>
          <w:numId w:val="3"/>
        </w:numPr>
        <w:shd w:val="clear" w:color="auto" w:fill="auto"/>
        <w:tabs>
          <w:tab w:val="left" w:pos="1134"/>
        </w:tabs>
        <w:spacing w:before="0" w:after="0" w:line="240" w:lineRule="auto"/>
        <w:ind w:firstLine="709"/>
        <w:outlineLvl w:val="9"/>
        <w:rPr>
          <w:b w:val="0"/>
          <w:sz w:val="24"/>
          <w:szCs w:val="24"/>
        </w:rPr>
      </w:pPr>
      <w:r w:rsidRPr="00A141CE">
        <w:rPr>
          <w:b w:val="0"/>
          <w:color w:val="000000"/>
          <w:sz w:val="24"/>
          <w:szCs w:val="24"/>
        </w:rPr>
        <w:t>Мун</w:t>
      </w:r>
      <w:r w:rsidRPr="00A141CE">
        <w:rPr>
          <w:b w:val="0"/>
          <w:color w:val="000000"/>
          <w:spacing w:val="1"/>
          <w:sz w:val="24"/>
          <w:szCs w:val="24"/>
        </w:rPr>
        <w:t>и</w:t>
      </w:r>
      <w:r w:rsidRPr="00A141CE">
        <w:rPr>
          <w:b w:val="0"/>
          <w:color w:val="000000"/>
          <w:sz w:val="24"/>
          <w:szCs w:val="24"/>
        </w:rPr>
        <w:t xml:space="preserve">ципальная </w:t>
      </w:r>
      <w:r w:rsidRPr="00A141CE">
        <w:rPr>
          <w:b w:val="0"/>
          <w:color w:val="000000"/>
          <w:spacing w:val="-2"/>
          <w:sz w:val="24"/>
          <w:szCs w:val="24"/>
        </w:rPr>
        <w:t>у</w:t>
      </w:r>
      <w:r w:rsidRPr="00A141CE">
        <w:rPr>
          <w:b w:val="0"/>
          <w:color w:val="000000"/>
          <w:sz w:val="24"/>
          <w:szCs w:val="24"/>
        </w:rPr>
        <w:t>сл</w:t>
      </w:r>
      <w:r w:rsidRPr="00A141CE">
        <w:rPr>
          <w:b w:val="0"/>
          <w:color w:val="000000"/>
          <w:spacing w:val="-3"/>
          <w:sz w:val="24"/>
          <w:szCs w:val="24"/>
        </w:rPr>
        <w:t>у</w:t>
      </w:r>
      <w:r w:rsidRPr="00A141CE">
        <w:rPr>
          <w:b w:val="0"/>
          <w:color w:val="000000"/>
          <w:sz w:val="24"/>
          <w:szCs w:val="24"/>
        </w:rPr>
        <w:t>га п</w:t>
      </w:r>
      <w:r w:rsidRPr="00A141CE">
        <w:rPr>
          <w:b w:val="0"/>
          <w:color w:val="000000"/>
          <w:spacing w:val="1"/>
          <w:sz w:val="24"/>
          <w:szCs w:val="24"/>
        </w:rPr>
        <w:t>р</w:t>
      </w:r>
      <w:r w:rsidRPr="00A141CE">
        <w:rPr>
          <w:b w:val="0"/>
          <w:color w:val="000000"/>
          <w:sz w:val="24"/>
          <w:szCs w:val="24"/>
        </w:rPr>
        <w:t>ед</w:t>
      </w:r>
      <w:r w:rsidRPr="00A141CE">
        <w:rPr>
          <w:b w:val="0"/>
          <w:color w:val="000000"/>
          <w:spacing w:val="1"/>
          <w:sz w:val="24"/>
          <w:szCs w:val="24"/>
        </w:rPr>
        <w:t>о</w:t>
      </w:r>
      <w:r w:rsidRPr="00A141CE">
        <w:rPr>
          <w:b w:val="0"/>
          <w:color w:val="000000"/>
          <w:sz w:val="24"/>
          <w:szCs w:val="24"/>
        </w:rPr>
        <w:t>с</w:t>
      </w:r>
      <w:r w:rsidRPr="00A141CE">
        <w:rPr>
          <w:b w:val="0"/>
          <w:color w:val="000000"/>
          <w:spacing w:val="-1"/>
          <w:sz w:val="24"/>
          <w:szCs w:val="24"/>
        </w:rPr>
        <w:t>тавл</w:t>
      </w:r>
      <w:r w:rsidRPr="00A141CE">
        <w:rPr>
          <w:b w:val="0"/>
          <w:color w:val="000000"/>
          <w:sz w:val="24"/>
          <w:szCs w:val="24"/>
        </w:rPr>
        <w:t>яет</w:t>
      </w:r>
      <w:r w:rsidRPr="00A141CE">
        <w:rPr>
          <w:b w:val="0"/>
          <w:color w:val="000000"/>
          <w:spacing w:val="-2"/>
          <w:sz w:val="24"/>
          <w:szCs w:val="24"/>
        </w:rPr>
        <w:t>с</w:t>
      </w:r>
      <w:r w:rsidRPr="00A141CE">
        <w:rPr>
          <w:b w:val="0"/>
          <w:color w:val="000000"/>
          <w:sz w:val="24"/>
          <w:szCs w:val="24"/>
        </w:rPr>
        <w:t>я</w:t>
      </w:r>
      <w:r w:rsidRPr="00A141CE">
        <w:rPr>
          <w:b w:val="0"/>
          <w:sz w:val="24"/>
          <w:szCs w:val="24"/>
          <w:lang w:bidi="ru-RU"/>
        </w:rPr>
        <w:t xml:space="preserve"> Комитетом по управлению муниципальным имуществом администрации Нязепетровского муниципального </w:t>
      </w:r>
      <w:r w:rsidR="00405692" w:rsidRPr="00A141CE">
        <w:rPr>
          <w:b w:val="0"/>
          <w:sz w:val="24"/>
          <w:szCs w:val="24"/>
          <w:lang w:bidi="ru-RU"/>
        </w:rPr>
        <w:t>округ</w:t>
      </w:r>
      <w:r w:rsidRPr="00A141CE">
        <w:rPr>
          <w:b w:val="0"/>
          <w:sz w:val="24"/>
          <w:szCs w:val="24"/>
          <w:lang w:bidi="ru-RU"/>
        </w:rPr>
        <w:t>а</w:t>
      </w:r>
      <w:r w:rsidR="00401E2A" w:rsidRPr="00A141CE">
        <w:rPr>
          <w:b w:val="0"/>
          <w:color w:val="000000"/>
          <w:sz w:val="24"/>
          <w:szCs w:val="24"/>
        </w:rPr>
        <w:t xml:space="preserve"> (далее - Уполномоченный орган)</w:t>
      </w:r>
      <w:r w:rsidR="009406DE" w:rsidRPr="00A141CE">
        <w:rPr>
          <w:b w:val="0"/>
          <w:sz w:val="24"/>
          <w:szCs w:val="24"/>
        </w:rPr>
        <w:t>.</w:t>
      </w:r>
    </w:p>
    <w:p w14:paraId="736446D8" w14:textId="77777777" w:rsidR="00CD2586" w:rsidRPr="00A141CE" w:rsidRDefault="00CD2586" w:rsidP="00AA5F1E">
      <w:pPr>
        <w:pStyle w:val="aa"/>
        <w:numPr>
          <w:ilvl w:val="0"/>
          <w:numId w:val="3"/>
        </w:numPr>
        <w:tabs>
          <w:tab w:val="left" w:pos="1134"/>
        </w:tabs>
        <w:ind w:right="0" w:firstLine="709"/>
        <w:rPr>
          <w:color w:val="22272F"/>
          <w:sz w:val="24"/>
          <w:szCs w:val="24"/>
        </w:rPr>
      </w:pPr>
      <w:r w:rsidRPr="00A141CE">
        <w:rPr>
          <w:color w:val="22272F"/>
          <w:sz w:val="24"/>
          <w:szCs w:val="24"/>
        </w:rPr>
        <w:t>В предоставлении муниципальной услуги принимают участие:</w:t>
      </w:r>
    </w:p>
    <w:p w14:paraId="68FECC72" w14:textId="77777777" w:rsidR="00CD2586" w:rsidRPr="00A141CE" w:rsidRDefault="00CD2586" w:rsidP="00AA5F1E">
      <w:pPr>
        <w:pStyle w:val="aa"/>
        <w:tabs>
          <w:tab w:val="left" w:pos="1134"/>
        </w:tabs>
        <w:ind w:left="0" w:right="0" w:firstLine="709"/>
        <w:rPr>
          <w:color w:val="22272F"/>
          <w:sz w:val="24"/>
          <w:szCs w:val="24"/>
        </w:rPr>
      </w:pPr>
      <w:r w:rsidRPr="00A141CE">
        <w:rPr>
          <w:color w:val="22272F"/>
          <w:sz w:val="24"/>
          <w:szCs w:val="24"/>
        </w:rPr>
        <w:t xml:space="preserve">1) многофункциональный центр в части </w:t>
      </w:r>
      <w:r w:rsidR="008756DB" w:rsidRPr="00A141CE">
        <w:rPr>
          <w:color w:val="22272F"/>
          <w:sz w:val="24"/>
          <w:szCs w:val="24"/>
        </w:rPr>
        <w:t xml:space="preserve">приема документов и </w:t>
      </w:r>
      <w:r w:rsidRPr="00A141CE">
        <w:rPr>
          <w:color w:val="22272F"/>
          <w:sz w:val="24"/>
          <w:szCs w:val="24"/>
        </w:rPr>
        <w:t>выдачи результата предоставления муниципальной услуги;</w:t>
      </w:r>
    </w:p>
    <w:p w14:paraId="11F6148C" w14:textId="77777777" w:rsidR="00CD2586" w:rsidRPr="00A141CE" w:rsidRDefault="00CD2586" w:rsidP="00013C38">
      <w:pPr>
        <w:pStyle w:val="aa"/>
        <w:tabs>
          <w:tab w:val="left" w:pos="993"/>
        </w:tabs>
        <w:ind w:left="0" w:right="0" w:firstLine="709"/>
        <w:rPr>
          <w:color w:val="22272F"/>
          <w:sz w:val="24"/>
          <w:szCs w:val="24"/>
        </w:rPr>
      </w:pPr>
      <w:r w:rsidRPr="00A141CE">
        <w:rPr>
          <w:color w:val="22272F"/>
          <w:sz w:val="24"/>
          <w:szCs w:val="24"/>
        </w:rPr>
        <w:t xml:space="preserve">2) Комитет по управлению </w:t>
      </w:r>
      <w:r w:rsidRPr="00A141CE">
        <w:rPr>
          <w:sz w:val="24"/>
          <w:szCs w:val="24"/>
          <w:lang w:bidi="ru-RU"/>
        </w:rPr>
        <w:t xml:space="preserve">муниципальным имуществом администрации Нязепетровского муниципального </w:t>
      </w:r>
      <w:r w:rsidR="00405692" w:rsidRPr="00A141CE">
        <w:rPr>
          <w:sz w:val="24"/>
          <w:szCs w:val="24"/>
          <w:lang w:bidi="ru-RU"/>
        </w:rPr>
        <w:t>округ</w:t>
      </w:r>
      <w:r w:rsidRPr="00A141CE">
        <w:rPr>
          <w:sz w:val="24"/>
          <w:szCs w:val="24"/>
          <w:lang w:bidi="ru-RU"/>
        </w:rPr>
        <w:t>а</w:t>
      </w:r>
      <w:r w:rsidRPr="00A141CE">
        <w:rPr>
          <w:color w:val="22272F"/>
          <w:sz w:val="24"/>
          <w:szCs w:val="24"/>
        </w:rPr>
        <w:t>, осуществляющий:</w:t>
      </w:r>
    </w:p>
    <w:p w14:paraId="287EFE40" w14:textId="77777777" w:rsidR="00CD2586" w:rsidRPr="00A141CE" w:rsidRDefault="00CD2586" w:rsidP="00AA5F1E">
      <w:pPr>
        <w:pStyle w:val="aa"/>
        <w:tabs>
          <w:tab w:val="left" w:pos="1134"/>
        </w:tabs>
        <w:ind w:left="0" w:right="0" w:firstLine="709"/>
        <w:rPr>
          <w:color w:val="22272F"/>
          <w:sz w:val="24"/>
          <w:szCs w:val="24"/>
        </w:rPr>
      </w:pPr>
      <w:r w:rsidRPr="00A141CE">
        <w:rPr>
          <w:color w:val="22272F"/>
          <w:sz w:val="24"/>
          <w:szCs w:val="24"/>
        </w:rPr>
        <w:t>прием заявления, удостоверение личности Заявителя, выдачу документов Заявителю после исполнения муниципальной услуги;</w:t>
      </w:r>
    </w:p>
    <w:p w14:paraId="2AECAA5A" w14:textId="77777777" w:rsidR="00CD2586" w:rsidRPr="00A141CE" w:rsidRDefault="00CD2586" w:rsidP="00AA5F1E">
      <w:pPr>
        <w:pStyle w:val="aa"/>
        <w:tabs>
          <w:tab w:val="left" w:pos="1134"/>
        </w:tabs>
        <w:ind w:left="0" w:right="0" w:firstLine="709"/>
        <w:rPr>
          <w:color w:val="22272F"/>
          <w:sz w:val="24"/>
          <w:szCs w:val="24"/>
        </w:rPr>
      </w:pPr>
      <w:r w:rsidRPr="00A141CE">
        <w:rPr>
          <w:color w:val="22272F"/>
          <w:sz w:val="24"/>
          <w:szCs w:val="24"/>
        </w:rPr>
        <w:t>запрос документов (информации), необходимых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w:t>
      </w:r>
    </w:p>
    <w:p w14:paraId="54501503" w14:textId="77777777" w:rsidR="00CD2586" w:rsidRPr="00A141CE" w:rsidRDefault="00CD2586" w:rsidP="00AA5F1E">
      <w:pPr>
        <w:pStyle w:val="aa"/>
        <w:tabs>
          <w:tab w:val="left" w:pos="1134"/>
        </w:tabs>
        <w:ind w:left="0" w:right="0" w:firstLine="709"/>
        <w:rPr>
          <w:color w:val="22272F"/>
          <w:sz w:val="24"/>
          <w:szCs w:val="24"/>
        </w:rPr>
      </w:pPr>
      <w:r w:rsidRPr="00A141CE">
        <w:rPr>
          <w:color w:val="22272F"/>
          <w:sz w:val="24"/>
          <w:szCs w:val="24"/>
        </w:rPr>
        <w:t>проверку документов, представленных для предоставления муниципальной услуги, на предмет наличия оснований для отказа в приеме документов, возврата заявления и документов, отказа в предоставлении муниципальной услуги;</w:t>
      </w:r>
    </w:p>
    <w:p w14:paraId="1F42F786" w14:textId="77777777" w:rsidR="00CD2586" w:rsidRPr="00A141CE" w:rsidRDefault="00CD2586" w:rsidP="00AA5F1E">
      <w:pPr>
        <w:pStyle w:val="aa"/>
        <w:tabs>
          <w:tab w:val="left" w:pos="1134"/>
        </w:tabs>
        <w:ind w:left="0" w:right="0" w:firstLine="709"/>
        <w:rPr>
          <w:color w:val="22272F"/>
          <w:sz w:val="24"/>
          <w:szCs w:val="24"/>
        </w:rPr>
      </w:pPr>
      <w:r w:rsidRPr="00A141CE">
        <w:rPr>
          <w:color w:val="22272F"/>
          <w:sz w:val="24"/>
          <w:szCs w:val="24"/>
        </w:rPr>
        <w:t>подготовку проекта решения о возврате заявления, проекта решения о передаче в собственность граждан занимаемых ими жилых помещений или проекта решения об отказе в передаче в собственность граждан занимаемых ими жилых помещений, договора о передаче в собственность граждан занимаемых ими жилых помещений, регистрацию договора в Федеральной службе государственной регистрации, кадастра и недвижимости.</w:t>
      </w:r>
    </w:p>
    <w:p w14:paraId="671E8494" w14:textId="77777777" w:rsidR="00CD2586" w:rsidRPr="00A141CE" w:rsidRDefault="00CD2586" w:rsidP="00AA5F1E">
      <w:pPr>
        <w:pStyle w:val="12"/>
        <w:keepNext/>
        <w:keepLines/>
        <w:numPr>
          <w:ilvl w:val="0"/>
          <w:numId w:val="3"/>
        </w:numPr>
        <w:shd w:val="clear" w:color="auto" w:fill="auto"/>
        <w:tabs>
          <w:tab w:val="left" w:pos="1134"/>
          <w:tab w:val="left" w:pos="1184"/>
          <w:tab w:val="left" w:pos="1421"/>
        </w:tabs>
        <w:spacing w:before="0" w:after="0" w:line="240" w:lineRule="auto"/>
        <w:ind w:firstLine="709"/>
        <w:outlineLvl w:val="9"/>
        <w:rPr>
          <w:b w:val="0"/>
          <w:sz w:val="24"/>
          <w:szCs w:val="24"/>
        </w:rPr>
      </w:pPr>
      <w:r w:rsidRPr="00A141CE">
        <w:rPr>
          <w:b w:val="0"/>
          <w:color w:val="22272F"/>
          <w:sz w:val="24"/>
          <w:szCs w:val="24"/>
        </w:rPr>
        <w:t>При предоставлении муниципальной услуги Уполномоченный орган взаимодействует с:</w:t>
      </w:r>
    </w:p>
    <w:p w14:paraId="18D104C0" w14:textId="77777777" w:rsidR="00302E21" w:rsidRPr="00A141CE" w:rsidRDefault="00CD2586" w:rsidP="00AA5F1E">
      <w:pPr>
        <w:pStyle w:val="aa"/>
        <w:tabs>
          <w:tab w:val="left" w:pos="1134"/>
        </w:tabs>
        <w:ind w:left="0" w:right="0" w:firstLine="709"/>
        <w:rPr>
          <w:color w:val="22272F"/>
          <w:sz w:val="24"/>
          <w:szCs w:val="24"/>
        </w:rPr>
      </w:pPr>
      <w:r w:rsidRPr="00A141CE">
        <w:rPr>
          <w:color w:val="22272F"/>
          <w:sz w:val="24"/>
          <w:szCs w:val="24"/>
        </w:rPr>
        <w:t>1) Федеральной службой государственной регистрации, кадастра и недвижимости в части получения сведений из Единого государственного кадастра недвижимости;</w:t>
      </w:r>
    </w:p>
    <w:p w14:paraId="25AFEB34" w14:textId="77777777" w:rsidR="00CD2586" w:rsidRPr="00A141CE" w:rsidRDefault="00302E21" w:rsidP="00AA5F1E">
      <w:pPr>
        <w:pStyle w:val="aa"/>
        <w:tabs>
          <w:tab w:val="left" w:pos="1134"/>
        </w:tabs>
        <w:ind w:left="0" w:right="0" w:firstLine="709"/>
        <w:rPr>
          <w:color w:val="22272F"/>
          <w:sz w:val="24"/>
          <w:szCs w:val="24"/>
        </w:rPr>
      </w:pPr>
      <w:r w:rsidRPr="00A141CE">
        <w:rPr>
          <w:color w:val="22272F"/>
          <w:sz w:val="24"/>
          <w:szCs w:val="24"/>
        </w:rPr>
        <w:t>2)</w:t>
      </w:r>
      <w:r w:rsidR="00CD2586" w:rsidRPr="00A141CE">
        <w:rPr>
          <w:color w:val="22272F"/>
          <w:sz w:val="24"/>
          <w:szCs w:val="24"/>
        </w:rPr>
        <w:t xml:space="preserve"> </w:t>
      </w:r>
      <w:r w:rsidRPr="00A141CE">
        <w:rPr>
          <w:sz w:val="24"/>
          <w:szCs w:val="24"/>
        </w:rPr>
        <w:t>Министерством внутренних дел Российской Федерации в части получения сведений о лицах, зарегистрированных в жилом помещении, подлежащем приватизации</w:t>
      </w:r>
    </w:p>
    <w:p w14:paraId="68DEFF3B" w14:textId="77777777" w:rsidR="00CD2586" w:rsidRPr="00A141CE" w:rsidRDefault="00302E21" w:rsidP="00AA5F1E">
      <w:pPr>
        <w:pStyle w:val="aa"/>
        <w:tabs>
          <w:tab w:val="left" w:pos="993"/>
        </w:tabs>
        <w:ind w:left="0" w:right="0" w:firstLine="709"/>
        <w:rPr>
          <w:color w:val="22272F"/>
          <w:sz w:val="24"/>
          <w:szCs w:val="24"/>
        </w:rPr>
      </w:pPr>
      <w:r w:rsidRPr="00A141CE">
        <w:rPr>
          <w:color w:val="22272F"/>
          <w:sz w:val="24"/>
          <w:szCs w:val="24"/>
        </w:rPr>
        <w:t>3</w:t>
      </w:r>
      <w:r w:rsidR="00CD2586" w:rsidRPr="00A141CE">
        <w:rPr>
          <w:color w:val="22272F"/>
          <w:sz w:val="24"/>
          <w:szCs w:val="24"/>
        </w:rPr>
        <w:t>) органом государственной власти (местного самоуправления) в части предоставления ими сведений о неиспользовании Заявителем права на приватизацию.</w:t>
      </w:r>
    </w:p>
    <w:p w14:paraId="4DF2765D" w14:textId="77777777" w:rsidR="005819F0" w:rsidRPr="00A141CE" w:rsidRDefault="005819F0" w:rsidP="005819F0">
      <w:pPr>
        <w:pStyle w:val="aa"/>
        <w:tabs>
          <w:tab w:val="left" w:pos="1134"/>
        </w:tabs>
        <w:ind w:left="709" w:right="0" w:firstLine="0"/>
        <w:rPr>
          <w:color w:val="22272F"/>
          <w:sz w:val="24"/>
          <w:szCs w:val="24"/>
        </w:rPr>
      </w:pPr>
      <w:bookmarkStart w:id="5" w:name="bookmark6"/>
    </w:p>
    <w:p w14:paraId="69B3B842" w14:textId="77777777" w:rsidR="005819F0" w:rsidRPr="00A141CE" w:rsidRDefault="005819F0" w:rsidP="00F319AF">
      <w:pPr>
        <w:pStyle w:val="aa"/>
        <w:tabs>
          <w:tab w:val="left" w:pos="1134"/>
        </w:tabs>
        <w:ind w:left="0" w:right="0" w:firstLine="0"/>
        <w:jc w:val="center"/>
        <w:rPr>
          <w:sz w:val="24"/>
          <w:szCs w:val="24"/>
        </w:rPr>
      </w:pPr>
      <w:r w:rsidRPr="00A141CE">
        <w:rPr>
          <w:sz w:val="24"/>
          <w:szCs w:val="24"/>
        </w:rPr>
        <w:t>Результат предоставления муниципальной услуги</w:t>
      </w:r>
    </w:p>
    <w:p w14:paraId="2EB09A16" w14:textId="77777777" w:rsidR="00F319AF" w:rsidRPr="00A141CE" w:rsidRDefault="00F319AF" w:rsidP="005819F0">
      <w:pPr>
        <w:pStyle w:val="aa"/>
        <w:tabs>
          <w:tab w:val="left" w:pos="1134"/>
        </w:tabs>
        <w:ind w:left="709" w:right="0" w:firstLine="0"/>
        <w:jc w:val="center"/>
        <w:rPr>
          <w:color w:val="22272F"/>
          <w:sz w:val="24"/>
          <w:szCs w:val="24"/>
        </w:rPr>
      </w:pPr>
    </w:p>
    <w:bookmarkEnd w:id="5"/>
    <w:p w14:paraId="48141D3A" w14:textId="77777777" w:rsidR="00195AF7" w:rsidRPr="00A141CE" w:rsidRDefault="00CD2586" w:rsidP="00AA5F1E">
      <w:pPr>
        <w:pStyle w:val="aa"/>
        <w:numPr>
          <w:ilvl w:val="0"/>
          <w:numId w:val="3"/>
        </w:numPr>
        <w:tabs>
          <w:tab w:val="left" w:pos="1134"/>
        </w:tabs>
        <w:ind w:right="0" w:firstLine="709"/>
        <w:rPr>
          <w:color w:val="22272F"/>
          <w:sz w:val="24"/>
          <w:szCs w:val="24"/>
        </w:rPr>
      </w:pPr>
      <w:r w:rsidRPr="00A141CE">
        <w:rPr>
          <w:color w:val="000000"/>
          <w:sz w:val="24"/>
          <w:szCs w:val="24"/>
          <w:lang w:eastAsia="ru-RU" w:bidi="ru-RU"/>
        </w:rPr>
        <w:t>Результатом предоставления муниципальной услуги является:</w:t>
      </w:r>
    </w:p>
    <w:p w14:paraId="46B20EBD" w14:textId="77777777" w:rsidR="00195AF7" w:rsidRPr="00A141CE" w:rsidRDefault="00195AF7" w:rsidP="00013C38">
      <w:pPr>
        <w:tabs>
          <w:tab w:val="left" w:pos="993"/>
        </w:tabs>
        <w:rPr>
          <w:rFonts w:ascii="Times New Roman" w:hAnsi="Times New Roman" w:cs="Times New Roman"/>
          <w:color w:val="22272F"/>
          <w:lang w:eastAsia="en-US" w:bidi="ar-SA"/>
        </w:rPr>
      </w:pPr>
      <w:r w:rsidRPr="00A141CE">
        <w:rPr>
          <w:rFonts w:ascii="Times New Roman" w:hAnsi="Times New Roman" w:cs="Times New Roman"/>
        </w:rPr>
        <w:t>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37EC4C3E" w14:textId="77777777" w:rsidR="00195AF7" w:rsidRPr="00A141CE" w:rsidRDefault="00195AF7" w:rsidP="00AA5F1E">
      <w:pPr>
        <w:pStyle w:val="22"/>
        <w:shd w:val="clear" w:color="auto" w:fill="auto"/>
        <w:tabs>
          <w:tab w:val="left" w:pos="709"/>
          <w:tab w:val="left" w:pos="1134"/>
        </w:tabs>
        <w:spacing w:line="240" w:lineRule="auto"/>
        <w:rPr>
          <w:color w:val="000000"/>
          <w:sz w:val="24"/>
          <w:szCs w:val="24"/>
          <w:lang w:eastAsia="ru-RU" w:bidi="ru-RU"/>
        </w:rPr>
      </w:pPr>
      <w:r w:rsidRPr="00A141CE">
        <w:rPr>
          <w:color w:val="000000"/>
          <w:sz w:val="24"/>
          <w:szCs w:val="24"/>
          <w:lang w:eastAsia="ru-RU" w:bidi="ru-RU"/>
        </w:rPr>
        <w:t>2) решение об отказе в предоставлении муниципальной услуги</w:t>
      </w:r>
      <w:r w:rsidR="0071416F">
        <w:rPr>
          <w:color w:val="000000"/>
          <w:sz w:val="24"/>
          <w:szCs w:val="24"/>
          <w:lang w:eastAsia="ru-RU" w:bidi="ru-RU"/>
        </w:rPr>
        <w:t xml:space="preserve"> </w:t>
      </w:r>
      <w:r w:rsidR="0071416F" w:rsidRPr="00A141CE">
        <w:rPr>
          <w:sz w:val="24"/>
          <w:szCs w:val="24"/>
        </w:rPr>
        <w:t>в форме электронного документа, подписанного усиленной электронной подписью</w:t>
      </w:r>
      <w:r w:rsidRPr="00A141CE">
        <w:rPr>
          <w:color w:val="000000"/>
          <w:sz w:val="24"/>
          <w:szCs w:val="24"/>
          <w:lang w:eastAsia="ru-RU" w:bidi="ru-RU"/>
        </w:rPr>
        <w:t>.</w:t>
      </w:r>
    </w:p>
    <w:p w14:paraId="7F35A95B" w14:textId="77777777" w:rsidR="005819F0" w:rsidRPr="00A141CE" w:rsidRDefault="005819F0" w:rsidP="00AA5F1E">
      <w:pPr>
        <w:pStyle w:val="22"/>
        <w:shd w:val="clear" w:color="auto" w:fill="auto"/>
        <w:tabs>
          <w:tab w:val="left" w:pos="709"/>
          <w:tab w:val="left" w:pos="1134"/>
        </w:tabs>
        <w:spacing w:line="240" w:lineRule="auto"/>
        <w:rPr>
          <w:color w:val="000000"/>
          <w:sz w:val="24"/>
          <w:szCs w:val="24"/>
          <w:lang w:eastAsia="ru-RU" w:bidi="ru-RU"/>
        </w:rPr>
      </w:pPr>
    </w:p>
    <w:p w14:paraId="48AF0929" w14:textId="77777777" w:rsidR="005819F0" w:rsidRPr="00A141CE" w:rsidRDefault="005819F0" w:rsidP="00F319AF">
      <w:pPr>
        <w:pStyle w:val="22"/>
        <w:shd w:val="clear" w:color="auto" w:fill="auto"/>
        <w:tabs>
          <w:tab w:val="left" w:pos="709"/>
          <w:tab w:val="left" w:pos="1134"/>
        </w:tabs>
        <w:spacing w:line="240" w:lineRule="auto"/>
        <w:ind w:firstLine="0"/>
        <w:jc w:val="center"/>
        <w:rPr>
          <w:sz w:val="24"/>
          <w:szCs w:val="24"/>
        </w:rPr>
      </w:pPr>
      <w:r w:rsidRPr="00A141CE">
        <w:rPr>
          <w:sz w:val="24"/>
          <w:szCs w:val="24"/>
        </w:rPr>
        <w:t>Срок предоставления муниципальной услуги</w:t>
      </w:r>
    </w:p>
    <w:p w14:paraId="7DFF4288" w14:textId="77777777" w:rsidR="00F319AF" w:rsidRPr="00A141CE" w:rsidRDefault="00F319AF" w:rsidP="005819F0">
      <w:pPr>
        <w:pStyle w:val="22"/>
        <w:shd w:val="clear" w:color="auto" w:fill="auto"/>
        <w:tabs>
          <w:tab w:val="left" w:pos="709"/>
          <w:tab w:val="left" w:pos="1134"/>
        </w:tabs>
        <w:spacing w:line="240" w:lineRule="auto"/>
        <w:jc w:val="center"/>
        <w:rPr>
          <w:color w:val="000000"/>
          <w:sz w:val="24"/>
          <w:szCs w:val="24"/>
          <w:lang w:val="en-US" w:eastAsia="ru-RU" w:bidi="ru-RU"/>
        </w:rPr>
      </w:pPr>
    </w:p>
    <w:p w14:paraId="44A8570A" w14:textId="77777777" w:rsidR="00195AF7" w:rsidRPr="00A141CE" w:rsidRDefault="00195AF7" w:rsidP="00AA5F1E">
      <w:pPr>
        <w:pStyle w:val="22"/>
        <w:numPr>
          <w:ilvl w:val="0"/>
          <w:numId w:val="3"/>
        </w:numPr>
        <w:shd w:val="clear" w:color="auto" w:fill="auto"/>
        <w:tabs>
          <w:tab w:val="left" w:pos="1134"/>
        </w:tabs>
        <w:spacing w:line="240" w:lineRule="auto"/>
        <w:ind w:firstLine="709"/>
        <w:rPr>
          <w:sz w:val="24"/>
          <w:szCs w:val="24"/>
        </w:rPr>
      </w:pPr>
      <w:r w:rsidRPr="00A141CE">
        <w:rPr>
          <w:color w:val="000000"/>
          <w:sz w:val="24"/>
          <w:szCs w:val="24"/>
          <w:lang w:eastAsia="ru-RU" w:bidi="ru-RU"/>
        </w:rPr>
        <w:t xml:space="preserve">Уполномоченный орган в течение 35 рабочих дней со дня регистрации заявления </w:t>
      </w:r>
      <w:r w:rsidRPr="00A141CE">
        <w:rPr>
          <w:color w:val="000000"/>
          <w:sz w:val="24"/>
          <w:szCs w:val="24"/>
          <w:lang w:eastAsia="ru-RU" w:bidi="ru-RU"/>
        </w:rPr>
        <w:lastRenderedPageBreak/>
        <w:t>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w:t>
      </w:r>
      <w:r w:rsidR="00E41855" w:rsidRPr="00A141CE">
        <w:rPr>
          <w:color w:val="000000"/>
          <w:sz w:val="24"/>
          <w:szCs w:val="24"/>
          <w:lang w:eastAsia="ru-RU" w:bidi="ru-RU"/>
        </w:rPr>
        <w:t>ультатов, указанных в пункте 1</w:t>
      </w:r>
      <w:r w:rsidR="00234825">
        <w:rPr>
          <w:color w:val="000000"/>
          <w:sz w:val="24"/>
          <w:szCs w:val="24"/>
          <w:lang w:eastAsia="ru-RU" w:bidi="ru-RU"/>
        </w:rPr>
        <w:t>7</w:t>
      </w:r>
      <w:r w:rsidR="00E41855" w:rsidRPr="00A141CE">
        <w:rPr>
          <w:color w:val="000000"/>
          <w:sz w:val="24"/>
          <w:szCs w:val="24"/>
          <w:lang w:eastAsia="ru-RU" w:bidi="ru-RU"/>
        </w:rPr>
        <w:t xml:space="preserve"> настоящего</w:t>
      </w:r>
      <w:r w:rsidRPr="00A141CE">
        <w:rPr>
          <w:color w:val="000000"/>
          <w:sz w:val="24"/>
          <w:szCs w:val="24"/>
          <w:lang w:eastAsia="ru-RU" w:bidi="ru-RU"/>
        </w:rPr>
        <w:t xml:space="preserve"> Административного регламента.</w:t>
      </w:r>
    </w:p>
    <w:p w14:paraId="091FE963" w14:textId="77777777" w:rsidR="005819F0" w:rsidRPr="00A141CE" w:rsidRDefault="005819F0" w:rsidP="005819F0">
      <w:pPr>
        <w:pStyle w:val="22"/>
        <w:shd w:val="clear" w:color="auto" w:fill="auto"/>
        <w:tabs>
          <w:tab w:val="left" w:pos="1134"/>
        </w:tabs>
        <w:spacing w:line="240" w:lineRule="auto"/>
        <w:ind w:left="709" w:firstLine="0"/>
        <w:rPr>
          <w:color w:val="000000"/>
          <w:sz w:val="24"/>
          <w:szCs w:val="24"/>
          <w:lang w:eastAsia="ru-RU" w:bidi="ru-RU"/>
        </w:rPr>
      </w:pPr>
    </w:p>
    <w:p w14:paraId="28492AC5" w14:textId="77777777" w:rsidR="008F050C" w:rsidRPr="00A141CE" w:rsidRDefault="008F050C" w:rsidP="008F050C">
      <w:pPr>
        <w:autoSpaceDE w:val="0"/>
        <w:autoSpaceDN w:val="0"/>
        <w:spacing w:line="245" w:lineRule="auto"/>
        <w:jc w:val="center"/>
        <w:rPr>
          <w:rFonts w:ascii="Times New Roman" w:eastAsia="Calibri" w:hAnsi="Times New Roman" w:cs="Times New Roman"/>
        </w:rPr>
      </w:pPr>
      <w:r w:rsidRPr="00A141CE">
        <w:rPr>
          <w:rFonts w:ascii="Times New Roman" w:eastAsia="Calibri" w:hAnsi="Times New Roman" w:cs="Times New Roman"/>
        </w:rPr>
        <w:t>Исчерпывающий перечень документов, необходимых для предоставления муниципальной услуги</w:t>
      </w:r>
    </w:p>
    <w:p w14:paraId="19FA9D10" w14:textId="77777777" w:rsidR="0048224D" w:rsidRPr="00A141CE" w:rsidRDefault="0048224D" w:rsidP="005819F0">
      <w:pPr>
        <w:ind w:hanging="10"/>
        <w:jc w:val="center"/>
        <w:rPr>
          <w:rFonts w:ascii="Times New Roman" w:hAnsi="Times New Roman" w:cs="Times New Roman"/>
        </w:rPr>
      </w:pPr>
    </w:p>
    <w:p w14:paraId="3E682BF4" w14:textId="77777777" w:rsidR="00EE3E75" w:rsidRPr="00A141CE" w:rsidRDefault="00EE3E75" w:rsidP="00AA5F1E">
      <w:pPr>
        <w:pStyle w:val="22"/>
        <w:numPr>
          <w:ilvl w:val="0"/>
          <w:numId w:val="3"/>
        </w:numPr>
        <w:shd w:val="clear" w:color="auto" w:fill="auto"/>
        <w:tabs>
          <w:tab w:val="left" w:pos="1077"/>
          <w:tab w:val="left" w:pos="1134"/>
        </w:tabs>
        <w:spacing w:line="240" w:lineRule="auto"/>
        <w:ind w:firstLine="709"/>
        <w:rPr>
          <w:sz w:val="24"/>
          <w:szCs w:val="24"/>
        </w:rPr>
      </w:pPr>
      <w:r w:rsidRPr="00A141CE">
        <w:rPr>
          <w:color w:val="000000"/>
          <w:sz w:val="24"/>
          <w:szCs w:val="24"/>
          <w:lang w:eastAsia="ru-RU" w:bidi="ru-RU"/>
        </w:rPr>
        <w:t xml:space="preserve">Для </w:t>
      </w:r>
      <w:r w:rsidR="00DF0785" w:rsidRPr="00A141CE">
        <w:rPr>
          <w:color w:val="000000"/>
          <w:sz w:val="24"/>
          <w:szCs w:val="24"/>
          <w:lang w:eastAsia="ru-RU" w:bidi="ru-RU"/>
        </w:rPr>
        <w:t>получения муниципальной услуги З</w:t>
      </w:r>
      <w:r w:rsidRPr="00A141CE">
        <w:rPr>
          <w:color w:val="000000"/>
          <w:sz w:val="24"/>
          <w:szCs w:val="24"/>
          <w:lang w:eastAsia="ru-RU" w:bidi="ru-RU"/>
        </w:rPr>
        <w:t>аявитель представляет</w:t>
      </w:r>
      <w:r w:rsidR="005D5BE1" w:rsidRPr="00A141CE">
        <w:rPr>
          <w:color w:val="000000"/>
          <w:sz w:val="24"/>
          <w:szCs w:val="24"/>
          <w:lang w:eastAsia="ru-RU" w:bidi="ru-RU"/>
        </w:rPr>
        <w:t xml:space="preserve"> самостоятельно</w:t>
      </w:r>
      <w:r w:rsidRPr="00A141CE">
        <w:rPr>
          <w:color w:val="000000"/>
          <w:sz w:val="24"/>
          <w:szCs w:val="24"/>
          <w:lang w:eastAsia="ru-RU" w:bidi="ru-RU"/>
        </w:rPr>
        <w:t>:</w:t>
      </w:r>
    </w:p>
    <w:p w14:paraId="3D6B11DF" w14:textId="77777777" w:rsidR="00EE3E75" w:rsidRPr="00A141CE" w:rsidRDefault="00B81619" w:rsidP="00AA5F1E">
      <w:pPr>
        <w:pStyle w:val="22"/>
        <w:shd w:val="clear" w:color="auto" w:fill="auto"/>
        <w:tabs>
          <w:tab w:val="left" w:pos="709"/>
          <w:tab w:val="left" w:pos="1134"/>
        </w:tabs>
        <w:spacing w:line="240" w:lineRule="auto"/>
        <w:rPr>
          <w:sz w:val="24"/>
          <w:szCs w:val="24"/>
        </w:rPr>
      </w:pPr>
      <w:r w:rsidRPr="00A141CE">
        <w:rPr>
          <w:color w:val="000000"/>
          <w:sz w:val="24"/>
          <w:szCs w:val="24"/>
          <w:lang w:eastAsia="ru-RU" w:bidi="ru-RU"/>
        </w:rPr>
        <w:t>1</w:t>
      </w:r>
      <w:r w:rsidR="00585A47" w:rsidRPr="00A141CE">
        <w:rPr>
          <w:color w:val="000000"/>
          <w:sz w:val="24"/>
          <w:szCs w:val="24"/>
          <w:lang w:eastAsia="ru-RU" w:bidi="ru-RU"/>
        </w:rPr>
        <w:t>)</w:t>
      </w:r>
      <w:r w:rsidR="00304532" w:rsidRPr="00A141CE">
        <w:rPr>
          <w:color w:val="000000"/>
          <w:sz w:val="24"/>
          <w:szCs w:val="24"/>
          <w:lang w:eastAsia="ru-RU" w:bidi="ru-RU"/>
        </w:rPr>
        <w:t xml:space="preserve"> </w:t>
      </w:r>
      <w:r w:rsidR="004D7F33" w:rsidRPr="00A141CE">
        <w:rPr>
          <w:color w:val="000000"/>
          <w:sz w:val="24"/>
          <w:szCs w:val="24"/>
          <w:lang w:eastAsia="ru-RU" w:bidi="ru-RU"/>
        </w:rPr>
        <w:t>з</w:t>
      </w:r>
      <w:r w:rsidR="00EE3E75" w:rsidRPr="00A141CE">
        <w:rPr>
          <w:color w:val="000000"/>
          <w:sz w:val="24"/>
          <w:szCs w:val="24"/>
          <w:lang w:eastAsia="ru-RU" w:bidi="ru-RU"/>
        </w:rPr>
        <w:t xml:space="preserve">аявление о предоставлении </w:t>
      </w:r>
      <w:r w:rsidR="004C0243" w:rsidRPr="00A141CE">
        <w:rPr>
          <w:color w:val="000000"/>
          <w:sz w:val="24"/>
          <w:szCs w:val="24"/>
          <w:lang w:eastAsia="ru-RU" w:bidi="ru-RU"/>
        </w:rPr>
        <w:t>муниципальной</w:t>
      </w:r>
      <w:r w:rsidR="00EE3E75" w:rsidRPr="00A141CE">
        <w:rPr>
          <w:color w:val="000000"/>
          <w:sz w:val="24"/>
          <w:szCs w:val="24"/>
          <w:lang w:eastAsia="ru-RU" w:bidi="ru-RU"/>
        </w:rPr>
        <w:t xml:space="preserve"> услуги по форме, согласно Приложению № 1 к настоящему Административному регламенту.</w:t>
      </w:r>
    </w:p>
    <w:p w14:paraId="4F9976DF"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sidR="00293DFE" w:rsidRPr="00A141CE">
        <w:rPr>
          <w:color w:val="000000"/>
          <w:sz w:val="24"/>
          <w:szCs w:val="24"/>
          <w:lang w:eastAsia="ru-RU" w:bidi="ru-RU"/>
        </w:rPr>
        <w:t xml:space="preserve"> </w:t>
      </w:r>
      <w:r w:rsidRPr="00A141CE">
        <w:rPr>
          <w:color w:val="000000"/>
          <w:sz w:val="24"/>
          <w:szCs w:val="24"/>
          <w:lang w:eastAsia="ru-RU" w:bidi="ru-RU"/>
        </w:rPr>
        <w:t>-</w:t>
      </w:r>
      <w:r w:rsidR="00293DFE" w:rsidRPr="00A141CE">
        <w:rPr>
          <w:color w:val="000000"/>
          <w:sz w:val="24"/>
          <w:szCs w:val="24"/>
          <w:lang w:eastAsia="ru-RU" w:bidi="ru-RU"/>
        </w:rPr>
        <w:t xml:space="preserve"> </w:t>
      </w:r>
      <w:r w:rsidRPr="00A141CE">
        <w:rPr>
          <w:color w:val="000000"/>
          <w:sz w:val="24"/>
          <w:szCs w:val="24"/>
          <w:lang w:eastAsia="ru-RU" w:bidi="ru-RU"/>
        </w:rPr>
        <w:t>либо иной форме.</w:t>
      </w:r>
    </w:p>
    <w:p w14:paraId="4D722134" w14:textId="77777777" w:rsidR="0065479A"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В заявлении также указывается один из</w:t>
      </w:r>
      <w:r w:rsidR="004C0243" w:rsidRPr="00A141CE">
        <w:rPr>
          <w:color w:val="000000"/>
          <w:sz w:val="24"/>
          <w:szCs w:val="24"/>
          <w:lang w:eastAsia="ru-RU" w:bidi="ru-RU"/>
        </w:rPr>
        <w:t xml:space="preserve"> следующих способов направления р</w:t>
      </w:r>
      <w:r w:rsidRPr="00A141CE">
        <w:rPr>
          <w:color w:val="000000"/>
          <w:sz w:val="24"/>
          <w:szCs w:val="24"/>
          <w:lang w:eastAsia="ru-RU" w:bidi="ru-RU"/>
        </w:rPr>
        <w:t>езультата предоставления государственной (муниципальной) услуги:</w:t>
      </w:r>
    </w:p>
    <w:p w14:paraId="2E7099B7" w14:textId="77777777" w:rsidR="00EE3E75"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в форме электронного документа в личном кабинете на ЕПГУ;</w:t>
      </w:r>
    </w:p>
    <w:p w14:paraId="30C5C272"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00912411" w:rsidRPr="00A141CE">
        <w:rPr>
          <w:color w:val="000000"/>
          <w:sz w:val="24"/>
          <w:szCs w:val="24"/>
          <w:lang w:eastAsia="ru-RU" w:bidi="ru-RU"/>
        </w:rPr>
        <w:t>;</w:t>
      </w:r>
    </w:p>
    <w:p w14:paraId="2DC15566" w14:textId="77777777" w:rsidR="00EE3E75" w:rsidRPr="00A141CE" w:rsidRDefault="00B81619" w:rsidP="00AA5F1E">
      <w:pPr>
        <w:pStyle w:val="22"/>
        <w:shd w:val="clear" w:color="auto" w:fill="auto"/>
        <w:tabs>
          <w:tab w:val="left" w:pos="709"/>
          <w:tab w:val="left" w:pos="1134"/>
          <w:tab w:val="left" w:pos="1276"/>
        </w:tabs>
        <w:spacing w:line="240" w:lineRule="auto"/>
        <w:rPr>
          <w:sz w:val="24"/>
          <w:szCs w:val="24"/>
        </w:rPr>
      </w:pPr>
      <w:r w:rsidRPr="00A141CE">
        <w:rPr>
          <w:color w:val="000000"/>
          <w:sz w:val="24"/>
          <w:szCs w:val="24"/>
          <w:lang w:eastAsia="ru-RU" w:bidi="ru-RU"/>
        </w:rPr>
        <w:t>2</w:t>
      </w:r>
      <w:r w:rsidR="00585A47" w:rsidRPr="00A141CE">
        <w:rPr>
          <w:color w:val="000000"/>
          <w:sz w:val="24"/>
          <w:szCs w:val="24"/>
          <w:lang w:eastAsia="ru-RU" w:bidi="ru-RU"/>
        </w:rPr>
        <w:t>)</w:t>
      </w:r>
      <w:r w:rsidR="00304532" w:rsidRPr="00A141CE">
        <w:rPr>
          <w:color w:val="000000"/>
          <w:sz w:val="24"/>
          <w:szCs w:val="24"/>
          <w:lang w:eastAsia="ru-RU" w:bidi="ru-RU"/>
        </w:rPr>
        <w:t xml:space="preserve"> </w:t>
      </w:r>
      <w:r w:rsidR="004D7F33" w:rsidRPr="00A141CE">
        <w:rPr>
          <w:color w:val="000000"/>
          <w:sz w:val="24"/>
          <w:szCs w:val="24"/>
          <w:lang w:eastAsia="ru-RU" w:bidi="ru-RU"/>
        </w:rPr>
        <w:t>о</w:t>
      </w:r>
      <w:r w:rsidR="00EE3E75" w:rsidRPr="00A141CE">
        <w:rPr>
          <w:color w:val="000000"/>
          <w:sz w:val="24"/>
          <w:szCs w:val="24"/>
          <w:lang w:eastAsia="ru-RU" w:bidi="ru-RU"/>
        </w:rPr>
        <w:t>сновной док</w:t>
      </w:r>
      <w:r w:rsidR="00585A47" w:rsidRPr="00A141CE">
        <w:rPr>
          <w:color w:val="000000"/>
          <w:sz w:val="24"/>
          <w:szCs w:val="24"/>
          <w:lang w:eastAsia="ru-RU" w:bidi="ru-RU"/>
        </w:rPr>
        <w:t>умент, удостоверяющий личность З</w:t>
      </w:r>
      <w:r w:rsidR="0079285D" w:rsidRPr="00A141CE">
        <w:rPr>
          <w:color w:val="000000"/>
          <w:sz w:val="24"/>
          <w:szCs w:val="24"/>
          <w:lang w:eastAsia="ru-RU" w:bidi="ru-RU"/>
        </w:rPr>
        <w:t xml:space="preserve">аявителя, </w:t>
      </w:r>
      <w:r w:rsidR="00912D49" w:rsidRPr="00A141CE">
        <w:rPr>
          <w:color w:val="000000"/>
          <w:sz w:val="24"/>
          <w:szCs w:val="24"/>
          <w:lang w:eastAsia="ru-RU" w:bidi="ru-RU"/>
        </w:rPr>
        <w:t>п</w:t>
      </w:r>
      <w:r w:rsidR="00EE3E75" w:rsidRPr="00A141CE">
        <w:rPr>
          <w:color w:val="000000"/>
          <w:sz w:val="24"/>
          <w:szCs w:val="24"/>
          <w:lang w:eastAsia="ru-RU" w:bidi="ru-RU"/>
        </w:rPr>
        <w:t>редставителя (паспорт г</w:t>
      </w:r>
      <w:r w:rsidR="00EC6773" w:rsidRPr="00A141CE">
        <w:rPr>
          <w:color w:val="000000"/>
          <w:sz w:val="24"/>
          <w:szCs w:val="24"/>
          <w:lang w:eastAsia="ru-RU" w:bidi="ru-RU"/>
        </w:rPr>
        <w:t xml:space="preserve">ражданина Российской Федерации), </w:t>
      </w:r>
      <w:r w:rsidR="00EE3E75" w:rsidRPr="00A141CE">
        <w:rPr>
          <w:color w:val="000000"/>
          <w:sz w:val="24"/>
          <w:szCs w:val="24"/>
          <w:lang w:eastAsia="ru-RU" w:bidi="ru-RU"/>
        </w:rPr>
        <w:t xml:space="preserve">предоставляется </w:t>
      </w:r>
      <w:r w:rsidR="00585A47" w:rsidRPr="00A141CE">
        <w:rPr>
          <w:color w:val="000000"/>
          <w:sz w:val="24"/>
          <w:szCs w:val="24"/>
          <w:lang w:eastAsia="ru-RU" w:bidi="ru-RU"/>
        </w:rPr>
        <w:t>в случаях обращения З</w:t>
      </w:r>
      <w:r w:rsidR="00EE3E75" w:rsidRPr="00A141CE">
        <w:rPr>
          <w:color w:val="000000"/>
          <w:sz w:val="24"/>
          <w:szCs w:val="24"/>
          <w:lang w:eastAsia="ru-RU" w:bidi="ru-RU"/>
        </w:rPr>
        <w:t>аявителя без использования ЕПГУ</w:t>
      </w:r>
      <w:r w:rsidR="00FA0339" w:rsidRPr="00A141CE">
        <w:rPr>
          <w:color w:val="000000"/>
          <w:sz w:val="24"/>
          <w:szCs w:val="24"/>
          <w:lang w:eastAsia="ru-RU" w:bidi="ru-RU"/>
        </w:rPr>
        <w:t>.</w:t>
      </w:r>
    </w:p>
    <w:p w14:paraId="6CF5F68E" w14:textId="77777777" w:rsidR="00EE3E75" w:rsidRPr="00A141CE" w:rsidRDefault="00EE3E75" w:rsidP="00AA5F1E">
      <w:pPr>
        <w:pStyle w:val="22"/>
        <w:shd w:val="clear" w:color="auto" w:fill="auto"/>
        <w:tabs>
          <w:tab w:val="left" w:pos="1134"/>
          <w:tab w:val="left" w:pos="3962"/>
        </w:tabs>
        <w:spacing w:line="240" w:lineRule="auto"/>
        <w:rPr>
          <w:sz w:val="24"/>
          <w:szCs w:val="24"/>
        </w:rPr>
      </w:pPr>
      <w:r w:rsidRPr="00A141CE">
        <w:rPr>
          <w:color w:val="000000"/>
          <w:sz w:val="24"/>
          <w:szCs w:val="24"/>
          <w:lang w:eastAsia="ru-RU" w:bidi="ru-RU"/>
        </w:rPr>
        <w:t>В случае направления заявления посредством ЕПГУ сведения из документа, удостоверяющего личность</w:t>
      </w:r>
      <w:r w:rsidR="00497746" w:rsidRPr="00A141CE">
        <w:rPr>
          <w:color w:val="000000"/>
          <w:sz w:val="24"/>
          <w:szCs w:val="24"/>
          <w:lang w:eastAsia="ru-RU" w:bidi="ru-RU"/>
        </w:rPr>
        <w:t xml:space="preserve"> </w:t>
      </w:r>
      <w:r w:rsidR="00D71B68" w:rsidRPr="00A141CE">
        <w:rPr>
          <w:color w:val="000000"/>
          <w:sz w:val="24"/>
          <w:szCs w:val="24"/>
          <w:lang w:eastAsia="ru-RU" w:bidi="ru-RU"/>
        </w:rPr>
        <w:t xml:space="preserve">Заявителя, </w:t>
      </w:r>
      <w:r w:rsidR="00912D49" w:rsidRPr="00A141CE">
        <w:rPr>
          <w:color w:val="000000"/>
          <w:sz w:val="24"/>
          <w:szCs w:val="24"/>
          <w:lang w:eastAsia="ru-RU" w:bidi="ru-RU"/>
        </w:rPr>
        <w:t>п</w:t>
      </w:r>
      <w:r w:rsidRPr="00A141CE">
        <w:rPr>
          <w:color w:val="000000"/>
          <w:sz w:val="24"/>
          <w:szCs w:val="24"/>
          <w:lang w:eastAsia="ru-RU" w:bidi="ru-RU"/>
        </w:rPr>
        <w:t>редставителя, проверяются при</w:t>
      </w:r>
      <w:r w:rsidR="00497746" w:rsidRPr="00A141CE">
        <w:rPr>
          <w:color w:val="000000"/>
          <w:sz w:val="24"/>
          <w:szCs w:val="24"/>
          <w:lang w:eastAsia="ru-RU" w:bidi="ru-RU"/>
        </w:rPr>
        <w:t xml:space="preserve"> </w:t>
      </w:r>
      <w:r w:rsidRPr="00A141CE">
        <w:rPr>
          <w:color w:val="000000"/>
          <w:sz w:val="24"/>
          <w:szCs w:val="24"/>
          <w:lang w:eastAsia="ru-RU" w:bidi="ru-RU"/>
        </w:rPr>
        <w:t xml:space="preserve">подтверждении учетной записи в Единой системе идентификации и аутентификации (далее </w:t>
      </w:r>
      <w:r w:rsidR="00FA0339" w:rsidRPr="00A141CE">
        <w:rPr>
          <w:sz w:val="24"/>
          <w:szCs w:val="24"/>
        </w:rPr>
        <w:t>−</w:t>
      </w:r>
      <w:r w:rsidRPr="00A141CE">
        <w:rPr>
          <w:color w:val="000000"/>
          <w:sz w:val="24"/>
          <w:szCs w:val="24"/>
          <w:lang w:eastAsia="ru-RU" w:bidi="ru-RU"/>
        </w:rPr>
        <w:t xml:space="preserve"> ЕСИА) и могут быть проверены путем направления запроса</w:t>
      </w:r>
      <w:r w:rsidR="00304532" w:rsidRPr="00A141CE">
        <w:rPr>
          <w:color w:val="000000"/>
          <w:sz w:val="24"/>
          <w:szCs w:val="24"/>
          <w:lang w:eastAsia="ru-RU" w:bidi="ru-RU"/>
        </w:rPr>
        <w:t xml:space="preserve"> </w:t>
      </w:r>
      <w:r w:rsidRPr="00A141CE">
        <w:rPr>
          <w:color w:val="000000"/>
          <w:sz w:val="24"/>
          <w:szCs w:val="24"/>
          <w:lang w:eastAsia="ru-RU" w:bidi="ru-RU"/>
        </w:rPr>
        <w:t xml:space="preserve">с использованием </w:t>
      </w:r>
      <w:r w:rsidR="00FA0339" w:rsidRPr="00A141CE">
        <w:rPr>
          <w:color w:val="000000"/>
          <w:sz w:val="24"/>
          <w:szCs w:val="24"/>
          <w:lang w:eastAsia="ru-RU" w:bidi="ru-RU"/>
        </w:rPr>
        <w:t xml:space="preserve">системы межведомственного электронного взаимодействия (далее </w:t>
      </w:r>
      <w:r w:rsidR="00FA0339" w:rsidRPr="00A141CE">
        <w:rPr>
          <w:sz w:val="24"/>
          <w:szCs w:val="24"/>
        </w:rPr>
        <w:t xml:space="preserve">− </w:t>
      </w:r>
      <w:r w:rsidRPr="00A141CE">
        <w:rPr>
          <w:color w:val="000000"/>
          <w:sz w:val="24"/>
          <w:szCs w:val="24"/>
          <w:lang w:eastAsia="ru-RU" w:bidi="ru-RU"/>
        </w:rPr>
        <w:t>СМЭВ</w:t>
      </w:r>
      <w:r w:rsidR="00FA0339" w:rsidRPr="00A141CE">
        <w:rPr>
          <w:color w:val="000000"/>
          <w:sz w:val="24"/>
          <w:szCs w:val="24"/>
          <w:lang w:eastAsia="ru-RU" w:bidi="ru-RU"/>
        </w:rPr>
        <w:t>)</w:t>
      </w:r>
      <w:r w:rsidRPr="00A141CE">
        <w:rPr>
          <w:color w:val="000000"/>
          <w:sz w:val="24"/>
          <w:szCs w:val="24"/>
          <w:lang w:eastAsia="ru-RU" w:bidi="ru-RU"/>
        </w:rPr>
        <w:t>.</w:t>
      </w:r>
    </w:p>
    <w:p w14:paraId="330090E2" w14:textId="77777777" w:rsidR="00EE3E75" w:rsidRPr="00A141CE" w:rsidRDefault="00EE3E75" w:rsidP="00AA5F1E">
      <w:pPr>
        <w:pStyle w:val="22"/>
        <w:shd w:val="clear" w:color="auto" w:fill="auto"/>
        <w:tabs>
          <w:tab w:val="left" w:pos="1134"/>
          <w:tab w:val="left" w:pos="2496"/>
          <w:tab w:val="left" w:pos="3962"/>
        </w:tabs>
        <w:spacing w:line="240" w:lineRule="auto"/>
        <w:rPr>
          <w:sz w:val="24"/>
          <w:szCs w:val="24"/>
        </w:rPr>
      </w:pPr>
      <w:r w:rsidRPr="00A141CE">
        <w:rPr>
          <w:color w:val="000000"/>
          <w:sz w:val="24"/>
          <w:szCs w:val="24"/>
          <w:lang w:eastAsia="ru-RU" w:bidi="ru-RU"/>
        </w:rPr>
        <w:t>В с</w:t>
      </w:r>
      <w:r w:rsidR="0079285D" w:rsidRPr="00A141CE">
        <w:rPr>
          <w:color w:val="000000"/>
          <w:sz w:val="24"/>
          <w:szCs w:val="24"/>
          <w:lang w:eastAsia="ru-RU" w:bidi="ru-RU"/>
        </w:rPr>
        <w:t>лучае,</w:t>
      </w:r>
      <w:r w:rsidR="00DB7762" w:rsidRPr="00A141CE">
        <w:rPr>
          <w:color w:val="000000"/>
          <w:sz w:val="24"/>
          <w:szCs w:val="24"/>
          <w:lang w:eastAsia="ru-RU" w:bidi="ru-RU"/>
        </w:rPr>
        <w:t xml:space="preserve"> </w:t>
      </w:r>
      <w:r w:rsidR="0079285D" w:rsidRPr="00A141CE">
        <w:rPr>
          <w:color w:val="000000"/>
          <w:sz w:val="24"/>
          <w:szCs w:val="24"/>
          <w:lang w:eastAsia="ru-RU" w:bidi="ru-RU"/>
        </w:rPr>
        <w:t xml:space="preserve">если заявление подается </w:t>
      </w:r>
      <w:r w:rsidR="00912D49" w:rsidRPr="00A141CE">
        <w:rPr>
          <w:color w:val="000000"/>
          <w:sz w:val="24"/>
          <w:szCs w:val="24"/>
          <w:lang w:eastAsia="ru-RU" w:bidi="ru-RU"/>
        </w:rPr>
        <w:t>п</w:t>
      </w:r>
      <w:r w:rsidRPr="00A141CE">
        <w:rPr>
          <w:color w:val="000000"/>
          <w:sz w:val="24"/>
          <w:szCs w:val="24"/>
          <w:lang w:eastAsia="ru-RU" w:bidi="ru-RU"/>
        </w:rPr>
        <w:t>редставителем, дополнительно предоставляется</w:t>
      </w:r>
      <w:r w:rsidR="004C0243" w:rsidRPr="00A141CE">
        <w:rPr>
          <w:color w:val="000000"/>
          <w:sz w:val="24"/>
          <w:szCs w:val="24"/>
          <w:lang w:eastAsia="ru-RU" w:bidi="ru-RU"/>
        </w:rPr>
        <w:t xml:space="preserve"> документ, </w:t>
      </w:r>
      <w:r w:rsidR="0079285D" w:rsidRPr="00A141CE">
        <w:rPr>
          <w:color w:val="000000"/>
          <w:sz w:val="24"/>
          <w:szCs w:val="24"/>
          <w:lang w:eastAsia="ru-RU" w:bidi="ru-RU"/>
        </w:rPr>
        <w:t xml:space="preserve">подтверждающий полномочия </w:t>
      </w:r>
      <w:r w:rsidR="00912D49" w:rsidRPr="00A141CE">
        <w:rPr>
          <w:color w:val="000000"/>
          <w:sz w:val="24"/>
          <w:szCs w:val="24"/>
          <w:lang w:eastAsia="ru-RU" w:bidi="ru-RU"/>
        </w:rPr>
        <w:t>п</w:t>
      </w:r>
      <w:r w:rsidRPr="00A141CE">
        <w:rPr>
          <w:color w:val="000000"/>
          <w:sz w:val="24"/>
          <w:szCs w:val="24"/>
          <w:lang w:eastAsia="ru-RU" w:bidi="ru-RU"/>
        </w:rPr>
        <w:t>редставителя</w:t>
      </w:r>
      <w:r w:rsidR="00497746" w:rsidRPr="00A141CE">
        <w:rPr>
          <w:color w:val="000000"/>
          <w:sz w:val="24"/>
          <w:szCs w:val="24"/>
          <w:lang w:eastAsia="ru-RU" w:bidi="ru-RU"/>
        </w:rPr>
        <w:t xml:space="preserve"> </w:t>
      </w:r>
      <w:r w:rsidR="00FA0339" w:rsidRPr="00A141CE">
        <w:rPr>
          <w:color w:val="000000"/>
          <w:sz w:val="24"/>
          <w:szCs w:val="24"/>
          <w:lang w:eastAsia="ru-RU" w:bidi="ru-RU"/>
        </w:rPr>
        <w:t>действовать от имени З</w:t>
      </w:r>
      <w:r w:rsidRPr="00A141CE">
        <w:rPr>
          <w:color w:val="000000"/>
          <w:sz w:val="24"/>
          <w:szCs w:val="24"/>
          <w:lang w:eastAsia="ru-RU" w:bidi="ru-RU"/>
        </w:rPr>
        <w:t>аявителя.</w:t>
      </w:r>
    </w:p>
    <w:p w14:paraId="37C30C23"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Докум</w:t>
      </w:r>
      <w:r w:rsidR="00DF6197" w:rsidRPr="00A141CE">
        <w:rPr>
          <w:color w:val="000000"/>
          <w:sz w:val="24"/>
          <w:szCs w:val="24"/>
          <w:lang w:eastAsia="ru-RU" w:bidi="ru-RU"/>
        </w:rPr>
        <w:t>ент, подтверждающий полномочия З</w:t>
      </w:r>
      <w:r w:rsidRPr="00A141CE">
        <w:rPr>
          <w:color w:val="000000"/>
          <w:sz w:val="24"/>
          <w:szCs w:val="24"/>
          <w:lang w:eastAsia="ru-RU" w:bidi="ru-RU"/>
        </w:rPr>
        <w:t>аявителя</w:t>
      </w:r>
      <w:r w:rsidR="00122DCE" w:rsidRPr="00A141CE">
        <w:rPr>
          <w:color w:val="000000"/>
          <w:sz w:val="24"/>
          <w:szCs w:val="24"/>
          <w:lang w:eastAsia="ru-RU" w:bidi="ru-RU"/>
        </w:rPr>
        <w:t>,</w:t>
      </w:r>
      <w:r w:rsidRPr="00A141CE">
        <w:rPr>
          <w:color w:val="000000"/>
          <w:sz w:val="24"/>
          <w:szCs w:val="24"/>
          <w:lang w:eastAsia="ru-RU" w:bidi="ru-RU"/>
        </w:rPr>
        <w:t xml:space="preserve"> должен быть выдан нотариусом и подписан усиленной квалификационной электронной подписью нотариуса</w:t>
      </w:r>
      <w:r w:rsidR="00912411" w:rsidRPr="00A141CE">
        <w:rPr>
          <w:color w:val="000000"/>
          <w:sz w:val="24"/>
          <w:szCs w:val="24"/>
          <w:lang w:eastAsia="ru-RU" w:bidi="ru-RU"/>
        </w:rPr>
        <w:t>;</w:t>
      </w:r>
    </w:p>
    <w:p w14:paraId="50B572FB" w14:textId="77777777" w:rsidR="00EE3E75" w:rsidRPr="00A141CE" w:rsidRDefault="00B81619"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3</w:t>
      </w:r>
      <w:r w:rsidR="00FA0339" w:rsidRPr="00A141CE">
        <w:rPr>
          <w:color w:val="000000"/>
          <w:sz w:val="24"/>
          <w:szCs w:val="24"/>
          <w:lang w:eastAsia="ru-RU" w:bidi="ru-RU"/>
        </w:rPr>
        <w:t>)</w:t>
      </w:r>
      <w:r w:rsidR="00304532" w:rsidRPr="00A141CE">
        <w:rPr>
          <w:color w:val="000000"/>
          <w:sz w:val="24"/>
          <w:szCs w:val="24"/>
          <w:lang w:eastAsia="ru-RU" w:bidi="ru-RU"/>
        </w:rPr>
        <w:t xml:space="preserve"> </w:t>
      </w:r>
      <w:r w:rsidR="00262333" w:rsidRPr="00A141CE">
        <w:rPr>
          <w:color w:val="000000"/>
          <w:sz w:val="24"/>
          <w:szCs w:val="24"/>
          <w:lang w:eastAsia="ru-RU" w:bidi="ru-RU"/>
        </w:rPr>
        <w:t>д</w:t>
      </w:r>
      <w:r w:rsidR="00EE3E75" w:rsidRPr="00A141CE">
        <w:rPr>
          <w:color w:val="000000"/>
          <w:sz w:val="24"/>
          <w:szCs w:val="24"/>
          <w:lang w:eastAsia="ru-RU" w:bidi="ru-RU"/>
        </w:rPr>
        <w:t>окумент, подтверждающий полномочи</w:t>
      </w:r>
      <w:r w:rsidR="00FA0339" w:rsidRPr="00A141CE">
        <w:rPr>
          <w:color w:val="000000"/>
          <w:sz w:val="24"/>
          <w:szCs w:val="24"/>
          <w:lang w:eastAsia="ru-RU" w:bidi="ru-RU"/>
        </w:rPr>
        <w:t>я</w:t>
      </w:r>
      <w:r w:rsidR="00497746" w:rsidRPr="00A141CE">
        <w:rPr>
          <w:color w:val="000000"/>
          <w:sz w:val="24"/>
          <w:szCs w:val="24"/>
          <w:lang w:eastAsia="ru-RU" w:bidi="ru-RU"/>
        </w:rPr>
        <w:t xml:space="preserve"> </w:t>
      </w:r>
      <w:r w:rsidR="00912D49" w:rsidRPr="00A141CE">
        <w:rPr>
          <w:color w:val="000000"/>
          <w:sz w:val="24"/>
          <w:szCs w:val="24"/>
          <w:lang w:eastAsia="ru-RU" w:bidi="ru-RU"/>
        </w:rPr>
        <w:t>п</w:t>
      </w:r>
      <w:r w:rsidR="00F06F90" w:rsidRPr="00A141CE">
        <w:rPr>
          <w:color w:val="000000"/>
          <w:sz w:val="24"/>
          <w:szCs w:val="24"/>
          <w:lang w:eastAsia="ru-RU" w:bidi="ru-RU"/>
        </w:rPr>
        <w:t>редставителя З</w:t>
      </w:r>
      <w:r w:rsidR="00EE3E75" w:rsidRPr="00A141CE">
        <w:rPr>
          <w:color w:val="000000"/>
          <w:sz w:val="24"/>
          <w:szCs w:val="24"/>
          <w:lang w:eastAsia="ru-RU" w:bidi="ru-RU"/>
        </w:rPr>
        <w:t>аявителя, лица, уполномоченного в уст</w:t>
      </w:r>
      <w:r w:rsidR="00F06F90" w:rsidRPr="00A141CE">
        <w:rPr>
          <w:color w:val="000000"/>
          <w:sz w:val="24"/>
          <w:szCs w:val="24"/>
          <w:lang w:eastAsia="ru-RU" w:bidi="ru-RU"/>
        </w:rPr>
        <w:t>ановленном порядке члена семьи З</w:t>
      </w:r>
      <w:r w:rsidR="00EE3E75" w:rsidRPr="00A141CE">
        <w:rPr>
          <w:color w:val="000000"/>
          <w:sz w:val="24"/>
          <w:szCs w:val="24"/>
          <w:lang w:eastAsia="ru-RU" w:bidi="ru-RU"/>
        </w:rPr>
        <w:t xml:space="preserve">аявителя, лица, зарегистрированного в приватизируемом жилом помещении (нотариально удостоверенная доверенность), законного </w:t>
      </w:r>
      <w:r w:rsidR="0079285D" w:rsidRPr="00A141CE">
        <w:rPr>
          <w:color w:val="000000"/>
          <w:sz w:val="24"/>
          <w:szCs w:val="24"/>
          <w:lang w:eastAsia="ru-RU" w:bidi="ru-RU"/>
        </w:rPr>
        <w:t>п</w:t>
      </w:r>
      <w:r w:rsidR="00EE3E75" w:rsidRPr="00A141CE">
        <w:rPr>
          <w:color w:val="000000"/>
          <w:sz w:val="24"/>
          <w:szCs w:val="24"/>
          <w:lang w:eastAsia="ru-RU" w:bidi="ru-RU"/>
        </w:rPr>
        <w:t>редставителя лица, имеющего право пользования данным помещением на условиях социального найма, достигшего</w:t>
      </w:r>
      <w:r w:rsidR="00304532" w:rsidRPr="00A141CE">
        <w:rPr>
          <w:color w:val="000000"/>
          <w:sz w:val="24"/>
          <w:szCs w:val="24"/>
          <w:lang w:eastAsia="ru-RU" w:bidi="ru-RU"/>
        </w:rPr>
        <w:t xml:space="preserve"> </w:t>
      </w:r>
      <w:r w:rsidR="00EE3E75" w:rsidRPr="00A141CE">
        <w:rPr>
          <w:color w:val="000000"/>
          <w:sz w:val="24"/>
          <w:szCs w:val="24"/>
          <w:lang w:eastAsia="ru-RU" w:bidi="ru-RU"/>
        </w:rPr>
        <w:t>14</w:t>
      </w:r>
      <w:r w:rsidR="00304532" w:rsidRPr="00A141CE">
        <w:rPr>
          <w:color w:val="000000"/>
          <w:sz w:val="24"/>
          <w:szCs w:val="24"/>
          <w:lang w:eastAsia="ru-RU" w:bidi="ru-RU"/>
        </w:rPr>
        <w:t xml:space="preserve"> </w:t>
      </w:r>
      <w:r w:rsidR="00EE3E75" w:rsidRPr="00A141CE">
        <w:rPr>
          <w:color w:val="000000"/>
          <w:sz w:val="24"/>
          <w:szCs w:val="24"/>
          <w:lang w:eastAsia="ru-RU" w:bidi="ru-RU"/>
        </w:rPr>
        <w:t>-</w:t>
      </w:r>
      <w:r w:rsidR="00304532" w:rsidRPr="00A141CE">
        <w:rPr>
          <w:color w:val="000000"/>
          <w:sz w:val="24"/>
          <w:szCs w:val="24"/>
          <w:lang w:eastAsia="ru-RU" w:bidi="ru-RU"/>
        </w:rPr>
        <w:t xml:space="preserve"> </w:t>
      </w:r>
      <w:r w:rsidR="00EE3E75" w:rsidRPr="00A141CE">
        <w:rPr>
          <w:color w:val="000000"/>
          <w:sz w:val="24"/>
          <w:szCs w:val="24"/>
          <w:lang w:eastAsia="ru-RU" w:bidi="ru-RU"/>
        </w:rPr>
        <w:t>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w:t>
      </w:r>
      <w:r w:rsidR="00293DFE" w:rsidRPr="00A141CE">
        <w:rPr>
          <w:color w:val="000000"/>
          <w:sz w:val="24"/>
          <w:szCs w:val="24"/>
          <w:lang w:eastAsia="ru-RU" w:bidi="ru-RU"/>
        </w:rPr>
        <w:t xml:space="preserve"> </w:t>
      </w:r>
      <w:r w:rsidR="00EE3E75" w:rsidRPr="00A141CE">
        <w:rPr>
          <w:color w:val="000000"/>
          <w:sz w:val="24"/>
          <w:szCs w:val="24"/>
          <w:lang w:eastAsia="ru-RU" w:bidi="ru-RU"/>
        </w:rPr>
        <w:t>-</w:t>
      </w:r>
      <w:r w:rsidR="00293DFE" w:rsidRPr="00A141CE">
        <w:rPr>
          <w:color w:val="000000"/>
          <w:sz w:val="24"/>
          <w:szCs w:val="24"/>
          <w:lang w:eastAsia="ru-RU" w:bidi="ru-RU"/>
        </w:rPr>
        <w:t xml:space="preserve"> </w:t>
      </w:r>
      <w:r w:rsidR="00EE3E75" w:rsidRPr="00A141CE">
        <w:rPr>
          <w:color w:val="000000"/>
          <w:sz w:val="24"/>
          <w:szCs w:val="24"/>
          <w:lang w:eastAsia="ru-RU" w:bidi="ru-RU"/>
        </w:rPr>
        <w:t>сирот и детей, оставшихся</w:t>
      </w:r>
      <w:r w:rsidR="00304532" w:rsidRPr="00A141CE">
        <w:rPr>
          <w:color w:val="000000"/>
          <w:sz w:val="24"/>
          <w:szCs w:val="24"/>
          <w:lang w:eastAsia="ru-RU" w:bidi="ru-RU"/>
        </w:rPr>
        <w:t xml:space="preserve"> </w:t>
      </w:r>
      <w:r w:rsidR="00EE3E75" w:rsidRPr="00A141CE">
        <w:rPr>
          <w:color w:val="000000"/>
          <w:sz w:val="24"/>
          <w:szCs w:val="24"/>
          <w:lang w:eastAsia="ru-RU" w:bidi="ru-RU"/>
        </w:rPr>
        <w:t>без попечения родителей), оформленные в установленном порядке</w:t>
      </w:r>
      <w:r w:rsidR="00304532" w:rsidRPr="00A141CE">
        <w:rPr>
          <w:color w:val="000000"/>
          <w:sz w:val="24"/>
          <w:szCs w:val="24"/>
          <w:lang w:eastAsia="ru-RU" w:bidi="ru-RU"/>
        </w:rPr>
        <w:t xml:space="preserve"> </w:t>
      </w:r>
      <w:r w:rsidR="0079285D" w:rsidRPr="00A141CE">
        <w:rPr>
          <w:color w:val="000000"/>
          <w:sz w:val="24"/>
          <w:szCs w:val="24"/>
          <w:lang w:eastAsia="ru-RU" w:bidi="ru-RU"/>
        </w:rPr>
        <w:t xml:space="preserve">и подтверждающие полномочия </w:t>
      </w:r>
      <w:r w:rsidR="00912D49" w:rsidRPr="00A141CE">
        <w:rPr>
          <w:color w:val="000000"/>
          <w:sz w:val="24"/>
          <w:szCs w:val="24"/>
          <w:lang w:eastAsia="ru-RU" w:bidi="ru-RU"/>
        </w:rPr>
        <w:t>п</w:t>
      </w:r>
      <w:r w:rsidR="00EE3E75" w:rsidRPr="00A141CE">
        <w:rPr>
          <w:color w:val="000000"/>
          <w:sz w:val="24"/>
          <w:szCs w:val="24"/>
          <w:lang w:eastAsia="ru-RU" w:bidi="ru-RU"/>
        </w:rPr>
        <w:t xml:space="preserve">редставителя </w:t>
      </w:r>
      <w:r w:rsidR="00F06F90" w:rsidRPr="00A141CE">
        <w:rPr>
          <w:color w:val="000000"/>
          <w:sz w:val="24"/>
          <w:szCs w:val="24"/>
          <w:lang w:eastAsia="ru-RU" w:bidi="ru-RU"/>
        </w:rPr>
        <w:t>З</w:t>
      </w:r>
      <w:r w:rsidR="00EE3E75" w:rsidRPr="00A141CE">
        <w:rPr>
          <w:color w:val="000000"/>
          <w:sz w:val="24"/>
          <w:szCs w:val="24"/>
          <w:lang w:eastAsia="ru-RU" w:bidi="ru-RU"/>
        </w:rPr>
        <w:t>аявителя по предоставл</w:t>
      </w:r>
      <w:r w:rsidR="00F44F3E" w:rsidRPr="00A141CE">
        <w:rPr>
          <w:color w:val="000000"/>
          <w:sz w:val="24"/>
          <w:szCs w:val="24"/>
          <w:lang w:eastAsia="ru-RU" w:bidi="ru-RU"/>
        </w:rPr>
        <w:t>ению документов для подписания д</w:t>
      </w:r>
      <w:r w:rsidR="00EE3E75" w:rsidRPr="00A141CE">
        <w:rPr>
          <w:color w:val="000000"/>
          <w:sz w:val="24"/>
          <w:szCs w:val="24"/>
          <w:lang w:eastAsia="ru-RU" w:bidi="ru-RU"/>
        </w:rPr>
        <w:t xml:space="preserve">оговора передачи в порядке приватизации занимаемых гражданами жилых помещений (далее </w:t>
      </w:r>
      <w:r w:rsidR="00F06F90" w:rsidRPr="00A141CE">
        <w:rPr>
          <w:sz w:val="24"/>
          <w:szCs w:val="24"/>
        </w:rPr>
        <w:t>−</w:t>
      </w:r>
      <w:r w:rsidR="00EE3E75" w:rsidRPr="00A141CE">
        <w:rPr>
          <w:color w:val="000000"/>
          <w:sz w:val="24"/>
          <w:szCs w:val="24"/>
          <w:lang w:eastAsia="ru-RU" w:bidi="ru-RU"/>
        </w:rPr>
        <w:t xml:space="preserve"> договор передачи), получению договора передачи</w:t>
      </w:r>
      <w:r w:rsidR="00912411" w:rsidRPr="00A141CE">
        <w:rPr>
          <w:color w:val="000000"/>
          <w:sz w:val="24"/>
          <w:szCs w:val="24"/>
          <w:lang w:eastAsia="ru-RU" w:bidi="ru-RU"/>
        </w:rPr>
        <w:t>;</w:t>
      </w:r>
    </w:p>
    <w:p w14:paraId="5C08DFF9" w14:textId="77777777" w:rsidR="00EE3E75" w:rsidRPr="00A141CE" w:rsidRDefault="00F00BDE" w:rsidP="00AA5F1E">
      <w:pPr>
        <w:pStyle w:val="22"/>
        <w:shd w:val="clear" w:color="auto" w:fill="auto"/>
        <w:tabs>
          <w:tab w:val="left" w:pos="709"/>
          <w:tab w:val="left" w:pos="1134"/>
        </w:tabs>
        <w:spacing w:line="240" w:lineRule="auto"/>
        <w:rPr>
          <w:sz w:val="24"/>
          <w:szCs w:val="24"/>
        </w:rPr>
      </w:pPr>
      <w:r w:rsidRPr="00A141CE">
        <w:rPr>
          <w:color w:val="000000"/>
          <w:sz w:val="24"/>
          <w:szCs w:val="24"/>
          <w:lang w:eastAsia="ru-RU" w:bidi="ru-RU"/>
        </w:rPr>
        <w:t>4</w:t>
      </w:r>
      <w:r w:rsidR="00F06F90" w:rsidRPr="00A141CE">
        <w:rPr>
          <w:color w:val="000000"/>
          <w:sz w:val="24"/>
          <w:szCs w:val="24"/>
          <w:lang w:eastAsia="ru-RU" w:bidi="ru-RU"/>
        </w:rPr>
        <w:t>)</w:t>
      </w:r>
      <w:r w:rsidR="00304532" w:rsidRPr="00A141CE">
        <w:rPr>
          <w:color w:val="000000"/>
          <w:sz w:val="24"/>
          <w:szCs w:val="24"/>
          <w:lang w:eastAsia="ru-RU" w:bidi="ru-RU"/>
        </w:rPr>
        <w:t xml:space="preserve"> </w:t>
      </w:r>
      <w:r w:rsidR="007313DB" w:rsidRPr="00A141CE">
        <w:rPr>
          <w:color w:val="000000"/>
          <w:sz w:val="24"/>
          <w:szCs w:val="24"/>
          <w:lang w:eastAsia="ru-RU" w:bidi="ru-RU"/>
        </w:rPr>
        <w:t>в</w:t>
      </w:r>
      <w:r w:rsidR="00EE3E75" w:rsidRPr="00A141CE">
        <w:rPr>
          <w:color w:val="000000"/>
          <w:sz w:val="24"/>
          <w:szCs w:val="24"/>
          <w:lang w:eastAsia="ru-RU" w:bidi="ru-RU"/>
        </w:rPr>
        <w:t>ступившее в законную силу решение суда</w:t>
      </w:r>
      <w:r w:rsidR="00912411" w:rsidRPr="00A141CE">
        <w:rPr>
          <w:color w:val="000000"/>
          <w:sz w:val="24"/>
          <w:szCs w:val="24"/>
          <w:lang w:eastAsia="ru-RU" w:bidi="ru-RU"/>
        </w:rPr>
        <w:t xml:space="preserve"> (копия, заверенная судом, принявшим решение) </w:t>
      </w:r>
      <w:r w:rsidR="00EE3E75" w:rsidRPr="00A141CE">
        <w:rPr>
          <w:color w:val="000000"/>
          <w:sz w:val="24"/>
          <w:szCs w:val="24"/>
          <w:lang w:eastAsia="ru-RU" w:bidi="ru-RU"/>
        </w:rPr>
        <w:t xml:space="preserve">о признании гражданина недееспособным/ограниченно дееспособным </w:t>
      </w:r>
      <w:r w:rsidR="00C81CA7" w:rsidRPr="00A141CE">
        <w:rPr>
          <w:sz w:val="24"/>
          <w:szCs w:val="24"/>
        </w:rPr>
        <w:t xml:space="preserve">− </w:t>
      </w:r>
      <w:r w:rsidR="00C81CA7" w:rsidRPr="00A141CE">
        <w:rPr>
          <w:color w:val="000000"/>
          <w:sz w:val="24"/>
          <w:szCs w:val="24"/>
          <w:lang w:eastAsia="ru-RU" w:bidi="ru-RU"/>
        </w:rPr>
        <w:t>представляется в отношении З</w:t>
      </w:r>
      <w:r w:rsidR="00DF6197" w:rsidRPr="00A141CE">
        <w:rPr>
          <w:color w:val="000000"/>
          <w:sz w:val="24"/>
          <w:szCs w:val="24"/>
          <w:lang w:eastAsia="ru-RU" w:bidi="ru-RU"/>
        </w:rPr>
        <w:t>аявителя, членов семьи З</w:t>
      </w:r>
      <w:r w:rsidR="00EE3E75" w:rsidRPr="00A141CE">
        <w:rPr>
          <w:color w:val="000000"/>
          <w:sz w:val="24"/>
          <w:szCs w:val="24"/>
          <w:lang w:eastAsia="ru-RU" w:bidi="ru-RU"/>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r w:rsidR="00912411" w:rsidRPr="00A141CE">
        <w:rPr>
          <w:color w:val="000000"/>
          <w:sz w:val="24"/>
          <w:szCs w:val="24"/>
          <w:lang w:eastAsia="ru-RU" w:bidi="ru-RU"/>
        </w:rPr>
        <w:t>;</w:t>
      </w:r>
    </w:p>
    <w:p w14:paraId="5B8536A9" w14:textId="77777777" w:rsidR="00EE3E75" w:rsidRPr="00A141CE" w:rsidRDefault="00F00BDE" w:rsidP="00AA5F1E">
      <w:pPr>
        <w:pStyle w:val="22"/>
        <w:shd w:val="clear" w:color="auto" w:fill="auto"/>
        <w:tabs>
          <w:tab w:val="left" w:pos="709"/>
          <w:tab w:val="left" w:pos="1134"/>
        </w:tabs>
        <w:spacing w:line="240" w:lineRule="auto"/>
        <w:rPr>
          <w:sz w:val="24"/>
          <w:szCs w:val="24"/>
        </w:rPr>
      </w:pPr>
      <w:r w:rsidRPr="00A141CE">
        <w:rPr>
          <w:color w:val="000000"/>
          <w:sz w:val="24"/>
          <w:szCs w:val="24"/>
          <w:lang w:eastAsia="ru-RU" w:bidi="ru-RU"/>
        </w:rPr>
        <w:t>5</w:t>
      </w:r>
      <w:r w:rsidR="00F06F90" w:rsidRPr="00A141CE">
        <w:rPr>
          <w:color w:val="000000"/>
          <w:sz w:val="24"/>
          <w:szCs w:val="24"/>
          <w:lang w:eastAsia="ru-RU" w:bidi="ru-RU"/>
        </w:rPr>
        <w:t>)</w:t>
      </w:r>
      <w:r w:rsidR="00304532" w:rsidRPr="00A141CE">
        <w:rPr>
          <w:color w:val="000000"/>
          <w:sz w:val="24"/>
          <w:szCs w:val="24"/>
          <w:lang w:eastAsia="ru-RU" w:bidi="ru-RU"/>
        </w:rPr>
        <w:t xml:space="preserve"> </w:t>
      </w:r>
      <w:r w:rsidR="007313DB" w:rsidRPr="00A141CE">
        <w:rPr>
          <w:color w:val="000000"/>
          <w:sz w:val="24"/>
          <w:szCs w:val="24"/>
          <w:lang w:eastAsia="ru-RU" w:bidi="ru-RU"/>
        </w:rPr>
        <w:t>с</w:t>
      </w:r>
      <w:r w:rsidR="00EE3E75" w:rsidRPr="00A141CE">
        <w:rPr>
          <w:color w:val="000000"/>
          <w:sz w:val="24"/>
          <w:szCs w:val="24"/>
          <w:lang w:eastAsia="ru-RU" w:bidi="ru-RU"/>
        </w:rPr>
        <w:t>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w:t>
      </w:r>
      <w:r w:rsidR="00497746" w:rsidRPr="00A141CE">
        <w:rPr>
          <w:color w:val="000000"/>
          <w:sz w:val="24"/>
          <w:szCs w:val="24"/>
          <w:lang w:eastAsia="ru-RU" w:bidi="ru-RU"/>
        </w:rPr>
        <w:t xml:space="preserve"> </w:t>
      </w:r>
      <w:r w:rsidR="00EE3E75" w:rsidRPr="00A141CE">
        <w:rPr>
          <w:color w:val="000000"/>
          <w:sz w:val="24"/>
          <w:szCs w:val="24"/>
          <w:lang w:eastAsia="ru-RU" w:bidi="ru-RU"/>
        </w:rPr>
        <w:t>-</w:t>
      </w:r>
      <w:r w:rsidR="00497746" w:rsidRPr="00A141CE">
        <w:rPr>
          <w:color w:val="000000"/>
          <w:sz w:val="24"/>
          <w:szCs w:val="24"/>
          <w:lang w:eastAsia="ru-RU" w:bidi="ru-RU"/>
        </w:rPr>
        <w:t xml:space="preserve"> </w:t>
      </w:r>
      <w:r w:rsidR="00EE3E75" w:rsidRPr="00A141CE">
        <w:rPr>
          <w:color w:val="000000"/>
          <w:sz w:val="24"/>
          <w:szCs w:val="24"/>
          <w:lang w:eastAsia="ru-RU" w:bidi="ru-RU"/>
        </w:rPr>
        <w:t>сирот и детей, оставшихся без попечения родителей</w:t>
      </w:r>
      <w:r w:rsidR="00497746" w:rsidRPr="00A141CE">
        <w:rPr>
          <w:color w:val="000000"/>
          <w:sz w:val="24"/>
          <w:szCs w:val="24"/>
          <w:lang w:eastAsia="ru-RU" w:bidi="ru-RU"/>
        </w:rPr>
        <w:t xml:space="preserve"> </w:t>
      </w:r>
      <w:r w:rsidR="00C81CA7" w:rsidRPr="00A141CE">
        <w:rPr>
          <w:sz w:val="24"/>
          <w:szCs w:val="24"/>
        </w:rPr>
        <w:t xml:space="preserve">− </w:t>
      </w:r>
      <w:r w:rsidR="00EE3E75" w:rsidRPr="00A141CE">
        <w:rPr>
          <w:color w:val="000000"/>
          <w:sz w:val="24"/>
          <w:szCs w:val="24"/>
          <w:lang w:eastAsia="ru-RU" w:bidi="ru-RU"/>
        </w:rPr>
        <w:t>представляется в отн</w:t>
      </w:r>
      <w:r w:rsidR="00DF6197" w:rsidRPr="00A141CE">
        <w:rPr>
          <w:color w:val="000000"/>
          <w:sz w:val="24"/>
          <w:szCs w:val="24"/>
          <w:lang w:eastAsia="ru-RU" w:bidi="ru-RU"/>
        </w:rPr>
        <w:t>ошении З</w:t>
      </w:r>
      <w:r w:rsidR="00912411" w:rsidRPr="00A141CE">
        <w:rPr>
          <w:color w:val="000000"/>
          <w:sz w:val="24"/>
          <w:szCs w:val="24"/>
          <w:lang w:eastAsia="ru-RU" w:bidi="ru-RU"/>
        </w:rPr>
        <w:t xml:space="preserve">аявителя, членов семьи </w:t>
      </w:r>
      <w:r w:rsidR="00912411" w:rsidRPr="00A141CE">
        <w:rPr>
          <w:color w:val="000000"/>
          <w:sz w:val="24"/>
          <w:szCs w:val="24"/>
          <w:lang w:eastAsia="ru-RU" w:bidi="ru-RU"/>
        </w:rPr>
        <w:lastRenderedPageBreak/>
        <w:t>З</w:t>
      </w:r>
      <w:r w:rsidR="00EE3E75" w:rsidRPr="00A141CE">
        <w:rPr>
          <w:color w:val="000000"/>
          <w:sz w:val="24"/>
          <w:szCs w:val="24"/>
          <w:lang w:eastAsia="ru-RU" w:bidi="ru-RU"/>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r w:rsidR="00912411" w:rsidRPr="00A141CE">
        <w:rPr>
          <w:color w:val="000000"/>
          <w:sz w:val="24"/>
          <w:szCs w:val="24"/>
          <w:lang w:eastAsia="ru-RU" w:bidi="ru-RU"/>
        </w:rPr>
        <w:t>;</w:t>
      </w:r>
    </w:p>
    <w:p w14:paraId="208EDE1E" w14:textId="77777777" w:rsidR="00EE3E75" w:rsidRPr="00A141CE" w:rsidRDefault="00F00BDE" w:rsidP="00AA5F1E">
      <w:pPr>
        <w:pStyle w:val="22"/>
        <w:shd w:val="clear" w:color="auto" w:fill="auto"/>
        <w:tabs>
          <w:tab w:val="left" w:pos="709"/>
          <w:tab w:val="left" w:pos="1134"/>
        </w:tabs>
        <w:spacing w:line="240" w:lineRule="auto"/>
        <w:rPr>
          <w:sz w:val="24"/>
          <w:szCs w:val="24"/>
        </w:rPr>
      </w:pPr>
      <w:r w:rsidRPr="00A141CE">
        <w:rPr>
          <w:color w:val="000000"/>
          <w:sz w:val="24"/>
          <w:szCs w:val="24"/>
          <w:lang w:eastAsia="ru-RU" w:bidi="ru-RU"/>
        </w:rPr>
        <w:t>6</w:t>
      </w:r>
      <w:r w:rsidR="00912411" w:rsidRPr="00A141CE">
        <w:rPr>
          <w:color w:val="000000"/>
          <w:sz w:val="24"/>
          <w:szCs w:val="24"/>
          <w:lang w:eastAsia="ru-RU" w:bidi="ru-RU"/>
        </w:rPr>
        <w:t>)</w:t>
      </w:r>
      <w:r w:rsidR="00304532" w:rsidRPr="00A141CE">
        <w:rPr>
          <w:color w:val="000000"/>
          <w:sz w:val="24"/>
          <w:szCs w:val="24"/>
          <w:lang w:eastAsia="ru-RU" w:bidi="ru-RU"/>
        </w:rPr>
        <w:t xml:space="preserve"> </w:t>
      </w:r>
      <w:r w:rsidR="007313DB" w:rsidRPr="00A141CE">
        <w:rPr>
          <w:color w:val="000000"/>
          <w:sz w:val="24"/>
          <w:szCs w:val="24"/>
          <w:lang w:eastAsia="ru-RU" w:bidi="ru-RU"/>
        </w:rPr>
        <w:t>с</w:t>
      </w:r>
      <w:r w:rsidR="00EE3E75" w:rsidRPr="00A141CE">
        <w:rPr>
          <w:color w:val="000000"/>
          <w:sz w:val="24"/>
          <w:szCs w:val="24"/>
          <w:lang w:eastAsia="ru-RU" w:bidi="ru-RU"/>
        </w:rPr>
        <w:t>ведения о лицах, зарегистрированных по месту пребывания или</w:t>
      </w:r>
      <w:r w:rsidR="00304532" w:rsidRPr="00A141CE">
        <w:rPr>
          <w:color w:val="000000"/>
          <w:sz w:val="24"/>
          <w:szCs w:val="24"/>
          <w:lang w:eastAsia="ru-RU" w:bidi="ru-RU"/>
        </w:rPr>
        <w:t xml:space="preserve"> </w:t>
      </w:r>
      <w:r w:rsidR="00EE3E75" w:rsidRPr="00A141CE">
        <w:rPr>
          <w:color w:val="000000"/>
          <w:sz w:val="24"/>
          <w:szCs w:val="24"/>
          <w:lang w:eastAsia="ru-RU" w:bidi="ru-RU"/>
        </w:rPr>
        <w:t>по месту жительства, а также состоящих на миграционном учете совместно</w:t>
      </w:r>
      <w:r w:rsidR="00304532" w:rsidRPr="00A141CE">
        <w:rPr>
          <w:color w:val="000000"/>
          <w:sz w:val="24"/>
          <w:szCs w:val="24"/>
          <w:lang w:eastAsia="ru-RU" w:bidi="ru-RU"/>
        </w:rPr>
        <w:t xml:space="preserve"> </w:t>
      </w:r>
      <w:r w:rsidR="00EE3E75" w:rsidRPr="00A141CE">
        <w:rPr>
          <w:color w:val="000000"/>
          <w:sz w:val="24"/>
          <w:szCs w:val="24"/>
          <w:lang w:eastAsia="ru-RU" w:bidi="ru-RU"/>
        </w:rPr>
        <w:t>по одному адресу</w:t>
      </w:r>
      <w:r w:rsidR="00912411" w:rsidRPr="00A141CE">
        <w:rPr>
          <w:color w:val="000000"/>
          <w:sz w:val="24"/>
          <w:szCs w:val="24"/>
          <w:lang w:eastAsia="ru-RU" w:bidi="ru-RU"/>
        </w:rPr>
        <w:t>;</w:t>
      </w:r>
    </w:p>
    <w:p w14:paraId="23EBEDE1" w14:textId="77777777" w:rsidR="00EE3E75" w:rsidRPr="00A141CE" w:rsidRDefault="00F00BDE" w:rsidP="00AA5F1E">
      <w:pPr>
        <w:pStyle w:val="22"/>
        <w:shd w:val="clear" w:color="auto" w:fill="auto"/>
        <w:tabs>
          <w:tab w:val="left" w:pos="1134"/>
          <w:tab w:val="left" w:pos="1537"/>
        </w:tabs>
        <w:spacing w:line="240" w:lineRule="auto"/>
        <w:rPr>
          <w:sz w:val="24"/>
          <w:szCs w:val="24"/>
        </w:rPr>
      </w:pPr>
      <w:r w:rsidRPr="00A141CE">
        <w:rPr>
          <w:color w:val="000000"/>
          <w:sz w:val="24"/>
          <w:szCs w:val="24"/>
          <w:lang w:eastAsia="ru-RU" w:bidi="ru-RU"/>
        </w:rPr>
        <w:t>7</w:t>
      </w:r>
      <w:r w:rsidR="00912411" w:rsidRPr="00A141CE">
        <w:rPr>
          <w:color w:val="000000"/>
          <w:sz w:val="24"/>
          <w:szCs w:val="24"/>
          <w:lang w:eastAsia="ru-RU" w:bidi="ru-RU"/>
        </w:rPr>
        <w:t>)</w:t>
      </w:r>
      <w:r w:rsidR="00304532" w:rsidRPr="00A141CE">
        <w:rPr>
          <w:color w:val="000000"/>
          <w:sz w:val="24"/>
          <w:szCs w:val="24"/>
          <w:lang w:eastAsia="ru-RU" w:bidi="ru-RU"/>
        </w:rPr>
        <w:t xml:space="preserve"> </w:t>
      </w:r>
      <w:r w:rsidR="007313DB" w:rsidRPr="00A141CE">
        <w:rPr>
          <w:color w:val="000000"/>
          <w:sz w:val="24"/>
          <w:szCs w:val="24"/>
          <w:lang w:eastAsia="ru-RU" w:bidi="ru-RU"/>
        </w:rPr>
        <w:t>в</w:t>
      </w:r>
      <w:r w:rsidR="00EE3E75" w:rsidRPr="00A141CE">
        <w:rPr>
          <w:color w:val="000000"/>
          <w:sz w:val="24"/>
          <w:szCs w:val="24"/>
          <w:lang w:eastAsia="ru-RU" w:bidi="ru-RU"/>
        </w:rPr>
        <w:t xml:space="preserve">ыписка из личного дела (справка) с указанием периода прохождения </w:t>
      </w:r>
      <w:r w:rsidR="004574EC" w:rsidRPr="00A141CE">
        <w:rPr>
          <w:color w:val="000000"/>
          <w:sz w:val="24"/>
          <w:szCs w:val="24"/>
          <w:lang w:eastAsia="ru-RU" w:bidi="ru-RU"/>
        </w:rPr>
        <w:t xml:space="preserve">военной </w:t>
      </w:r>
      <w:r w:rsidR="00EE3E75" w:rsidRPr="00A141CE">
        <w:rPr>
          <w:color w:val="000000"/>
          <w:sz w:val="24"/>
          <w:szCs w:val="24"/>
          <w:lang w:eastAsia="ru-RU" w:bidi="ru-RU"/>
        </w:rPr>
        <w:t xml:space="preserve">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w:t>
      </w:r>
      <w:r w:rsidR="00912411" w:rsidRPr="00A141CE">
        <w:rPr>
          <w:sz w:val="24"/>
          <w:szCs w:val="24"/>
        </w:rPr>
        <w:t>−</w:t>
      </w:r>
      <w:r w:rsidR="0075187C" w:rsidRPr="00A141CE">
        <w:rPr>
          <w:color w:val="000000"/>
          <w:sz w:val="24"/>
          <w:szCs w:val="24"/>
          <w:lang w:eastAsia="ru-RU" w:bidi="ru-RU"/>
        </w:rPr>
        <w:t xml:space="preserve"> представляется в отношении З</w:t>
      </w:r>
      <w:r w:rsidR="00EE3E75" w:rsidRPr="00A141CE">
        <w:rPr>
          <w:color w:val="000000"/>
          <w:sz w:val="24"/>
          <w:szCs w:val="24"/>
          <w:lang w:eastAsia="ru-RU" w:bidi="ru-RU"/>
        </w:rPr>
        <w:t xml:space="preserve">аявителя, членов семьи </w:t>
      </w:r>
      <w:r w:rsidR="00912411" w:rsidRPr="00A141CE">
        <w:rPr>
          <w:color w:val="000000"/>
          <w:sz w:val="24"/>
          <w:szCs w:val="24"/>
          <w:lang w:eastAsia="ru-RU" w:bidi="ru-RU"/>
        </w:rPr>
        <w:t>З</w:t>
      </w:r>
      <w:r w:rsidR="00EE3E75" w:rsidRPr="00A141CE">
        <w:rPr>
          <w:color w:val="000000"/>
          <w:sz w:val="24"/>
          <w:szCs w:val="24"/>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r w:rsidR="00455799" w:rsidRPr="00A141CE">
        <w:rPr>
          <w:color w:val="000000"/>
          <w:sz w:val="24"/>
          <w:szCs w:val="24"/>
          <w:lang w:eastAsia="ru-RU" w:bidi="ru-RU"/>
        </w:rPr>
        <w:t>;</w:t>
      </w:r>
    </w:p>
    <w:p w14:paraId="2D11A76F" w14:textId="77777777" w:rsidR="00EE3E75" w:rsidRPr="00A141CE" w:rsidRDefault="00F00BDE" w:rsidP="00AA5F1E">
      <w:pPr>
        <w:pStyle w:val="22"/>
        <w:shd w:val="clear" w:color="auto" w:fill="auto"/>
        <w:tabs>
          <w:tab w:val="left" w:pos="709"/>
          <w:tab w:val="left" w:pos="1134"/>
        </w:tabs>
        <w:spacing w:line="240" w:lineRule="auto"/>
        <w:rPr>
          <w:sz w:val="24"/>
          <w:szCs w:val="24"/>
        </w:rPr>
      </w:pPr>
      <w:r w:rsidRPr="00A141CE">
        <w:rPr>
          <w:color w:val="000000"/>
          <w:sz w:val="24"/>
          <w:szCs w:val="24"/>
          <w:lang w:eastAsia="ru-RU" w:bidi="ru-RU"/>
        </w:rPr>
        <w:t>8</w:t>
      </w:r>
      <w:r w:rsidR="00455799" w:rsidRPr="00A141CE">
        <w:rPr>
          <w:color w:val="000000"/>
          <w:sz w:val="24"/>
          <w:szCs w:val="24"/>
          <w:lang w:eastAsia="ru-RU" w:bidi="ru-RU"/>
        </w:rPr>
        <w:t>)</w:t>
      </w:r>
      <w:r w:rsidR="00304532" w:rsidRPr="00A141CE">
        <w:rPr>
          <w:color w:val="000000"/>
          <w:sz w:val="24"/>
          <w:szCs w:val="24"/>
          <w:lang w:eastAsia="ru-RU" w:bidi="ru-RU"/>
        </w:rPr>
        <w:t xml:space="preserve"> </w:t>
      </w:r>
      <w:r w:rsidR="007313DB" w:rsidRPr="00A141CE">
        <w:rPr>
          <w:color w:val="000000"/>
          <w:sz w:val="24"/>
          <w:szCs w:val="24"/>
          <w:lang w:eastAsia="ru-RU" w:bidi="ru-RU"/>
        </w:rPr>
        <w:t>с</w:t>
      </w:r>
      <w:r w:rsidR="00EE3E75" w:rsidRPr="00A141CE">
        <w:rPr>
          <w:color w:val="000000"/>
          <w:sz w:val="24"/>
          <w:szCs w:val="24"/>
          <w:lang w:eastAsia="ru-RU" w:bidi="ru-RU"/>
        </w:rPr>
        <w:t>правка об освобождении</w:t>
      </w:r>
      <w:r w:rsidR="004574EC" w:rsidRPr="00A141CE">
        <w:rPr>
          <w:color w:val="000000"/>
          <w:sz w:val="24"/>
          <w:szCs w:val="24"/>
          <w:lang w:eastAsia="ru-RU" w:bidi="ru-RU"/>
        </w:rPr>
        <w:t xml:space="preserve"> гражданина из мест лишения свободы</w:t>
      </w:r>
      <w:r w:rsidR="00EE3E75" w:rsidRPr="00A141CE">
        <w:rPr>
          <w:color w:val="000000"/>
          <w:sz w:val="24"/>
          <w:szCs w:val="24"/>
          <w:lang w:eastAsia="ru-RU" w:bidi="ru-RU"/>
        </w:rPr>
        <w:t xml:space="preserve">, участвующего в приватизации, и ее копия </w:t>
      </w:r>
      <w:r w:rsidR="00455799" w:rsidRPr="00A141CE">
        <w:rPr>
          <w:sz w:val="24"/>
          <w:szCs w:val="24"/>
        </w:rPr>
        <w:t>−</w:t>
      </w:r>
      <w:r w:rsidR="00455799" w:rsidRPr="00A141CE">
        <w:rPr>
          <w:color w:val="000000"/>
          <w:sz w:val="24"/>
          <w:szCs w:val="24"/>
          <w:lang w:eastAsia="ru-RU" w:bidi="ru-RU"/>
        </w:rPr>
        <w:t xml:space="preserve"> представляется в отношении З</w:t>
      </w:r>
      <w:r w:rsidR="00EE3E75" w:rsidRPr="00A141CE">
        <w:rPr>
          <w:color w:val="000000"/>
          <w:sz w:val="24"/>
          <w:szCs w:val="24"/>
          <w:lang w:eastAsia="ru-RU" w:bidi="ru-RU"/>
        </w:rPr>
        <w:t xml:space="preserve">аявителя, членов семьи </w:t>
      </w:r>
      <w:r w:rsidR="00455799" w:rsidRPr="00A141CE">
        <w:rPr>
          <w:color w:val="000000"/>
          <w:sz w:val="24"/>
          <w:szCs w:val="24"/>
          <w:lang w:eastAsia="ru-RU" w:bidi="ru-RU"/>
        </w:rPr>
        <w:t>З</w:t>
      </w:r>
      <w:r w:rsidR="00EE3E75" w:rsidRPr="00A141CE">
        <w:rPr>
          <w:color w:val="000000"/>
          <w:sz w:val="24"/>
          <w:szCs w:val="24"/>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r w:rsidR="00455799" w:rsidRPr="00A141CE">
        <w:rPr>
          <w:color w:val="000000"/>
          <w:sz w:val="24"/>
          <w:szCs w:val="24"/>
          <w:lang w:eastAsia="ru-RU" w:bidi="ru-RU"/>
        </w:rPr>
        <w:t>;</w:t>
      </w:r>
    </w:p>
    <w:p w14:paraId="195106DF" w14:textId="77777777" w:rsidR="00F00BDE" w:rsidRPr="00A141CE" w:rsidRDefault="00F00BDE" w:rsidP="00AA5F1E">
      <w:pPr>
        <w:tabs>
          <w:tab w:val="left" w:pos="1134"/>
        </w:tabs>
        <w:rPr>
          <w:rFonts w:ascii="Times New Roman" w:eastAsia="Times New Roman" w:hAnsi="Times New Roman" w:cs="Times New Roman"/>
          <w:color w:val="22272F"/>
        </w:rPr>
      </w:pPr>
      <w:r w:rsidRPr="00A141CE">
        <w:rPr>
          <w:rFonts w:ascii="Times New Roman" w:hAnsi="Times New Roman" w:cs="Times New Roman"/>
        </w:rPr>
        <w:t>9</w:t>
      </w:r>
      <w:r w:rsidR="00455799" w:rsidRPr="00A141CE">
        <w:rPr>
          <w:rFonts w:ascii="Times New Roman" w:hAnsi="Times New Roman" w:cs="Times New Roman"/>
        </w:rPr>
        <w:t>)</w:t>
      </w:r>
      <w:r w:rsidR="00304532" w:rsidRPr="00A141CE">
        <w:rPr>
          <w:rFonts w:ascii="Times New Roman" w:hAnsi="Times New Roman" w:cs="Times New Roman"/>
        </w:rPr>
        <w:t xml:space="preserve"> </w:t>
      </w:r>
      <w:r w:rsidR="003A3F09" w:rsidRPr="00A141CE">
        <w:rPr>
          <w:rFonts w:ascii="Times New Roman" w:eastAsia="Times New Roman" w:hAnsi="Times New Roman" w:cs="Times New Roman"/>
          <w:color w:val="22272F"/>
        </w:rPr>
        <w:t>в</w:t>
      </w:r>
      <w:r w:rsidRPr="00A141CE">
        <w:rPr>
          <w:rFonts w:ascii="Times New Roman" w:eastAsia="Times New Roman" w:hAnsi="Times New Roman" w:cs="Times New Roman"/>
          <w:color w:val="22272F"/>
        </w:rPr>
        <w:t>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54815FAB" w14:textId="77777777" w:rsidR="00EE3E75" w:rsidRPr="00A141CE" w:rsidRDefault="00F00BDE" w:rsidP="00AA5F1E">
      <w:pPr>
        <w:pStyle w:val="22"/>
        <w:shd w:val="clear" w:color="auto" w:fill="auto"/>
        <w:tabs>
          <w:tab w:val="left" w:pos="1134"/>
          <w:tab w:val="left" w:pos="1599"/>
        </w:tabs>
        <w:spacing w:line="240" w:lineRule="auto"/>
        <w:rPr>
          <w:sz w:val="24"/>
          <w:szCs w:val="24"/>
        </w:rPr>
      </w:pPr>
      <w:r w:rsidRPr="00A141CE">
        <w:rPr>
          <w:color w:val="000000"/>
          <w:sz w:val="24"/>
          <w:szCs w:val="24"/>
          <w:lang w:eastAsia="ru-RU" w:bidi="ru-RU"/>
        </w:rPr>
        <w:t xml:space="preserve">10) </w:t>
      </w:r>
      <w:r w:rsidR="007313DB" w:rsidRPr="00A141CE">
        <w:rPr>
          <w:color w:val="000000"/>
          <w:sz w:val="24"/>
          <w:szCs w:val="24"/>
          <w:lang w:eastAsia="ru-RU" w:bidi="ru-RU"/>
        </w:rPr>
        <w:t>в</w:t>
      </w:r>
      <w:r w:rsidR="00EE3E75" w:rsidRPr="00A141CE">
        <w:rPr>
          <w:color w:val="000000"/>
          <w:sz w:val="24"/>
          <w:szCs w:val="24"/>
          <w:lang w:eastAsia="ru-RU" w:bidi="ru-RU"/>
        </w:rPr>
        <w:t>ступивший в законную силу приговор суда (копия, заверенная судом, принявшим решение), а также документ, подтверждающий отб</w:t>
      </w:r>
      <w:r w:rsidRPr="00A141CE">
        <w:rPr>
          <w:color w:val="000000"/>
          <w:sz w:val="24"/>
          <w:szCs w:val="24"/>
          <w:lang w:eastAsia="ru-RU" w:bidi="ru-RU"/>
        </w:rPr>
        <w:t xml:space="preserve">ывание наказания гражданами, </w:t>
      </w:r>
      <w:r w:rsidR="00EE3E75" w:rsidRPr="00A141CE">
        <w:rPr>
          <w:color w:val="000000"/>
          <w:sz w:val="24"/>
          <w:szCs w:val="24"/>
          <w:lang w:eastAsia="ru-RU" w:bidi="ru-RU"/>
        </w:rPr>
        <w:t xml:space="preserve">осужденными к лишению свободы или к принудительным работам (в соответствии с постановлением Конституционного Суда Российской Федерации </w:t>
      </w:r>
      <w:r w:rsidR="00455799" w:rsidRPr="00A141CE">
        <w:rPr>
          <w:color w:val="000000"/>
          <w:sz w:val="24"/>
          <w:szCs w:val="24"/>
          <w:lang w:eastAsia="ru-RU" w:bidi="ru-RU"/>
        </w:rPr>
        <w:t>от 23.06.1995</w:t>
      </w:r>
      <w:r w:rsidR="00EE3E75" w:rsidRPr="00A141CE">
        <w:rPr>
          <w:color w:val="000000"/>
          <w:sz w:val="24"/>
          <w:szCs w:val="24"/>
          <w:lang w:eastAsia="ru-RU" w:bidi="ru-RU"/>
        </w:rPr>
        <w:t xml:space="preserve"> № 8-П)</w:t>
      </w:r>
      <w:r w:rsidR="00455799" w:rsidRPr="00A141CE">
        <w:rPr>
          <w:color w:val="000000"/>
          <w:sz w:val="24"/>
          <w:szCs w:val="24"/>
          <w:lang w:eastAsia="ru-RU" w:bidi="ru-RU"/>
        </w:rPr>
        <w:t xml:space="preserve">, </w:t>
      </w:r>
      <w:r w:rsidR="00455799" w:rsidRPr="00A141CE">
        <w:rPr>
          <w:sz w:val="24"/>
          <w:szCs w:val="24"/>
        </w:rPr>
        <w:t>−</w:t>
      </w:r>
      <w:r w:rsidR="00455799" w:rsidRPr="00A141CE">
        <w:rPr>
          <w:color w:val="000000"/>
          <w:sz w:val="24"/>
          <w:szCs w:val="24"/>
          <w:lang w:eastAsia="ru-RU" w:bidi="ru-RU"/>
        </w:rPr>
        <w:t xml:space="preserve"> представляется в отношении З</w:t>
      </w:r>
      <w:r w:rsidR="0075187C" w:rsidRPr="00A141CE">
        <w:rPr>
          <w:color w:val="000000"/>
          <w:sz w:val="24"/>
          <w:szCs w:val="24"/>
          <w:lang w:eastAsia="ru-RU" w:bidi="ru-RU"/>
        </w:rPr>
        <w:t>аявителя, членов семьи З</w:t>
      </w:r>
      <w:r w:rsidR="00EE3E75" w:rsidRPr="00A141CE">
        <w:rPr>
          <w:color w:val="000000"/>
          <w:sz w:val="24"/>
          <w:szCs w:val="24"/>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r w:rsidR="00455799" w:rsidRPr="00A141CE">
        <w:rPr>
          <w:color w:val="000000"/>
          <w:sz w:val="24"/>
          <w:szCs w:val="24"/>
          <w:lang w:eastAsia="ru-RU" w:bidi="ru-RU"/>
        </w:rPr>
        <w:t>);</w:t>
      </w:r>
    </w:p>
    <w:p w14:paraId="024007FB" w14:textId="77777777" w:rsidR="00EE3E75" w:rsidRPr="00A141CE" w:rsidRDefault="00B81619" w:rsidP="00AA5F1E">
      <w:pPr>
        <w:pStyle w:val="22"/>
        <w:shd w:val="clear" w:color="auto" w:fill="auto"/>
        <w:tabs>
          <w:tab w:val="left" w:pos="1134"/>
          <w:tab w:val="left" w:pos="1786"/>
        </w:tabs>
        <w:spacing w:line="240" w:lineRule="auto"/>
        <w:rPr>
          <w:color w:val="000000"/>
          <w:sz w:val="24"/>
          <w:szCs w:val="24"/>
          <w:lang w:eastAsia="ru-RU" w:bidi="ru-RU"/>
        </w:rPr>
      </w:pPr>
      <w:r w:rsidRPr="00A141CE">
        <w:rPr>
          <w:color w:val="000000"/>
          <w:sz w:val="24"/>
          <w:szCs w:val="24"/>
          <w:lang w:eastAsia="ru-RU" w:bidi="ru-RU"/>
        </w:rPr>
        <w:t>1</w:t>
      </w:r>
      <w:r w:rsidR="00AC5A82" w:rsidRPr="00A141CE">
        <w:rPr>
          <w:color w:val="000000"/>
          <w:sz w:val="24"/>
          <w:szCs w:val="24"/>
          <w:lang w:eastAsia="ru-RU" w:bidi="ru-RU"/>
        </w:rPr>
        <w:t>1</w:t>
      </w:r>
      <w:r w:rsidR="00C81CA7" w:rsidRPr="00A141CE">
        <w:rPr>
          <w:color w:val="000000"/>
          <w:sz w:val="24"/>
          <w:szCs w:val="24"/>
          <w:lang w:eastAsia="ru-RU" w:bidi="ru-RU"/>
        </w:rPr>
        <w:t>)</w:t>
      </w:r>
      <w:r w:rsidR="00304532" w:rsidRPr="00A141CE">
        <w:rPr>
          <w:color w:val="000000"/>
          <w:sz w:val="24"/>
          <w:szCs w:val="24"/>
          <w:lang w:eastAsia="ru-RU" w:bidi="ru-RU"/>
        </w:rPr>
        <w:t xml:space="preserve"> </w:t>
      </w:r>
      <w:r w:rsidR="007313DB" w:rsidRPr="00A141CE">
        <w:rPr>
          <w:color w:val="000000"/>
          <w:sz w:val="24"/>
          <w:szCs w:val="24"/>
          <w:lang w:eastAsia="ru-RU" w:bidi="ru-RU"/>
        </w:rPr>
        <w:t>п</w:t>
      </w:r>
      <w:r w:rsidR="00EE3E75" w:rsidRPr="00A141CE">
        <w:rPr>
          <w:color w:val="000000"/>
          <w:sz w:val="24"/>
          <w:szCs w:val="24"/>
          <w:lang w:eastAsia="ru-RU" w:bidi="ru-RU"/>
        </w:rPr>
        <w:t xml:space="preserve">исьменное согласие на приватизацию занимаемого жилого помещения </w:t>
      </w:r>
      <w:r w:rsidR="00C81CA7" w:rsidRPr="00A141CE">
        <w:rPr>
          <w:color w:val="000000"/>
          <w:sz w:val="24"/>
          <w:szCs w:val="24"/>
          <w:lang w:eastAsia="ru-RU" w:bidi="ru-RU"/>
        </w:rPr>
        <w:t>Заявителя, члена семьи З</w:t>
      </w:r>
      <w:r w:rsidR="00EE3E75" w:rsidRPr="00A141CE">
        <w:rPr>
          <w:color w:val="000000"/>
          <w:sz w:val="24"/>
          <w:szCs w:val="24"/>
          <w:lang w:eastAsia="ru-RU" w:bidi="ru-RU"/>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w:t>
      </w:r>
      <w:r w:rsidR="00497746" w:rsidRPr="00A141CE">
        <w:rPr>
          <w:color w:val="000000"/>
          <w:sz w:val="24"/>
          <w:szCs w:val="24"/>
          <w:lang w:eastAsia="ru-RU" w:bidi="ru-RU"/>
        </w:rPr>
        <w:t xml:space="preserve"> </w:t>
      </w:r>
      <w:r w:rsidR="00EE3E75" w:rsidRPr="00A141CE">
        <w:rPr>
          <w:color w:val="000000"/>
          <w:sz w:val="24"/>
          <w:szCs w:val="24"/>
          <w:lang w:eastAsia="ru-RU" w:bidi="ru-RU"/>
        </w:rPr>
        <w:t>-</w:t>
      </w:r>
      <w:r w:rsidR="00497746" w:rsidRPr="00A141CE">
        <w:rPr>
          <w:color w:val="000000"/>
          <w:sz w:val="24"/>
          <w:szCs w:val="24"/>
          <w:lang w:eastAsia="ru-RU" w:bidi="ru-RU"/>
        </w:rPr>
        <w:t xml:space="preserve"> </w:t>
      </w:r>
      <w:r w:rsidR="00EE3E75" w:rsidRPr="00A141CE">
        <w:rPr>
          <w:color w:val="000000"/>
          <w:sz w:val="24"/>
          <w:szCs w:val="24"/>
          <w:lang w:eastAsia="ru-RU" w:bidi="ru-RU"/>
        </w:rPr>
        <w:t>летнего</w:t>
      </w:r>
      <w:r w:rsidR="0079285D" w:rsidRPr="00A141CE">
        <w:rPr>
          <w:color w:val="000000"/>
          <w:sz w:val="24"/>
          <w:szCs w:val="24"/>
          <w:lang w:eastAsia="ru-RU" w:bidi="ru-RU"/>
        </w:rPr>
        <w:t xml:space="preserve"> возраста, и/или его законного п</w:t>
      </w:r>
      <w:r w:rsidR="00EE3E75" w:rsidRPr="00A141CE">
        <w:rPr>
          <w:color w:val="000000"/>
          <w:sz w:val="24"/>
          <w:szCs w:val="24"/>
          <w:lang w:eastAsia="ru-RU" w:bidi="ru-RU"/>
        </w:rPr>
        <w:t xml:space="preserve">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75187C" w:rsidRPr="00A141CE">
        <w:rPr>
          <w:color w:val="000000"/>
          <w:sz w:val="24"/>
          <w:szCs w:val="24"/>
          <w:lang w:eastAsia="ru-RU" w:bidi="ru-RU"/>
        </w:rPr>
        <w:t>З</w:t>
      </w:r>
      <w:r w:rsidR="00EE3E75" w:rsidRPr="00A141CE">
        <w:rPr>
          <w:color w:val="000000"/>
          <w:sz w:val="24"/>
          <w:szCs w:val="24"/>
          <w:lang w:eastAsia="ru-RU" w:bidi="ru-RU"/>
        </w:rPr>
        <w:t>аявителя, иного лица, зарегистрированного в приватизируемом жилом</w:t>
      </w:r>
      <w:r w:rsidR="00497746" w:rsidRPr="00A141CE">
        <w:rPr>
          <w:color w:val="000000"/>
          <w:sz w:val="24"/>
          <w:szCs w:val="24"/>
          <w:lang w:eastAsia="ru-RU" w:bidi="ru-RU"/>
        </w:rPr>
        <w:t xml:space="preserve"> </w:t>
      </w:r>
      <w:r w:rsidR="00EE3E75" w:rsidRPr="00A141CE">
        <w:rPr>
          <w:color w:val="000000"/>
          <w:sz w:val="24"/>
          <w:szCs w:val="24"/>
          <w:lang w:eastAsia="ru-RU" w:bidi="ru-RU"/>
        </w:rPr>
        <w:t>помещении, лица, имеющего право пользования данным помещением на условиях социального найма, достигшего 14</w:t>
      </w:r>
      <w:r w:rsidR="00497746" w:rsidRPr="00A141CE">
        <w:rPr>
          <w:color w:val="000000"/>
          <w:sz w:val="24"/>
          <w:szCs w:val="24"/>
          <w:lang w:eastAsia="ru-RU" w:bidi="ru-RU"/>
        </w:rPr>
        <w:t xml:space="preserve"> </w:t>
      </w:r>
      <w:r w:rsidR="00EE3E75" w:rsidRPr="00A141CE">
        <w:rPr>
          <w:color w:val="000000"/>
          <w:sz w:val="24"/>
          <w:szCs w:val="24"/>
          <w:lang w:eastAsia="ru-RU" w:bidi="ru-RU"/>
        </w:rPr>
        <w:t>-</w:t>
      </w:r>
      <w:r w:rsidR="00497746" w:rsidRPr="00A141CE">
        <w:rPr>
          <w:color w:val="000000"/>
          <w:sz w:val="24"/>
          <w:szCs w:val="24"/>
          <w:lang w:eastAsia="ru-RU" w:bidi="ru-RU"/>
        </w:rPr>
        <w:t xml:space="preserve"> </w:t>
      </w:r>
      <w:r w:rsidR="00EE3E75" w:rsidRPr="00A141CE">
        <w:rPr>
          <w:color w:val="000000"/>
          <w:sz w:val="24"/>
          <w:szCs w:val="24"/>
          <w:lang w:eastAsia="ru-RU" w:bidi="ru-RU"/>
        </w:rPr>
        <w:t>летнего возраста, и/или его закон</w:t>
      </w:r>
      <w:r w:rsidR="0079285D" w:rsidRPr="00A141CE">
        <w:rPr>
          <w:color w:val="000000"/>
          <w:sz w:val="24"/>
          <w:szCs w:val="24"/>
          <w:lang w:eastAsia="ru-RU" w:bidi="ru-RU"/>
        </w:rPr>
        <w:t>ного п</w:t>
      </w:r>
      <w:r w:rsidR="00EE3E75" w:rsidRPr="00A141CE">
        <w:rPr>
          <w:color w:val="000000"/>
          <w:sz w:val="24"/>
          <w:szCs w:val="24"/>
          <w:lang w:eastAsia="ru-RU" w:bidi="ru-RU"/>
        </w:rPr>
        <w:t>редставителя или лица, уполномо</w:t>
      </w:r>
      <w:r w:rsidR="00F44F3E" w:rsidRPr="00A141CE">
        <w:rPr>
          <w:color w:val="000000"/>
          <w:sz w:val="24"/>
          <w:szCs w:val="24"/>
          <w:lang w:eastAsia="ru-RU" w:bidi="ru-RU"/>
        </w:rPr>
        <w:t>ченного в установленном порядке;</w:t>
      </w:r>
    </w:p>
    <w:p w14:paraId="6D7EC807" w14:textId="77777777" w:rsidR="00BE5811" w:rsidRPr="00A141CE" w:rsidRDefault="00BE5811" w:rsidP="00AA5F1E">
      <w:pPr>
        <w:pStyle w:val="22"/>
        <w:shd w:val="clear" w:color="auto" w:fill="auto"/>
        <w:tabs>
          <w:tab w:val="left" w:pos="1134"/>
          <w:tab w:val="left" w:pos="1701"/>
        </w:tabs>
        <w:spacing w:line="240" w:lineRule="auto"/>
        <w:rPr>
          <w:color w:val="000000"/>
          <w:sz w:val="24"/>
          <w:szCs w:val="24"/>
          <w:lang w:eastAsia="ru-RU" w:bidi="ru-RU"/>
        </w:rPr>
      </w:pPr>
      <w:r w:rsidRPr="00A141CE">
        <w:rPr>
          <w:color w:val="000000"/>
          <w:sz w:val="24"/>
          <w:szCs w:val="24"/>
          <w:lang w:eastAsia="ru-RU" w:bidi="ru-RU"/>
        </w:rPr>
        <w:t>1</w:t>
      </w:r>
      <w:r w:rsidR="00DE6623" w:rsidRPr="00A141CE">
        <w:rPr>
          <w:color w:val="000000"/>
          <w:sz w:val="24"/>
          <w:szCs w:val="24"/>
          <w:lang w:eastAsia="ru-RU" w:bidi="ru-RU"/>
        </w:rPr>
        <w:t>2</w:t>
      </w:r>
      <w:r w:rsidRPr="00A141CE">
        <w:rPr>
          <w:color w:val="000000"/>
          <w:sz w:val="24"/>
          <w:szCs w:val="24"/>
          <w:lang w:eastAsia="ru-RU" w:bidi="ru-RU"/>
        </w:rPr>
        <w:t>)</w:t>
      </w:r>
      <w:r w:rsidR="00304532" w:rsidRPr="00A141CE">
        <w:rPr>
          <w:color w:val="000000"/>
          <w:sz w:val="24"/>
          <w:szCs w:val="24"/>
          <w:lang w:eastAsia="ru-RU" w:bidi="ru-RU"/>
        </w:rPr>
        <w:t xml:space="preserve"> </w:t>
      </w:r>
      <w:r w:rsidR="00AB0D73" w:rsidRPr="00A141CE">
        <w:rPr>
          <w:sz w:val="24"/>
          <w:szCs w:val="24"/>
        </w:rPr>
        <w:t>документы, подтверждающи</w:t>
      </w:r>
      <w:r w:rsidR="00F44F3E" w:rsidRPr="00A141CE">
        <w:rPr>
          <w:sz w:val="24"/>
          <w:szCs w:val="24"/>
        </w:rPr>
        <w:t>е</w:t>
      </w:r>
      <w:r w:rsidR="00AB0D73" w:rsidRPr="00A141CE">
        <w:rPr>
          <w:sz w:val="24"/>
          <w:szCs w:val="24"/>
        </w:rPr>
        <w:t xml:space="preserve"> право Заявителей на пользование приватизируемым жилым помещением на условиях социального найма</w:t>
      </w:r>
      <w:r w:rsidR="00AC5A82" w:rsidRPr="00A141CE">
        <w:rPr>
          <w:color w:val="000000"/>
          <w:sz w:val="24"/>
          <w:szCs w:val="24"/>
          <w:lang w:eastAsia="ru-RU" w:bidi="ru-RU"/>
        </w:rPr>
        <w:t>.</w:t>
      </w:r>
    </w:p>
    <w:p w14:paraId="33CC95F4" w14:textId="77777777" w:rsidR="00EE3E75" w:rsidRPr="00A141CE" w:rsidRDefault="00ED6A26" w:rsidP="0048224D">
      <w:pPr>
        <w:pStyle w:val="22"/>
        <w:numPr>
          <w:ilvl w:val="0"/>
          <w:numId w:val="3"/>
        </w:numPr>
        <w:shd w:val="clear" w:color="auto" w:fill="auto"/>
        <w:tabs>
          <w:tab w:val="left" w:pos="1134"/>
          <w:tab w:val="left" w:pos="1162"/>
        </w:tabs>
        <w:spacing w:line="240" w:lineRule="auto"/>
        <w:ind w:firstLine="709"/>
        <w:rPr>
          <w:sz w:val="24"/>
          <w:szCs w:val="24"/>
        </w:rPr>
      </w:pPr>
      <w:r w:rsidRPr="00A141CE">
        <w:rPr>
          <w:color w:val="000000"/>
          <w:sz w:val="24"/>
          <w:szCs w:val="24"/>
          <w:lang w:eastAsia="ru-RU" w:bidi="ru-RU"/>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w:t>
      </w:r>
      <w:r w:rsidR="00E32A00" w:rsidRPr="00A141CE">
        <w:rPr>
          <w:color w:val="000000"/>
          <w:sz w:val="24"/>
          <w:szCs w:val="24"/>
          <w:lang w:eastAsia="ru-RU" w:bidi="ru-RU"/>
        </w:rPr>
        <w:t>подпункте 11 пункта</w:t>
      </w:r>
      <w:r w:rsidRPr="00A141CE">
        <w:rPr>
          <w:color w:val="000000"/>
          <w:sz w:val="24"/>
          <w:szCs w:val="24"/>
          <w:lang w:eastAsia="ru-RU" w:bidi="ru-RU"/>
        </w:rPr>
        <w:t xml:space="preserve"> </w:t>
      </w:r>
      <w:r w:rsidR="0048224D" w:rsidRPr="00A141CE">
        <w:rPr>
          <w:color w:val="000000"/>
          <w:sz w:val="24"/>
          <w:szCs w:val="24"/>
          <w:lang w:eastAsia="ru-RU" w:bidi="ru-RU"/>
        </w:rPr>
        <w:t>18</w:t>
      </w:r>
      <w:r w:rsidRPr="00A141CE">
        <w:rPr>
          <w:color w:val="000000"/>
          <w:sz w:val="24"/>
          <w:szCs w:val="24"/>
          <w:lang w:eastAsia="ru-RU" w:bidi="ru-RU"/>
        </w:rPr>
        <w:t xml:space="preserve"> </w:t>
      </w:r>
      <w:r w:rsidR="00293DFE" w:rsidRPr="00A141CE">
        <w:rPr>
          <w:color w:val="000000"/>
          <w:sz w:val="24"/>
          <w:szCs w:val="24"/>
          <w:lang w:eastAsia="ru-RU" w:bidi="ru-RU"/>
        </w:rPr>
        <w:t xml:space="preserve">настоящего </w:t>
      </w:r>
      <w:r w:rsidRPr="00A141CE">
        <w:rPr>
          <w:color w:val="000000"/>
          <w:sz w:val="24"/>
          <w:szCs w:val="24"/>
          <w:lang w:eastAsia="ru-RU" w:bidi="ru-RU"/>
        </w:rPr>
        <w:t>Административного регламента, отсутствует.</w:t>
      </w:r>
    </w:p>
    <w:p w14:paraId="4AA1814A" w14:textId="77777777" w:rsidR="00ED6A26" w:rsidRDefault="00ED6A26" w:rsidP="0048224D">
      <w:pPr>
        <w:pStyle w:val="22"/>
        <w:numPr>
          <w:ilvl w:val="0"/>
          <w:numId w:val="3"/>
        </w:numPr>
        <w:shd w:val="clear" w:color="auto" w:fill="auto"/>
        <w:tabs>
          <w:tab w:val="left" w:pos="1134"/>
          <w:tab w:val="left" w:pos="1162"/>
        </w:tabs>
        <w:spacing w:line="240" w:lineRule="auto"/>
        <w:ind w:firstLine="709"/>
        <w:rPr>
          <w:sz w:val="24"/>
          <w:szCs w:val="24"/>
        </w:rPr>
      </w:pPr>
      <w:r w:rsidRPr="00A141CE">
        <w:rPr>
          <w:color w:val="000000"/>
          <w:sz w:val="24"/>
          <w:szCs w:val="24"/>
          <w:lang w:eastAsia="ru-RU" w:bidi="ru-RU"/>
        </w:rPr>
        <w:t xml:space="preserve">Заявления и прилагаемые документы, указанные в пункте </w:t>
      </w:r>
      <w:r w:rsidR="0048224D" w:rsidRPr="00A141CE">
        <w:rPr>
          <w:color w:val="000000"/>
          <w:sz w:val="24"/>
          <w:szCs w:val="24"/>
          <w:lang w:eastAsia="ru-RU" w:bidi="ru-RU"/>
        </w:rPr>
        <w:t>18</w:t>
      </w:r>
      <w:r w:rsidRPr="00A141CE">
        <w:rPr>
          <w:color w:val="000000"/>
          <w:sz w:val="24"/>
          <w:szCs w:val="24"/>
          <w:lang w:eastAsia="ru-RU" w:bidi="ru-RU"/>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A141CE">
        <w:rPr>
          <w:sz w:val="24"/>
          <w:szCs w:val="24"/>
          <w:lang w:eastAsia="ru-RU" w:bidi="ru-RU"/>
        </w:rPr>
        <w:t>ЕПГУ.</w:t>
      </w:r>
      <w:r w:rsidR="00AC5A82" w:rsidRPr="00A141CE">
        <w:rPr>
          <w:sz w:val="24"/>
          <w:szCs w:val="24"/>
          <w:lang w:eastAsia="ru-RU" w:bidi="ru-RU"/>
        </w:rPr>
        <w:t xml:space="preserve"> </w:t>
      </w:r>
      <w:r w:rsidR="00AC5A82" w:rsidRPr="00A141CE">
        <w:rPr>
          <w:sz w:val="24"/>
          <w:szCs w:val="24"/>
          <w:lang w:eastAsia="ru-RU"/>
        </w:rPr>
        <w:t>Заявление, которое подается через многофункциональный центр, подписывается Заявителем в присутствии специалиста многофункционального центра.</w:t>
      </w:r>
    </w:p>
    <w:p w14:paraId="30E9D0F2" w14:textId="77777777" w:rsidR="0071416F" w:rsidRDefault="0071416F" w:rsidP="0071416F">
      <w:pPr>
        <w:pStyle w:val="22"/>
        <w:shd w:val="clear" w:color="auto" w:fill="auto"/>
        <w:tabs>
          <w:tab w:val="left" w:pos="1134"/>
          <w:tab w:val="left" w:pos="1162"/>
        </w:tabs>
        <w:spacing w:line="240" w:lineRule="auto"/>
        <w:rPr>
          <w:sz w:val="24"/>
          <w:szCs w:val="24"/>
          <w:lang w:eastAsia="ru-RU"/>
        </w:rPr>
      </w:pPr>
    </w:p>
    <w:p w14:paraId="15019E52" w14:textId="77777777" w:rsidR="0071416F" w:rsidRPr="00A141CE" w:rsidRDefault="0071416F" w:rsidP="0071416F">
      <w:pPr>
        <w:autoSpaceDE w:val="0"/>
        <w:autoSpaceDN w:val="0"/>
        <w:adjustRightInd w:val="0"/>
        <w:ind w:firstLine="0"/>
        <w:jc w:val="center"/>
        <w:rPr>
          <w:rFonts w:ascii="Times New Roman" w:eastAsia="Times New Roman" w:hAnsi="Times New Roman" w:cs="Times New Roman"/>
        </w:rPr>
      </w:pPr>
      <w:r w:rsidRPr="00A141CE">
        <w:rPr>
          <w:rFonts w:ascii="Times New Roman" w:eastAsia="Times New Roman" w:hAnsi="Times New Roman" w:cs="Times New Roman"/>
        </w:rPr>
        <w:t>Указания на запрет требовать от Заявителя документов и информации</w:t>
      </w:r>
    </w:p>
    <w:p w14:paraId="7A23716C" w14:textId="77777777" w:rsidR="0071416F" w:rsidRPr="00A141CE" w:rsidRDefault="0071416F" w:rsidP="0071416F">
      <w:pPr>
        <w:autoSpaceDE w:val="0"/>
        <w:autoSpaceDN w:val="0"/>
        <w:adjustRightInd w:val="0"/>
        <w:ind w:firstLine="0"/>
        <w:jc w:val="center"/>
        <w:rPr>
          <w:rFonts w:ascii="Times New Roman" w:eastAsia="Times New Roman" w:hAnsi="Times New Roman" w:cs="Times New Roman"/>
        </w:rPr>
      </w:pPr>
      <w:r w:rsidRPr="00A141CE">
        <w:rPr>
          <w:rFonts w:ascii="Times New Roman" w:eastAsia="Times New Roman" w:hAnsi="Times New Roman" w:cs="Times New Roman"/>
        </w:rPr>
        <w:t>при предоставлении предоставления муниципальной услуги</w:t>
      </w:r>
    </w:p>
    <w:p w14:paraId="3CC340EF" w14:textId="77777777" w:rsidR="0071416F" w:rsidRPr="00A141CE" w:rsidRDefault="0071416F" w:rsidP="0071416F">
      <w:pPr>
        <w:pStyle w:val="22"/>
        <w:shd w:val="clear" w:color="auto" w:fill="auto"/>
        <w:tabs>
          <w:tab w:val="left" w:pos="1134"/>
          <w:tab w:val="left" w:pos="1738"/>
        </w:tabs>
        <w:spacing w:line="240" w:lineRule="auto"/>
        <w:rPr>
          <w:sz w:val="24"/>
          <w:szCs w:val="24"/>
        </w:rPr>
      </w:pPr>
    </w:p>
    <w:p w14:paraId="299EDEAD" w14:textId="77777777" w:rsidR="0071416F" w:rsidRPr="00A141CE" w:rsidRDefault="0071416F" w:rsidP="0071416F">
      <w:pPr>
        <w:pStyle w:val="aa"/>
        <w:numPr>
          <w:ilvl w:val="0"/>
          <w:numId w:val="3"/>
        </w:numPr>
        <w:tabs>
          <w:tab w:val="left" w:pos="1134"/>
        </w:tabs>
        <w:ind w:right="0" w:firstLine="709"/>
        <w:rPr>
          <w:sz w:val="24"/>
          <w:szCs w:val="24"/>
        </w:rPr>
      </w:pPr>
      <w:r w:rsidRPr="00A141CE">
        <w:rPr>
          <w:sz w:val="24"/>
          <w:szCs w:val="24"/>
        </w:rPr>
        <w:t>Органы, предоставляющие муниципальную услугу, не вправе требовать от заявителя:</w:t>
      </w:r>
    </w:p>
    <w:p w14:paraId="4ED1621F"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AE1FD8"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document/12177515/entry/101" w:history="1">
        <w:r w:rsidRPr="00A141CE">
          <w:rPr>
            <w:rFonts w:ascii="Times New Roman" w:hAnsi="Times New Roman" w:cs="Times New Roman"/>
            <w:color w:val="auto"/>
          </w:rPr>
          <w:t>частью 1 статьи 1</w:t>
        </w:r>
      </w:hyperlink>
      <w:r w:rsidRPr="00A141CE">
        <w:rPr>
          <w:rFonts w:ascii="Times New Roman" w:hAnsi="Times New Roman" w:cs="Times New Roman"/>
        </w:rPr>
        <w:t xml:space="preserve"> </w:t>
      </w:r>
      <w:r w:rsidRPr="00A141CE">
        <w:rPr>
          <w:rFonts w:ascii="Times New Roman" w:hAnsi="Times New Roman" w:cs="Times New Roman"/>
          <w:color w:val="auto"/>
        </w:rPr>
        <w:t xml:space="preserve">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ocument/12177515/entry/706" w:history="1">
        <w:r w:rsidRPr="00A141CE">
          <w:rPr>
            <w:rFonts w:ascii="Times New Roman" w:hAnsi="Times New Roman" w:cs="Times New Roman"/>
            <w:color w:val="auto"/>
          </w:rPr>
          <w:t>частью 6 статьи 7</w:t>
        </w:r>
      </w:hyperlink>
      <w:r w:rsidRPr="00A141CE">
        <w:rPr>
          <w:rFonts w:ascii="Times New Roman" w:hAnsi="Times New Roman" w:cs="Times New Roman"/>
        </w:rPr>
        <w:t xml:space="preserve"> </w:t>
      </w:r>
      <w:r w:rsidRPr="00A141CE">
        <w:rPr>
          <w:rFonts w:ascii="Times New Roman" w:hAnsi="Times New Roman" w:cs="Times New Roman"/>
          <w:color w:val="auto"/>
        </w:rPr>
        <w:t>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14:paraId="2008807B"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ocument/12177515/entry/91" w:history="1">
        <w:r w:rsidRPr="00A141CE">
          <w:rPr>
            <w:rFonts w:ascii="Times New Roman" w:hAnsi="Times New Roman" w:cs="Times New Roman"/>
            <w:color w:val="auto"/>
          </w:rPr>
          <w:t>части 1 статьи 9</w:t>
        </w:r>
      </w:hyperlink>
      <w:r w:rsidRPr="00A141CE">
        <w:rPr>
          <w:rFonts w:ascii="Times New Roman" w:hAnsi="Times New Roman" w:cs="Times New Roman"/>
        </w:rPr>
        <w:t xml:space="preserve"> </w:t>
      </w:r>
      <w:r w:rsidRPr="00A141CE">
        <w:rPr>
          <w:rFonts w:ascii="Times New Roman" w:hAnsi="Times New Roman" w:cs="Times New Roman"/>
          <w:color w:val="auto"/>
        </w:rPr>
        <w:t>Федерального закона  № 210-ФЗ;</w:t>
      </w:r>
    </w:p>
    <w:p w14:paraId="0135AE74"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723B5C"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05BFA22"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397DB26"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3BF37DE" w14:textId="77777777" w:rsidR="0071416F" w:rsidRPr="00A141CE"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anchor="/document/12177515/entry/16011" w:history="1">
        <w:r w:rsidRPr="00A141CE">
          <w:rPr>
            <w:rFonts w:ascii="Times New Roman" w:hAnsi="Times New Roman" w:cs="Times New Roman"/>
            <w:color w:val="auto"/>
          </w:rPr>
          <w:t>частью 1.1 статьи 16</w:t>
        </w:r>
      </w:hyperlink>
      <w:r w:rsidRPr="00A141CE">
        <w:rPr>
          <w:rFonts w:ascii="Times New Roman" w:hAnsi="Times New Roman" w:cs="Times New Roman"/>
          <w:color w:val="auto"/>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9CF0B3F" w14:textId="77777777" w:rsidR="0071416F" w:rsidRDefault="0071416F" w:rsidP="0071416F">
      <w:pPr>
        <w:tabs>
          <w:tab w:val="left" w:pos="1134"/>
        </w:tabs>
        <w:rPr>
          <w:rFonts w:ascii="Times New Roman" w:hAnsi="Times New Roman" w:cs="Times New Roman"/>
          <w:color w:val="auto"/>
        </w:rPr>
      </w:pPr>
      <w:r w:rsidRPr="00A141CE">
        <w:rPr>
          <w:rFonts w:ascii="Times New Roman" w:hAnsi="Times New Roman" w:cs="Times New Roman"/>
          <w:color w:val="auto"/>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anchor="/document/12177515/entry/16172" w:history="1">
        <w:r w:rsidRPr="00A141CE">
          <w:rPr>
            <w:rFonts w:ascii="Times New Roman" w:hAnsi="Times New Roman" w:cs="Times New Roman"/>
            <w:color w:val="auto"/>
          </w:rPr>
          <w:t>пунктом 7.2 части 1 статьи 16</w:t>
        </w:r>
      </w:hyperlink>
      <w:r w:rsidRPr="00A141CE">
        <w:rPr>
          <w:rFonts w:ascii="Times New Roman" w:hAnsi="Times New Roman" w:cs="Times New Roman"/>
          <w:color w:val="auto"/>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6EF7AA8" w14:textId="77777777" w:rsidR="0071416F" w:rsidRPr="0071416F" w:rsidRDefault="0071416F" w:rsidP="0071416F">
      <w:pPr>
        <w:pStyle w:val="aa"/>
        <w:numPr>
          <w:ilvl w:val="0"/>
          <w:numId w:val="3"/>
        </w:numPr>
        <w:tabs>
          <w:tab w:val="left" w:pos="1134"/>
        </w:tabs>
        <w:ind w:right="0" w:firstLine="709"/>
        <w:rPr>
          <w:color w:val="22272F"/>
          <w:sz w:val="24"/>
          <w:szCs w:val="24"/>
        </w:rPr>
      </w:pPr>
      <w:r w:rsidRPr="0071416F">
        <w:rPr>
          <w:color w:val="22272F"/>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C4141CA" w14:textId="77777777" w:rsidR="0071416F" w:rsidRPr="00A141CE" w:rsidRDefault="0071416F" w:rsidP="0071416F">
      <w:pPr>
        <w:tabs>
          <w:tab w:val="left" w:pos="1134"/>
        </w:tabs>
        <w:rPr>
          <w:rFonts w:ascii="Times New Roman" w:hAnsi="Times New Roman" w:cs="Times New Roman"/>
          <w:color w:val="auto"/>
        </w:rPr>
      </w:pPr>
    </w:p>
    <w:p w14:paraId="6E85DC83" w14:textId="77777777" w:rsidR="005819F0" w:rsidRPr="00A141CE" w:rsidRDefault="005819F0" w:rsidP="005819F0">
      <w:pPr>
        <w:ind w:hanging="10"/>
        <w:jc w:val="center"/>
        <w:rPr>
          <w:rFonts w:ascii="Times New Roman" w:hAnsi="Times New Roman" w:cs="Times New Roman"/>
        </w:rPr>
      </w:pPr>
      <w:r w:rsidRPr="00A141CE">
        <w:rPr>
          <w:rFonts w:ascii="Times New Roman" w:hAnsi="Times New Roman" w:cs="Times New Roman"/>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206990CB" w14:textId="77777777" w:rsidR="0048224D" w:rsidRPr="00A141CE" w:rsidRDefault="0048224D" w:rsidP="005819F0">
      <w:pPr>
        <w:ind w:hanging="10"/>
        <w:jc w:val="center"/>
        <w:rPr>
          <w:rFonts w:ascii="Times New Roman" w:hAnsi="Times New Roman" w:cs="Times New Roman"/>
        </w:rPr>
      </w:pPr>
    </w:p>
    <w:p w14:paraId="19A65DF2" w14:textId="77777777" w:rsidR="009F59FA" w:rsidRPr="00271830" w:rsidRDefault="00F53F77" w:rsidP="00207410">
      <w:pPr>
        <w:pStyle w:val="22"/>
        <w:numPr>
          <w:ilvl w:val="0"/>
          <w:numId w:val="3"/>
        </w:numPr>
        <w:shd w:val="clear" w:color="auto" w:fill="auto"/>
        <w:tabs>
          <w:tab w:val="left" w:pos="1134"/>
          <w:tab w:val="left" w:pos="1162"/>
        </w:tabs>
        <w:spacing w:line="240" w:lineRule="auto"/>
        <w:ind w:firstLine="709"/>
        <w:rPr>
          <w:sz w:val="24"/>
          <w:szCs w:val="24"/>
        </w:rPr>
      </w:pPr>
      <w:r w:rsidRPr="00271830">
        <w:rPr>
          <w:color w:val="000000"/>
          <w:sz w:val="24"/>
          <w:szCs w:val="24"/>
          <w:lang w:eastAsia="ru-RU" w:bidi="ru-RU"/>
        </w:rPr>
        <w:t xml:space="preserve">Перечень документов и сведений, необходимых в соответствии с нормативными правовыми актами для предоставления муниципальной услуги, </w:t>
      </w:r>
      <w:r w:rsidR="009F59FA" w:rsidRPr="00271830">
        <w:rPr>
          <w:color w:val="000000"/>
          <w:sz w:val="24"/>
          <w:szCs w:val="24"/>
          <w:lang w:eastAsia="ru-RU" w:bidi="ru-RU"/>
        </w:rPr>
        <w:t>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14:paraId="32DC2BC2" w14:textId="1B11EC63" w:rsidR="00F53F77" w:rsidRPr="009F59FA" w:rsidRDefault="00F53F77" w:rsidP="00207410">
      <w:pPr>
        <w:pStyle w:val="22"/>
        <w:numPr>
          <w:ilvl w:val="0"/>
          <w:numId w:val="3"/>
        </w:numPr>
        <w:shd w:val="clear" w:color="auto" w:fill="auto"/>
        <w:tabs>
          <w:tab w:val="left" w:pos="1134"/>
          <w:tab w:val="left" w:pos="1162"/>
        </w:tabs>
        <w:spacing w:line="240" w:lineRule="auto"/>
        <w:ind w:firstLine="709"/>
        <w:rPr>
          <w:sz w:val="24"/>
          <w:szCs w:val="24"/>
        </w:rPr>
      </w:pPr>
      <w:r w:rsidRPr="009F59FA">
        <w:rPr>
          <w:color w:val="000000"/>
          <w:sz w:val="24"/>
          <w:szCs w:val="24"/>
          <w:lang w:eastAsia="ru-RU" w:bidi="ru-RU"/>
        </w:rPr>
        <w:t>1</w:t>
      </w:r>
      <w:r w:rsidRPr="009F59FA">
        <w:rPr>
          <w:sz w:val="24"/>
          <w:szCs w:val="24"/>
          <w:lang w:eastAsia="ru-RU" w:bidi="ru-RU"/>
        </w:rPr>
        <w:t>) о</w:t>
      </w:r>
      <w:r w:rsidRPr="009F59FA">
        <w:rPr>
          <w:sz w:val="24"/>
          <w:szCs w:val="24"/>
          <w:lang w:eastAsia="ru-RU"/>
        </w:rPr>
        <w:t>рдер или выписка из распоряжения органа исполнительной власти о предоставлении жилого помещения по договору социального найма.</w:t>
      </w:r>
    </w:p>
    <w:p w14:paraId="43878A91" w14:textId="77777777" w:rsidR="00F53F77" w:rsidRPr="00A141CE" w:rsidRDefault="00F53F77" w:rsidP="00AA5F1E">
      <w:pPr>
        <w:pStyle w:val="22"/>
        <w:shd w:val="clear" w:color="auto" w:fill="auto"/>
        <w:tabs>
          <w:tab w:val="left" w:pos="0"/>
          <w:tab w:val="left" w:pos="1134"/>
        </w:tabs>
        <w:spacing w:line="240" w:lineRule="auto"/>
        <w:rPr>
          <w:sz w:val="24"/>
          <w:szCs w:val="24"/>
        </w:rPr>
      </w:pPr>
      <w:r w:rsidRPr="00A141CE">
        <w:rPr>
          <w:sz w:val="24"/>
          <w:szCs w:val="24"/>
          <w:lang w:eastAsia="ru-RU" w:bidi="ru-RU"/>
        </w:rPr>
        <w:t>2) свидетельство о рождении для членов</w:t>
      </w:r>
      <w:r w:rsidRPr="00A141CE">
        <w:rPr>
          <w:color w:val="000000"/>
          <w:sz w:val="24"/>
          <w:szCs w:val="24"/>
          <w:lang w:eastAsia="ru-RU" w:bidi="ru-RU"/>
        </w:rPr>
        <w:t xml:space="preserve"> семьи Заявителя, лиц, зарегистрированных в приватизируемом жилом помещении, не достигших 14</w:t>
      </w:r>
      <w:r w:rsidR="00262333" w:rsidRPr="00A141CE">
        <w:rPr>
          <w:color w:val="000000"/>
          <w:sz w:val="24"/>
          <w:szCs w:val="24"/>
          <w:lang w:eastAsia="ru-RU" w:bidi="ru-RU"/>
        </w:rPr>
        <w:t xml:space="preserve"> </w:t>
      </w:r>
      <w:r w:rsidRPr="00A141CE">
        <w:rPr>
          <w:color w:val="000000"/>
          <w:sz w:val="24"/>
          <w:szCs w:val="24"/>
          <w:lang w:eastAsia="ru-RU" w:bidi="ru-RU"/>
        </w:rPr>
        <w:t>-</w:t>
      </w:r>
      <w:r w:rsidR="00262333" w:rsidRPr="00A141CE">
        <w:rPr>
          <w:color w:val="000000"/>
          <w:sz w:val="24"/>
          <w:szCs w:val="24"/>
          <w:lang w:eastAsia="ru-RU" w:bidi="ru-RU"/>
        </w:rPr>
        <w:t xml:space="preserve"> </w:t>
      </w:r>
      <w:r w:rsidRPr="00A141CE">
        <w:rPr>
          <w:color w:val="000000"/>
          <w:sz w:val="24"/>
          <w:szCs w:val="24"/>
          <w:lang w:eastAsia="ru-RU" w:bidi="ru-RU"/>
        </w:rPr>
        <w:t>летнего возраста;</w:t>
      </w:r>
    </w:p>
    <w:p w14:paraId="41DBB564" w14:textId="77777777" w:rsidR="00F53F77" w:rsidRPr="00A141CE" w:rsidRDefault="00AC5A82" w:rsidP="00AA5F1E">
      <w:pPr>
        <w:pStyle w:val="22"/>
        <w:shd w:val="clear" w:color="auto" w:fill="auto"/>
        <w:tabs>
          <w:tab w:val="left" w:pos="1134"/>
          <w:tab w:val="left" w:pos="1614"/>
        </w:tabs>
        <w:spacing w:line="240" w:lineRule="auto"/>
        <w:rPr>
          <w:sz w:val="24"/>
          <w:szCs w:val="24"/>
        </w:rPr>
      </w:pPr>
      <w:r w:rsidRPr="00A141CE">
        <w:rPr>
          <w:color w:val="000000"/>
          <w:sz w:val="24"/>
          <w:szCs w:val="24"/>
          <w:lang w:eastAsia="ru-RU" w:bidi="ru-RU"/>
        </w:rPr>
        <w:t>3</w:t>
      </w:r>
      <w:r w:rsidR="00F53F77" w:rsidRPr="00A141CE">
        <w:rPr>
          <w:color w:val="000000"/>
          <w:sz w:val="24"/>
          <w:szCs w:val="24"/>
          <w:lang w:eastAsia="ru-RU" w:bidi="ru-RU"/>
        </w:rPr>
        <w:t>) документы, содержащие сведения о гражданстве лиц, не достигших 14-летнего возраста;</w:t>
      </w:r>
    </w:p>
    <w:p w14:paraId="24CA9991" w14:textId="77777777" w:rsidR="00F53F77" w:rsidRPr="00A141CE" w:rsidRDefault="00AC5A82" w:rsidP="00AA5F1E">
      <w:pPr>
        <w:pStyle w:val="22"/>
        <w:shd w:val="clear" w:color="auto" w:fill="auto"/>
        <w:tabs>
          <w:tab w:val="left" w:pos="1134"/>
          <w:tab w:val="left" w:pos="1614"/>
        </w:tabs>
        <w:spacing w:line="240" w:lineRule="auto"/>
        <w:rPr>
          <w:sz w:val="24"/>
          <w:szCs w:val="24"/>
        </w:rPr>
      </w:pPr>
      <w:r w:rsidRPr="00A141CE">
        <w:rPr>
          <w:color w:val="000000"/>
          <w:sz w:val="24"/>
          <w:szCs w:val="24"/>
          <w:lang w:eastAsia="ru-RU" w:bidi="ru-RU"/>
        </w:rPr>
        <w:t>4</w:t>
      </w:r>
      <w:r w:rsidR="00F53F77" w:rsidRPr="00A141CE">
        <w:rPr>
          <w:color w:val="000000"/>
          <w:sz w:val="24"/>
          <w:szCs w:val="24"/>
          <w:lang w:eastAsia="ru-RU" w:bidi="ru-RU"/>
        </w:rPr>
        <w:t>)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0B721A28" w14:textId="77777777" w:rsidR="00F53F77" w:rsidRPr="00A141CE" w:rsidRDefault="00AC5A82" w:rsidP="00AA5F1E">
      <w:pPr>
        <w:pStyle w:val="22"/>
        <w:shd w:val="clear" w:color="auto" w:fill="auto"/>
        <w:tabs>
          <w:tab w:val="left" w:pos="1134"/>
          <w:tab w:val="left" w:pos="1738"/>
        </w:tabs>
        <w:spacing w:line="240" w:lineRule="auto"/>
        <w:rPr>
          <w:color w:val="000000"/>
          <w:sz w:val="24"/>
          <w:szCs w:val="24"/>
          <w:lang w:eastAsia="ru-RU" w:bidi="ru-RU"/>
        </w:rPr>
      </w:pPr>
      <w:r w:rsidRPr="00A141CE">
        <w:rPr>
          <w:color w:val="000000"/>
          <w:sz w:val="24"/>
          <w:szCs w:val="24"/>
          <w:lang w:eastAsia="ru-RU" w:bidi="ru-RU"/>
        </w:rPr>
        <w:t>5</w:t>
      </w:r>
      <w:r w:rsidR="00F53F77" w:rsidRPr="00A141CE">
        <w:rPr>
          <w:color w:val="000000"/>
          <w:sz w:val="24"/>
          <w:szCs w:val="24"/>
          <w:lang w:eastAsia="ru-RU" w:bidi="ru-RU"/>
        </w:rPr>
        <w:t>) копия финансового лицевого счета при приватизации комнат в коммунальной квартире или отдельных квартир в случае утери ордера;</w:t>
      </w:r>
    </w:p>
    <w:p w14:paraId="33623923" w14:textId="77777777" w:rsidR="00AC5A82" w:rsidRPr="00A141CE" w:rsidRDefault="00AC5A82" w:rsidP="00AA5F1E">
      <w:pPr>
        <w:pStyle w:val="22"/>
        <w:shd w:val="clear" w:color="auto" w:fill="auto"/>
        <w:tabs>
          <w:tab w:val="left" w:pos="1134"/>
          <w:tab w:val="left" w:pos="1738"/>
        </w:tabs>
        <w:spacing w:line="240" w:lineRule="auto"/>
        <w:rPr>
          <w:sz w:val="24"/>
          <w:szCs w:val="24"/>
        </w:rPr>
      </w:pPr>
      <w:r w:rsidRPr="00A141CE">
        <w:rPr>
          <w:sz w:val="24"/>
          <w:szCs w:val="24"/>
        </w:rPr>
        <w:t>6</w:t>
      </w:r>
      <w:r w:rsidR="00F53F77" w:rsidRPr="00A141CE">
        <w:rPr>
          <w:sz w:val="24"/>
          <w:szCs w:val="24"/>
        </w:rPr>
        <w:t xml:space="preserve">) </w:t>
      </w:r>
      <w:r w:rsidRPr="00A141CE">
        <w:rPr>
          <w:color w:val="000000"/>
          <w:sz w:val="24"/>
          <w:szCs w:val="24"/>
          <w:lang w:eastAsia="ru-RU" w:bidi="ru-RU"/>
        </w:rPr>
        <w:t>документы, подтверждающие использованное (неиспользованное) право на приватизацию жилого помещения;</w:t>
      </w:r>
    </w:p>
    <w:p w14:paraId="5A36CDED" w14:textId="77777777" w:rsidR="00F53F77" w:rsidRPr="00A141CE" w:rsidRDefault="00AC5A82" w:rsidP="00AA5F1E">
      <w:pPr>
        <w:rPr>
          <w:rFonts w:ascii="Times New Roman" w:eastAsia="Times New Roman" w:hAnsi="Times New Roman" w:cs="Times New Roman"/>
          <w:color w:val="22272F"/>
        </w:rPr>
      </w:pPr>
      <w:r w:rsidRPr="00A141CE">
        <w:rPr>
          <w:rFonts w:ascii="Times New Roman" w:hAnsi="Times New Roman" w:cs="Times New Roman"/>
        </w:rPr>
        <w:t xml:space="preserve">7) </w:t>
      </w:r>
      <w:r w:rsidR="00F53F77" w:rsidRPr="00A141CE">
        <w:rPr>
          <w:rFonts w:ascii="Times New Roman" w:hAnsi="Times New Roman" w:cs="Times New Roman"/>
        </w:rPr>
        <w:t>документ</w:t>
      </w:r>
      <w:r w:rsidR="00262333" w:rsidRPr="00A141CE">
        <w:rPr>
          <w:rFonts w:ascii="Times New Roman" w:hAnsi="Times New Roman" w:cs="Times New Roman"/>
        </w:rPr>
        <w:t xml:space="preserve"> </w:t>
      </w:r>
      <w:r w:rsidR="002C4AA5" w:rsidRPr="00A141CE">
        <w:rPr>
          <w:rFonts w:ascii="Times New Roman" w:hAnsi="Times New Roman" w:cs="Times New Roman"/>
        </w:rPr>
        <w:t>уполномо</w:t>
      </w:r>
      <w:r w:rsidR="00F53F77" w:rsidRPr="00A141CE">
        <w:rPr>
          <w:rFonts w:ascii="Times New Roman" w:hAnsi="Times New Roman" w:cs="Times New Roman"/>
        </w:rPr>
        <w:t>ч</w:t>
      </w:r>
      <w:r w:rsidR="002C4AA5" w:rsidRPr="00A141CE">
        <w:rPr>
          <w:rFonts w:ascii="Times New Roman" w:hAnsi="Times New Roman" w:cs="Times New Roman"/>
        </w:rPr>
        <w:t>енного</w:t>
      </w:r>
      <w:r w:rsidR="00F53F77" w:rsidRPr="00A141CE">
        <w:rPr>
          <w:rFonts w:ascii="Times New Roman" w:hAnsi="Times New Roman" w:cs="Times New Roman"/>
        </w:rPr>
        <w:t xml:space="preserve"> </w:t>
      </w:r>
      <w:r w:rsidR="002C4AA5" w:rsidRPr="00A141CE">
        <w:rPr>
          <w:rFonts w:ascii="Times New Roman" w:eastAsia="Times New Roman" w:hAnsi="Times New Roman" w:cs="Times New Roman"/>
          <w:color w:val="22272F"/>
        </w:rPr>
        <w:t>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Pr="00A141CE">
        <w:rPr>
          <w:rFonts w:ascii="Times New Roman" w:hAnsi="Times New Roman" w:cs="Times New Roman"/>
        </w:rPr>
        <w:t>;</w:t>
      </w:r>
    </w:p>
    <w:p w14:paraId="0386F19D" w14:textId="77777777" w:rsidR="00AC5A82" w:rsidRPr="00A141CE" w:rsidRDefault="00AC5A82" w:rsidP="00AA5F1E">
      <w:pPr>
        <w:pStyle w:val="22"/>
        <w:shd w:val="clear" w:color="auto" w:fill="auto"/>
        <w:tabs>
          <w:tab w:val="left" w:pos="1134"/>
          <w:tab w:val="left" w:pos="1701"/>
        </w:tabs>
        <w:spacing w:line="240" w:lineRule="auto"/>
        <w:rPr>
          <w:sz w:val="24"/>
          <w:szCs w:val="24"/>
        </w:rPr>
      </w:pPr>
      <w:r w:rsidRPr="00A141CE">
        <w:rPr>
          <w:color w:val="000000"/>
          <w:sz w:val="24"/>
          <w:szCs w:val="24"/>
          <w:lang w:eastAsia="ru-RU" w:bidi="ru-RU"/>
        </w:rPr>
        <w:t>8)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Pr="00A141CE">
        <w:rPr>
          <w:sz w:val="24"/>
          <w:szCs w:val="24"/>
        </w:rPr>
        <w:t>;</w:t>
      </w:r>
    </w:p>
    <w:p w14:paraId="6AEFD8D1" w14:textId="77777777" w:rsidR="002C4AA5" w:rsidRPr="00A141CE" w:rsidRDefault="003A3F09" w:rsidP="00AA5F1E">
      <w:pPr>
        <w:pStyle w:val="22"/>
        <w:shd w:val="clear" w:color="auto" w:fill="auto"/>
        <w:tabs>
          <w:tab w:val="left" w:pos="1134"/>
          <w:tab w:val="left" w:pos="1701"/>
        </w:tabs>
        <w:spacing w:line="240" w:lineRule="auto"/>
        <w:rPr>
          <w:sz w:val="24"/>
          <w:szCs w:val="24"/>
          <w:lang w:eastAsia="ru-RU" w:bidi="ru-RU"/>
        </w:rPr>
      </w:pPr>
      <w:r w:rsidRPr="00A141CE">
        <w:rPr>
          <w:sz w:val="24"/>
          <w:szCs w:val="24"/>
          <w:lang w:eastAsia="ru-RU"/>
        </w:rPr>
        <w:t>9) д</w:t>
      </w:r>
      <w:r w:rsidR="002C4AA5" w:rsidRPr="00A141CE">
        <w:rPr>
          <w:sz w:val="24"/>
          <w:szCs w:val="24"/>
          <w:lang w:eastAsia="ru-RU"/>
        </w:rPr>
        <w:t>окумент, подтверждающий полномочия органа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0E5DC064" w14:textId="22416AF1" w:rsidR="00AC5A82" w:rsidRDefault="002C4AA5" w:rsidP="00AA5F1E">
      <w:pPr>
        <w:pStyle w:val="22"/>
        <w:shd w:val="clear" w:color="auto" w:fill="auto"/>
        <w:tabs>
          <w:tab w:val="left" w:pos="1134"/>
          <w:tab w:val="left" w:pos="1738"/>
        </w:tabs>
        <w:spacing w:line="240" w:lineRule="auto"/>
        <w:rPr>
          <w:sz w:val="24"/>
          <w:szCs w:val="24"/>
        </w:rPr>
      </w:pPr>
      <w:r w:rsidRPr="00A141CE">
        <w:rPr>
          <w:color w:val="000000"/>
          <w:sz w:val="24"/>
          <w:szCs w:val="24"/>
          <w:lang w:eastAsia="ru-RU" w:bidi="ru-RU"/>
        </w:rPr>
        <w:t>10</w:t>
      </w:r>
      <w:r w:rsidR="00AC5A82" w:rsidRPr="00A141CE">
        <w:rPr>
          <w:color w:val="000000"/>
          <w:sz w:val="24"/>
          <w:szCs w:val="24"/>
          <w:lang w:eastAsia="ru-RU" w:bidi="ru-RU"/>
        </w:rPr>
        <w:t xml:space="preserve">) </w:t>
      </w:r>
      <w:r w:rsidR="00AC5A82" w:rsidRPr="00A141CE">
        <w:rPr>
          <w:sz w:val="24"/>
          <w:szCs w:val="24"/>
        </w:rPr>
        <w:t>документы, подтверждающие отказ граждан Российской Федерации, имеющих право на участие в приватизации жилого помещения, от приватизации такого жилого помещения, если не все лица, имеющие указанное право, участвуют в приватизации.</w:t>
      </w:r>
    </w:p>
    <w:p w14:paraId="3DAA768C" w14:textId="77777777" w:rsidR="0048224D" w:rsidRPr="00A141CE" w:rsidRDefault="0048224D" w:rsidP="00AA5F1E">
      <w:pPr>
        <w:pStyle w:val="22"/>
        <w:shd w:val="clear" w:color="auto" w:fill="auto"/>
        <w:tabs>
          <w:tab w:val="left" w:pos="1134"/>
          <w:tab w:val="left" w:pos="1738"/>
        </w:tabs>
        <w:spacing w:line="240" w:lineRule="auto"/>
        <w:rPr>
          <w:sz w:val="24"/>
          <w:szCs w:val="24"/>
        </w:rPr>
      </w:pPr>
    </w:p>
    <w:p w14:paraId="2E92062C" w14:textId="77777777" w:rsidR="00271830" w:rsidRDefault="00271830" w:rsidP="005819F0">
      <w:pPr>
        <w:ind w:hanging="10"/>
        <w:jc w:val="center"/>
        <w:rPr>
          <w:rFonts w:ascii="Times New Roman" w:hAnsi="Times New Roman" w:cs="Times New Roman"/>
        </w:rPr>
      </w:pPr>
    </w:p>
    <w:p w14:paraId="4F92B7DE" w14:textId="2A4184D7" w:rsidR="005819F0" w:rsidRPr="00A141CE" w:rsidRDefault="005819F0" w:rsidP="005819F0">
      <w:pPr>
        <w:ind w:hanging="10"/>
        <w:jc w:val="center"/>
        <w:rPr>
          <w:rFonts w:ascii="Times New Roman" w:hAnsi="Times New Roman" w:cs="Times New Roman"/>
        </w:rPr>
      </w:pPr>
      <w:r w:rsidRPr="00A141CE">
        <w:rPr>
          <w:rFonts w:ascii="Times New Roman" w:hAnsi="Times New Roman" w:cs="Times New Roman"/>
        </w:rPr>
        <w:lastRenderedPageBreak/>
        <w:t xml:space="preserve">Исчерпывающий перечень оснований для отказа в приеме документов, </w:t>
      </w:r>
    </w:p>
    <w:p w14:paraId="4AA4A5C6" w14:textId="77777777" w:rsidR="005819F0" w:rsidRPr="00A141CE" w:rsidRDefault="005819F0" w:rsidP="005819F0">
      <w:pPr>
        <w:ind w:hanging="10"/>
        <w:jc w:val="center"/>
        <w:rPr>
          <w:rFonts w:ascii="Times New Roman" w:hAnsi="Times New Roman" w:cs="Times New Roman"/>
        </w:rPr>
      </w:pPr>
      <w:r w:rsidRPr="00A141CE">
        <w:rPr>
          <w:rFonts w:ascii="Times New Roman" w:hAnsi="Times New Roman" w:cs="Times New Roman"/>
        </w:rPr>
        <w:t>необходимых для предоставления муниципальной услуги</w:t>
      </w:r>
    </w:p>
    <w:p w14:paraId="29788CE0" w14:textId="77777777" w:rsidR="008F050C" w:rsidRPr="00A141CE" w:rsidRDefault="008F050C" w:rsidP="005819F0">
      <w:pPr>
        <w:ind w:hanging="10"/>
        <w:jc w:val="center"/>
        <w:rPr>
          <w:rFonts w:ascii="Times New Roman" w:hAnsi="Times New Roman" w:cs="Times New Roman"/>
        </w:rPr>
      </w:pPr>
    </w:p>
    <w:p w14:paraId="10C12F17" w14:textId="77777777" w:rsidR="00EE3E75" w:rsidRPr="00A141CE" w:rsidRDefault="00EE3E75" w:rsidP="0071416F">
      <w:pPr>
        <w:pStyle w:val="22"/>
        <w:numPr>
          <w:ilvl w:val="0"/>
          <w:numId w:val="3"/>
        </w:numPr>
        <w:shd w:val="clear" w:color="auto" w:fill="auto"/>
        <w:tabs>
          <w:tab w:val="left" w:pos="1134"/>
          <w:tab w:val="left" w:pos="1162"/>
        </w:tabs>
        <w:spacing w:line="240" w:lineRule="auto"/>
        <w:ind w:firstLine="709"/>
        <w:rPr>
          <w:sz w:val="24"/>
          <w:szCs w:val="24"/>
        </w:rPr>
      </w:pPr>
      <w:r w:rsidRPr="00A141CE">
        <w:rPr>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14:paraId="5E38444B" w14:textId="77777777" w:rsidR="00EE3E75" w:rsidRPr="00A141CE" w:rsidRDefault="004574EC"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заявление</w:t>
      </w:r>
      <w:r w:rsidR="00EE3E75" w:rsidRPr="00A141CE">
        <w:rPr>
          <w:color w:val="000000"/>
          <w:sz w:val="24"/>
          <w:szCs w:val="24"/>
          <w:lang w:eastAsia="ru-RU" w:bidi="ru-RU"/>
        </w:rPr>
        <w:t xml:space="preserve"> о предоставлении </w:t>
      </w:r>
      <w:r w:rsidRPr="00A141CE">
        <w:rPr>
          <w:color w:val="000000"/>
          <w:sz w:val="24"/>
          <w:szCs w:val="24"/>
          <w:lang w:eastAsia="ru-RU" w:bidi="ru-RU"/>
        </w:rPr>
        <w:t xml:space="preserve">муниципальной </w:t>
      </w:r>
      <w:r w:rsidR="00EE3E75" w:rsidRPr="00A141CE">
        <w:rPr>
          <w:color w:val="000000"/>
          <w:sz w:val="24"/>
          <w:szCs w:val="24"/>
          <w:lang w:eastAsia="ru-RU" w:bidi="ru-RU"/>
        </w:rPr>
        <w:t>услуги подан</w:t>
      </w:r>
      <w:r w:rsidRPr="00A141CE">
        <w:rPr>
          <w:color w:val="000000"/>
          <w:sz w:val="24"/>
          <w:szCs w:val="24"/>
          <w:lang w:eastAsia="ru-RU" w:bidi="ru-RU"/>
        </w:rPr>
        <w:t>о в</w:t>
      </w:r>
      <w:r w:rsidR="00EE3E75" w:rsidRPr="00A141CE">
        <w:rPr>
          <w:color w:val="000000"/>
          <w:sz w:val="24"/>
          <w:szCs w:val="24"/>
          <w:lang w:eastAsia="ru-RU" w:bidi="ru-RU"/>
        </w:rPr>
        <w:t xml:space="preserve"> орган местного самоуправления или организацию, в полномочия которых не входит предоставление услуги;</w:t>
      </w:r>
    </w:p>
    <w:p w14:paraId="2FA0E144" w14:textId="77777777" w:rsidR="00EE3E75" w:rsidRPr="00A141CE" w:rsidRDefault="00EE3E75"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 xml:space="preserve">неполное заполнение обязательных полей в форме </w:t>
      </w:r>
      <w:r w:rsidR="0001565F" w:rsidRPr="00A141CE">
        <w:rPr>
          <w:color w:val="000000"/>
          <w:sz w:val="24"/>
          <w:szCs w:val="24"/>
          <w:lang w:eastAsia="ru-RU" w:bidi="ru-RU"/>
        </w:rPr>
        <w:t>заявления</w:t>
      </w:r>
      <w:r w:rsidR="00304532" w:rsidRPr="00A141CE">
        <w:rPr>
          <w:color w:val="000000"/>
          <w:sz w:val="24"/>
          <w:szCs w:val="24"/>
          <w:lang w:eastAsia="ru-RU" w:bidi="ru-RU"/>
        </w:rPr>
        <w:t xml:space="preserve"> </w:t>
      </w:r>
      <w:r w:rsidRPr="00A141CE">
        <w:rPr>
          <w:color w:val="000000"/>
          <w:sz w:val="24"/>
          <w:szCs w:val="24"/>
          <w:lang w:eastAsia="ru-RU" w:bidi="ru-RU"/>
        </w:rPr>
        <w:t>о предоставлении услуги (недостоверное, неправильное);</w:t>
      </w:r>
    </w:p>
    <w:p w14:paraId="49EEB662" w14:textId="77777777" w:rsidR="00EE3E75" w:rsidRPr="00A141CE" w:rsidRDefault="00EE3E75"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представление неполного комплекта документов;</w:t>
      </w:r>
    </w:p>
    <w:p w14:paraId="65D7AEC8" w14:textId="77777777" w:rsidR="00EE3E75" w:rsidRPr="00A141CE" w:rsidRDefault="00EE3E75"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представленные документы утратили силу на момент обращения за услугой (документ, удостоверяющий личность; докум</w:t>
      </w:r>
      <w:r w:rsidR="0079285D" w:rsidRPr="00A141CE">
        <w:rPr>
          <w:color w:val="000000"/>
          <w:sz w:val="24"/>
          <w:szCs w:val="24"/>
          <w:lang w:eastAsia="ru-RU" w:bidi="ru-RU"/>
        </w:rPr>
        <w:t xml:space="preserve">ент, удостоверяющий полномочия </w:t>
      </w:r>
      <w:r w:rsidR="00912D49" w:rsidRPr="00A141CE">
        <w:rPr>
          <w:color w:val="000000"/>
          <w:sz w:val="24"/>
          <w:szCs w:val="24"/>
          <w:lang w:eastAsia="ru-RU" w:bidi="ru-RU"/>
        </w:rPr>
        <w:t>п</w:t>
      </w:r>
      <w:r w:rsidRPr="00A141CE">
        <w:rPr>
          <w:color w:val="000000"/>
          <w:sz w:val="24"/>
          <w:szCs w:val="24"/>
          <w:lang w:eastAsia="ru-RU" w:bidi="ru-RU"/>
        </w:rPr>
        <w:t>редставителя Заявителя, в случае обращения за предоставлением услуги указанным лицом);</w:t>
      </w:r>
    </w:p>
    <w:p w14:paraId="1E591F0D" w14:textId="77777777" w:rsidR="00EE3E75" w:rsidRPr="00A141CE" w:rsidRDefault="00EE3E75"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представленные документы содержат подчистки и исправления текста,</w:t>
      </w:r>
      <w:r w:rsidR="00304532" w:rsidRPr="00A141CE">
        <w:rPr>
          <w:color w:val="000000"/>
          <w:sz w:val="24"/>
          <w:szCs w:val="24"/>
          <w:lang w:eastAsia="ru-RU" w:bidi="ru-RU"/>
        </w:rPr>
        <w:t xml:space="preserve"> </w:t>
      </w:r>
      <w:r w:rsidRPr="00A141CE">
        <w:rPr>
          <w:color w:val="000000"/>
          <w:sz w:val="24"/>
          <w:szCs w:val="24"/>
          <w:lang w:eastAsia="ru-RU" w:bidi="ru-RU"/>
        </w:rPr>
        <w:t>не заверенные в порядке, установленном законодательством Российской Федерации;</w:t>
      </w:r>
    </w:p>
    <w:p w14:paraId="5C08FAE1" w14:textId="77777777" w:rsidR="00EE3E75" w:rsidRPr="00A141CE" w:rsidRDefault="00EE3E75"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F8D7CAD" w14:textId="77777777" w:rsidR="00EE3E75" w:rsidRPr="00A141CE" w:rsidRDefault="00EE3E75"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w:t>
      </w:r>
      <w:r w:rsidR="00304532" w:rsidRPr="00A141CE">
        <w:rPr>
          <w:color w:val="000000"/>
          <w:sz w:val="24"/>
          <w:szCs w:val="24"/>
          <w:lang w:eastAsia="ru-RU" w:bidi="ru-RU"/>
        </w:rPr>
        <w:t xml:space="preserve"> </w:t>
      </w:r>
      <w:r w:rsidRPr="00A141CE">
        <w:rPr>
          <w:color w:val="000000"/>
          <w:sz w:val="24"/>
          <w:szCs w:val="24"/>
          <w:lang w:eastAsia="ru-RU" w:bidi="ru-RU"/>
        </w:rPr>
        <w:t>и сведения, содержащиеся в документах для предоставления услуги;</w:t>
      </w:r>
    </w:p>
    <w:p w14:paraId="51F4EB1D" w14:textId="77777777" w:rsidR="00EE3E75" w:rsidRPr="00A141CE" w:rsidRDefault="00EE3E75" w:rsidP="00AA5F1E">
      <w:pPr>
        <w:pStyle w:val="22"/>
        <w:numPr>
          <w:ilvl w:val="0"/>
          <w:numId w:val="4"/>
        </w:numPr>
        <w:shd w:val="clear" w:color="auto" w:fill="auto"/>
        <w:tabs>
          <w:tab w:val="left" w:pos="1134"/>
        </w:tabs>
        <w:spacing w:line="240" w:lineRule="auto"/>
        <w:rPr>
          <w:sz w:val="24"/>
          <w:szCs w:val="24"/>
        </w:rPr>
      </w:pPr>
      <w:r w:rsidRPr="00A141CE">
        <w:rPr>
          <w:color w:val="000000"/>
          <w:sz w:val="24"/>
          <w:szCs w:val="24"/>
          <w:lang w:eastAsia="ru-RU" w:bidi="ru-RU"/>
        </w:rPr>
        <w:t>заявление подано лицом, не имеющим по</w:t>
      </w:r>
      <w:r w:rsidR="008C3952" w:rsidRPr="00A141CE">
        <w:rPr>
          <w:color w:val="000000"/>
          <w:sz w:val="24"/>
          <w:szCs w:val="24"/>
          <w:lang w:eastAsia="ru-RU" w:bidi="ru-RU"/>
        </w:rPr>
        <w:t>лномочий представлять интересы З</w:t>
      </w:r>
      <w:r w:rsidRPr="00A141CE">
        <w:rPr>
          <w:color w:val="000000"/>
          <w:sz w:val="24"/>
          <w:szCs w:val="24"/>
          <w:lang w:eastAsia="ru-RU" w:bidi="ru-RU"/>
        </w:rPr>
        <w:t>аявителя.</w:t>
      </w:r>
    </w:p>
    <w:p w14:paraId="3BEC9173" w14:textId="77777777" w:rsidR="00EE3E75" w:rsidRPr="00A141CE" w:rsidRDefault="00EE3E75" w:rsidP="00AA5F1E">
      <w:pPr>
        <w:pStyle w:val="22"/>
        <w:shd w:val="clear" w:color="auto" w:fill="auto"/>
        <w:tabs>
          <w:tab w:val="left" w:pos="1134"/>
          <w:tab w:val="left" w:pos="1599"/>
        </w:tabs>
        <w:spacing w:line="240" w:lineRule="auto"/>
        <w:rPr>
          <w:color w:val="000000"/>
          <w:sz w:val="24"/>
          <w:szCs w:val="24"/>
          <w:lang w:eastAsia="ru-RU" w:bidi="ru-RU"/>
        </w:rPr>
      </w:pPr>
      <w:r w:rsidRPr="00A141CE">
        <w:rPr>
          <w:color w:val="000000"/>
          <w:sz w:val="24"/>
          <w:szCs w:val="24"/>
          <w:lang w:eastAsia="ru-RU" w:bidi="ru-RU"/>
        </w:rPr>
        <w:t>Решение об отказе в приеме документов направляется не позднее первого рабочего</w:t>
      </w:r>
      <w:r w:rsidR="00304532" w:rsidRPr="00A141CE">
        <w:rPr>
          <w:color w:val="000000"/>
          <w:sz w:val="24"/>
          <w:szCs w:val="24"/>
          <w:lang w:eastAsia="ru-RU" w:bidi="ru-RU"/>
        </w:rPr>
        <w:t xml:space="preserve"> </w:t>
      </w:r>
      <w:r w:rsidRPr="00A141CE">
        <w:rPr>
          <w:color w:val="000000"/>
          <w:sz w:val="24"/>
          <w:szCs w:val="24"/>
          <w:lang w:eastAsia="ru-RU" w:bidi="ru-RU"/>
        </w:rPr>
        <w:t>дня, следующего за днем подачи заявления.</w:t>
      </w:r>
    </w:p>
    <w:p w14:paraId="7D94C16A" w14:textId="77777777" w:rsidR="005819F0" w:rsidRPr="00A141CE" w:rsidRDefault="005819F0" w:rsidP="00AA5F1E">
      <w:pPr>
        <w:pStyle w:val="22"/>
        <w:shd w:val="clear" w:color="auto" w:fill="auto"/>
        <w:tabs>
          <w:tab w:val="left" w:pos="1134"/>
          <w:tab w:val="left" w:pos="1599"/>
        </w:tabs>
        <w:spacing w:line="240" w:lineRule="auto"/>
        <w:rPr>
          <w:color w:val="000000"/>
          <w:sz w:val="24"/>
          <w:szCs w:val="24"/>
          <w:lang w:eastAsia="ru-RU" w:bidi="ru-RU"/>
        </w:rPr>
      </w:pPr>
    </w:p>
    <w:p w14:paraId="4ECCFB24" w14:textId="77777777" w:rsidR="004A2E11" w:rsidRDefault="005819F0" w:rsidP="008F050C">
      <w:pPr>
        <w:pStyle w:val="22"/>
        <w:shd w:val="clear" w:color="auto" w:fill="auto"/>
        <w:tabs>
          <w:tab w:val="left" w:pos="1134"/>
          <w:tab w:val="left" w:pos="1599"/>
        </w:tabs>
        <w:spacing w:line="240" w:lineRule="auto"/>
        <w:ind w:firstLine="0"/>
        <w:jc w:val="center"/>
        <w:rPr>
          <w:sz w:val="24"/>
          <w:szCs w:val="24"/>
        </w:rPr>
      </w:pPr>
      <w:r w:rsidRPr="00A141CE">
        <w:rPr>
          <w:sz w:val="24"/>
          <w:szCs w:val="24"/>
        </w:rPr>
        <w:t xml:space="preserve">Исчерпывающий перечень оснований для приостановления или </w:t>
      </w:r>
    </w:p>
    <w:p w14:paraId="28CB62D4" w14:textId="77777777" w:rsidR="005819F0" w:rsidRPr="00A141CE" w:rsidRDefault="005819F0" w:rsidP="008F050C">
      <w:pPr>
        <w:pStyle w:val="22"/>
        <w:shd w:val="clear" w:color="auto" w:fill="auto"/>
        <w:tabs>
          <w:tab w:val="left" w:pos="1134"/>
          <w:tab w:val="left" w:pos="1599"/>
        </w:tabs>
        <w:spacing w:line="240" w:lineRule="auto"/>
        <w:ind w:firstLine="0"/>
        <w:jc w:val="center"/>
        <w:rPr>
          <w:sz w:val="24"/>
          <w:szCs w:val="24"/>
        </w:rPr>
      </w:pPr>
      <w:r w:rsidRPr="00A141CE">
        <w:rPr>
          <w:sz w:val="24"/>
          <w:szCs w:val="24"/>
        </w:rPr>
        <w:t>отказа в предоставлении муниципальной услуги</w:t>
      </w:r>
    </w:p>
    <w:p w14:paraId="1D9B3530" w14:textId="77777777" w:rsidR="008F050C" w:rsidRPr="00A141CE" w:rsidRDefault="008F050C" w:rsidP="005819F0">
      <w:pPr>
        <w:pStyle w:val="22"/>
        <w:shd w:val="clear" w:color="auto" w:fill="auto"/>
        <w:tabs>
          <w:tab w:val="left" w:pos="1134"/>
          <w:tab w:val="left" w:pos="1599"/>
        </w:tabs>
        <w:spacing w:line="240" w:lineRule="auto"/>
        <w:jc w:val="center"/>
        <w:rPr>
          <w:color w:val="000000"/>
          <w:sz w:val="24"/>
          <w:szCs w:val="24"/>
          <w:lang w:eastAsia="ru-RU" w:bidi="ru-RU"/>
        </w:rPr>
      </w:pPr>
    </w:p>
    <w:p w14:paraId="66542191" w14:textId="77777777" w:rsidR="00AC5A82" w:rsidRPr="00A141CE" w:rsidRDefault="00D750D1" w:rsidP="00EF763B">
      <w:pPr>
        <w:pStyle w:val="22"/>
        <w:numPr>
          <w:ilvl w:val="0"/>
          <w:numId w:val="32"/>
        </w:numPr>
        <w:shd w:val="clear" w:color="auto" w:fill="auto"/>
        <w:tabs>
          <w:tab w:val="left" w:pos="1134"/>
        </w:tabs>
        <w:spacing w:line="240" w:lineRule="auto"/>
        <w:ind w:left="0" w:firstLine="709"/>
        <w:rPr>
          <w:color w:val="000000"/>
          <w:sz w:val="24"/>
          <w:szCs w:val="24"/>
          <w:lang w:eastAsia="ru-RU" w:bidi="ru-RU"/>
        </w:rPr>
      </w:pPr>
      <w:r w:rsidRPr="00A141CE">
        <w:rPr>
          <w:sz w:val="24"/>
          <w:szCs w:val="24"/>
          <w:lang w:eastAsia="ru-RU"/>
        </w:rPr>
        <w:t>Приостановление предоставления муниципальной услуги не осуществляется</w:t>
      </w:r>
      <w:r w:rsidRPr="00A141CE">
        <w:rPr>
          <w:color w:val="22272F"/>
          <w:sz w:val="24"/>
          <w:szCs w:val="24"/>
          <w:lang w:eastAsia="ru-RU"/>
        </w:rPr>
        <w:t>.</w:t>
      </w:r>
    </w:p>
    <w:p w14:paraId="44989B2E" w14:textId="77777777" w:rsidR="00586A2E" w:rsidRPr="00A141CE" w:rsidRDefault="00EE3E75" w:rsidP="00EF763B">
      <w:pPr>
        <w:pStyle w:val="22"/>
        <w:numPr>
          <w:ilvl w:val="0"/>
          <w:numId w:val="32"/>
        </w:numPr>
        <w:shd w:val="clear" w:color="auto" w:fill="auto"/>
        <w:tabs>
          <w:tab w:val="left" w:pos="1134"/>
        </w:tabs>
        <w:spacing w:line="240" w:lineRule="auto"/>
        <w:ind w:left="0" w:firstLine="709"/>
        <w:rPr>
          <w:color w:val="000000"/>
          <w:sz w:val="24"/>
          <w:szCs w:val="24"/>
          <w:lang w:eastAsia="ru-RU" w:bidi="ru-RU"/>
        </w:rPr>
      </w:pPr>
      <w:r w:rsidRPr="00A141CE">
        <w:rPr>
          <w:color w:val="000000"/>
          <w:sz w:val="24"/>
          <w:szCs w:val="24"/>
          <w:lang w:eastAsia="ru-RU" w:bidi="ru-RU"/>
        </w:rPr>
        <w:t xml:space="preserve">Основаниями для отказа в предоставлении </w:t>
      </w:r>
      <w:r w:rsidR="002C3B6F" w:rsidRPr="00A141CE">
        <w:rPr>
          <w:color w:val="000000"/>
          <w:sz w:val="24"/>
          <w:szCs w:val="24"/>
          <w:lang w:eastAsia="ru-RU" w:bidi="ru-RU"/>
        </w:rPr>
        <w:t>муниципальной</w:t>
      </w:r>
      <w:r w:rsidRPr="00A141CE">
        <w:rPr>
          <w:color w:val="000000"/>
          <w:sz w:val="24"/>
          <w:szCs w:val="24"/>
          <w:lang w:eastAsia="ru-RU" w:bidi="ru-RU"/>
        </w:rPr>
        <w:t xml:space="preserve"> услуги</w:t>
      </w:r>
      <w:r w:rsidR="00497746" w:rsidRPr="00A141CE">
        <w:rPr>
          <w:color w:val="000000"/>
          <w:sz w:val="24"/>
          <w:szCs w:val="24"/>
          <w:lang w:eastAsia="ru-RU" w:bidi="ru-RU"/>
        </w:rPr>
        <w:t xml:space="preserve"> </w:t>
      </w:r>
      <w:r w:rsidRPr="00A141CE">
        <w:rPr>
          <w:color w:val="000000"/>
          <w:sz w:val="24"/>
          <w:szCs w:val="24"/>
          <w:lang w:eastAsia="ru-RU" w:bidi="ru-RU"/>
        </w:rPr>
        <w:t>являются:</w:t>
      </w:r>
    </w:p>
    <w:p w14:paraId="2D8615F2" w14:textId="77777777" w:rsidR="00586A2E" w:rsidRPr="00A141CE" w:rsidRDefault="00586A2E" w:rsidP="00AA5F1E">
      <w:pPr>
        <w:pStyle w:val="22"/>
        <w:shd w:val="clear" w:color="auto" w:fill="auto"/>
        <w:tabs>
          <w:tab w:val="left" w:pos="993"/>
          <w:tab w:val="left" w:pos="1134"/>
        </w:tabs>
        <w:spacing w:line="240" w:lineRule="auto"/>
        <w:rPr>
          <w:color w:val="000000"/>
          <w:sz w:val="24"/>
          <w:szCs w:val="24"/>
          <w:lang w:eastAsia="ru-RU" w:bidi="ru-RU"/>
        </w:rPr>
      </w:pPr>
      <w:r w:rsidRPr="00A141CE">
        <w:rPr>
          <w:color w:val="000000"/>
          <w:sz w:val="24"/>
          <w:szCs w:val="24"/>
          <w:lang w:eastAsia="ru-RU" w:bidi="ru-RU"/>
        </w:rPr>
        <w:t>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0C049D6A"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2) обращение за предоставлением государственной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28179D56"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2CFBBE11"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4)</w:t>
      </w:r>
      <w:r w:rsidRPr="00A141CE">
        <w:rPr>
          <w:color w:val="000000"/>
          <w:sz w:val="24"/>
          <w:szCs w:val="24"/>
          <w:lang w:eastAsia="ru-RU" w:bidi="ru-RU"/>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50B75323"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5) отказ в приватизации жилого помещения одного или нескольких лиц, зарегистрированных по месту жительства с Заявителем;</w:t>
      </w:r>
    </w:p>
    <w:p w14:paraId="23FD5210"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6) использованное ранее право на приватизацию;</w:t>
      </w:r>
    </w:p>
    <w:p w14:paraId="4841FC50"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7) заявление о приватизации жилого помещения, находящегося в аварийном состоянии, служебного жилого помещения;</w:t>
      </w:r>
    </w:p>
    <w:p w14:paraId="2679745D"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 xml:space="preserve">8) отсутствие/непредставление сведений, подтверждающих участие (неучастие) в </w:t>
      </w:r>
      <w:r w:rsidRPr="00A141CE">
        <w:rPr>
          <w:color w:val="000000"/>
          <w:sz w:val="24"/>
          <w:szCs w:val="24"/>
          <w:lang w:eastAsia="ru-RU" w:bidi="ru-RU"/>
        </w:rPr>
        <w:lastRenderedPageBreak/>
        <w:t>приватизации, из других субъектов Российской Федерации;</w:t>
      </w:r>
    </w:p>
    <w:p w14:paraId="1C71CB76"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9)</w:t>
      </w:r>
      <w:r w:rsidRPr="00A141CE">
        <w:rPr>
          <w:color w:val="000000"/>
          <w:sz w:val="24"/>
          <w:szCs w:val="24"/>
          <w:lang w:eastAsia="ru-RU" w:bidi="ru-RU"/>
        </w:rPr>
        <w:tab/>
      </w:r>
      <w:r w:rsidRPr="00A141CE">
        <w:rPr>
          <w:sz w:val="24"/>
          <w:szCs w:val="24"/>
          <w:lang w:eastAsia="ru-RU" w:bidi="ru-RU"/>
        </w:rPr>
        <w:t xml:space="preserve">отсутствие права </w:t>
      </w:r>
      <w:r w:rsidRPr="00A141CE">
        <w:rPr>
          <w:sz w:val="24"/>
          <w:szCs w:val="24"/>
          <w:lang w:eastAsia="ru-RU"/>
        </w:rPr>
        <w:t>собственности на приватизируемое заявителем жилое помещение у органа местного самоуправления субъекта Российской Федерации, предоставляющего муниципальную услугу</w:t>
      </w:r>
      <w:r w:rsidRPr="00A141CE">
        <w:rPr>
          <w:sz w:val="24"/>
          <w:szCs w:val="24"/>
          <w:lang w:eastAsia="ru-RU" w:bidi="ru-RU"/>
        </w:rPr>
        <w:t>;</w:t>
      </w:r>
    </w:p>
    <w:p w14:paraId="54971FC5"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10) изменение паспортных и/или иных персональных данных в период предоставления государственной услуги;</w:t>
      </w:r>
    </w:p>
    <w:p w14:paraId="44AAA15B"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11) арест жилого помещения;</w:t>
      </w:r>
    </w:p>
    <w:p w14:paraId="60FD0343"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12) изменение состава лиц, совместно проживающих в приватизируемом жилом помещении с Заявителем, в период предоставления государственной услуги;</w:t>
      </w:r>
    </w:p>
    <w:p w14:paraId="65730E0F"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09EF44CC" w14:textId="77777777" w:rsidR="00586A2E" w:rsidRPr="00A141CE" w:rsidRDefault="00586A2E" w:rsidP="00AA5F1E">
      <w:pPr>
        <w:pStyle w:val="22"/>
        <w:shd w:val="clear" w:color="auto" w:fill="auto"/>
        <w:spacing w:line="240" w:lineRule="auto"/>
        <w:rPr>
          <w:sz w:val="24"/>
          <w:szCs w:val="24"/>
        </w:rPr>
      </w:pPr>
      <w:r w:rsidRPr="00A141CE">
        <w:rPr>
          <w:color w:val="000000"/>
          <w:sz w:val="24"/>
          <w:szCs w:val="24"/>
          <w:lang w:eastAsia="ru-RU" w:bidi="ru-RU"/>
        </w:rPr>
        <w:t>граждан, выбывших в организации стационарного социального обслуживания;</w:t>
      </w:r>
    </w:p>
    <w:p w14:paraId="3B2EF670" w14:textId="77777777" w:rsidR="00586A2E" w:rsidRPr="00A141CE" w:rsidRDefault="00586A2E" w:rsidP="00AA5F1E">
      <w:pPr>
        <w:pStyle w:val="22"/>
        <w:shd w:val="clear" w:color="auto" w:fill="auto"/>
        <w:tabs>
          <w:tab w:val="left" w:pos="709"/>
          <w:tab w:val="left" w:pos="1134"/>
        </w:tabs>
        <w:spacing w:line="240" w:lineRule="auto"/>
        <w:rPr>
          <w:sz w:val="24"/>
          <w:szCs w:val="24"/>
        </w:rPr>
      </w:pPr>
      <w:r w:rsidRPr="00A141CE">
        <w:rPr>
          <w:color w:val="000000"/>
          <w:sz w:val="24"/>
          <w:szCs w:val="24"/>
          <w:lang w:eastAsia="ru-RU" w:bidi="ru-RU"/>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13B10699" w14:textId="77777777" w:rsidR="00586A2E" w:rsidRPr="00A141CE" w:rsidRDefault="00586A2E" w:rsidP="00AA5F1E">
      <w:pPr>
        <w:pStyle w:val="22"/>
        <w:shd w:val="clear" w:color="auto" w:fill="auto"/>
        <w:tabs>
          <w:tab w:val="left" w:pos="709"/>
          <w:tab w:val="left" w:pos="1134"/>
        </w:tabs>
        <w:spacing w:line="240" w:lineRule="auto"/>
        <w:rPr>
          <w:sz w:val="24"/>
          <w:szCs w:val="24"/>
        </w:rPr>
      </w:pPr>
      <w:r w:rsidRPr="00A141CE">
        <w:rPr>
          <w:color w:val="000000"/>
          <w:sz w:val="24"/>
          <w:szCs w:val="24"/>
          <w:lang w:eastAsia="ru-RU" w:bidi="ru-RU"/>
        </w:rPr>
        <w:t>граждан, находящихся в местах лишения свободы или осужденных к принудительным работам (в соответствии с постановлением Конституционного Суда Российской Федерации от 23.06.1995 г. № 8 - П);</w:t>
      </w:r>
    </w:p>
    <w:p w14:paraId="0956E23E" w14:textId="77777777" w:rsidR="00586A2E" w:rsidRPr="00A141CE" w:rsidRDefault="00586A2E" w:rsidP="00AA5F1E">
      <w:pPr>
        <w:pStyle w:val="22"/>
        <w:shd w:val="clear" w:color="auto" w:fill="auto"/>
        <w:tabs>
          <w:tab w:val="left" w:pos="0"/>
          <w:tab w:val="left" w:pos="709"/>
          <w:tab w:val="left" w:pos="1134"/>
        </w:tabs>
        <w:spacing w:line="240" w:lineRule="auto"/>
        <w:rPr>
          <w:sz w:val="24"/>
          <w:szCs w:val="24"/>
        </w:rPr>
      </w:pPr>
      <w:r w:rsidRPr="00A141CE">
        <w:rPr>
          <w:color w:val="000000"/>
          <w:sz w:val="24"/>
          <w:szCs w:val="24"/>
          <w:lang w:eastAsia="ru-RU" w:bidi="ru-RU"/>
        </w:rPr>
        <w:t>граждан, снятых с регистрационного учета на основании судебных решений, но сохранивших право пользования жилым помещением;</w:t>
      </w:r>
    </w:p>
    <w:p w14:paraId="65322303" w14:textId="77777777" w:rsidR="00586A2E" w:rsidRPr="00A141CE" w:rsidRDefault="00586A2E"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 xml:space="preserve">граждан, снятых с регистрационного учета без указания точного адреса. </w:t>
      </w:r>
    </w:p>
    <w:p w14:paraId="4F7616A9" w14:textId="77777777" w:rsidR="00586A2E" w:rsidRPr="00A141CE" w:rsidRDefault="00586A2E"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005032CE" w14:textId="77777777" w:rsidR="00586A2E" w:rsidRPr="00A141CE" w:rsidRDefault="00586A2E"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1FB9C169" w14:textId="77777777" w:rsidR="00586A2E" w:rsidRPr="00A141CE" w:rsidRDefault="00586A2E" w:rsidP="00AA5F1E">
      <w:pPr>
        <w:pStyle w:val="22"/>
        <w:shd w:val="clear" w:color="auto" w:fill="auto"/>
        <w:tabs>
          <w:tab w:val="left" w:pos="1134"/>
          <w:tab w:val="left" w:pos="1276"/>
        </w:tabs>
        <w:spacing w:line="240" w:lineRule="auto"/>
        <w:rPr>
          <w:sz w:val="24"/>
          <w:szCs w:val="24"/>
        </w:rPr>
      </w:pPr>
      <w:r w:rsidRPr="00A141CE">
        <w:rPr>
          <w:color w:val="000000"/>
          <w:sz w:val="24"/>
          <w:szCs w:val="24"/>
          <w:lang w:eastAsia="ru-RU" w:bidi="ru-RU"/>
        </w:rPr>
        <w:t>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w:t>
      </w:r>
    </w:p>
    <w:p w14:paraId="343D91F1" w14:textId="77777777" w:rsidR="00586A2E" w:rsidRPr="00A141CE" w:rsidRDefault="00586A2E" w:rsidP="00AA5F1E">
      <w:pPr>
        <w:pStyle w:val="22"/>
        <w:shd w:val="clear" w:color="auto" w:fill="auto"/>
        <w:tabs>
          <w:tab w:val="left" w:pos="1134"/>
          <w:tab w:val="left" w:pos="1276"/>
        </w:tabs>
        <w:spacing w:line="240" w:lineRule="auto"/>
        <w:rPr>
          <w:color w:val="000000"/>
          <w:sz w:val="24"/>
          <w:szCs w:val="24"/>
          <w:lang w:eastAsia="ru-RU" w:bidi="ru-RU"/>
        </w:rPr>
      </w:pPr>
      <w:r w:rsidRPr="00A141CE">
        <w:rPr>
          <w:color w:val="000000"/>
          <w:sz w:val="24"/>
          <w:szCs w:val="24"/>
          <w:lang w:eastAsia="ru-RU" w:bidi="ru-RU"/>
        </w:rPr>
        <w:t>16)</w:t>
      </w:r>
      <w:r w:rsidR="00DE16A4" w:rsidRPr="00A141CE">
        <w:rPr>
          <w:color w:val="000000"/>
          <w:sz w:val="24"/>
          <w:szCs w:val="24"/>
          <w:lang w:eastAsia="ru-RU" w:bidi="ru-RU"/>
        </w:rPr>
        <w:t xml:space="preserve"> </w:t>
      </w:r>
      <w:r w:rsidRPr="00A141CE">
        <w:rPr>
          <w:color w:val="000000"/>
          <w:sz w:val="24"/>
          <w:szCs w:val="24"/>
          <w:lang w:eastAsia="ru-RU" w:bidi="ru-RU"/>
        </w:rPr>
        <w:t>оспаривание в судебном порядке права на жилое помещение, в отношении которого подано заявление о приватизации жилого помещения</w:t>
      </w:r>
    </w:p>
    <w:p w14:paraId="3914A6A3" w14:textId="77777777" w:rsidR="00586A2E" w:rsidRDefault="00586A2E" w:rsidP="00AA5F1E">
      <w:pPr>
        <w:pStyle w:val="22"/>
        <w:shd w:val="clear" w:color="auto" w:fill="auto"/>
        <w:tabs>
          <w:tab w:val="left" w:pos="1134"/>
          <w:tab w:val="left" w:pos="1276"/>
        </w:tabs>
        <w:spacing w:line="240" w:lineRule="auto"/>
        <w:rPr>
          <w:color w:val="000000"/>
          <w:sz w:val="24"/>
          <w:szCs w:val="24"/>
          <w:lang w:eastAsia="ru-RU" w:bidi="ru-RU"/>
        </w:rPr>
      </w:pPr>
      <w:r w:rsidRPr="00A141CE">
        <w:rPr>
          <w:sz w:val="24"/>
          <w:szCs w:val="24"/>
        </w:rPr>
        <w:t>17) подача заявления и документов лицами, не зарегистрированными по месту жительства в приватизируемом жилом помещении, а представление их интересов не подтверждено надлежаще оформленными доверенностями</w:t>
      </w:r>
      <w:r w:rsidRPr="00A141CE">
        <w:rPr>
          <w:color w:val="000000"/>
          <w:sz w:val="24"/>
          <w:szCs w:val="24"/>
          <w:lang w:eastAsia="ru-RU" w:bidi="ru-RU"/>
        </w:rPr>
        <w:t>.</w:t>
      </w:r>
    </w:p>
    <w:p w14:paraId="68499E1E" w14:textId="77777777" w:rsidR="0071416F" w:rsidRPr="00A141CE" w:rsidRDefault="0071416F" w:rsidP="00AA5F1E">
      <w:pPr>
        <w:pStyle w:val="22"/>
        <w:shd w:val="clear" w:color="auto" w:fill="auto"/>
        <w:tabs>
          <w:tab w:val="left" w:pos="1134"/>
          <w:tab w:val="left" w:pos="1276"/>
        </w:tabs>
        <w:spacing w:line="240" w:lineRule="auto"/>
        <w:rPr>
          <w:color w:val="000000"/>
          <w:sz w:val="24"/>
          <w:szCs w:val="24"/>
          <w:lang w:eastAsia="ru-RU" w:bidi="ru-RU"/>
        </w:rPr>
      </w:pPr>
    </w:p>
    <w:p w14:paraId="6B43DC1B" w14:textId="77777777" w:rsidR="0071416F" w:rsidRDefault="0054763D" w:rsidP="0054763D">
      <w:pPr>
        <w:suppressAutoHyphens/>
        <w:autoSpaceDE w:val="0"/>
        <w:autoSpaceDN w:val="0"/>
        <w:adjustRightInd w:val="0"/>
        <w:ind w:firstLine="0"/>
        <w:jc w:val="center"/>
        <w:rPr>
          <w:rFonts w:ascii="Times New Roman" w:hAnsi="Times New Roman" w:cs="Times New Roman"/>
        </w:rPr>
      </w:pPr>
      <w:r w:rsidRPr="00A141CE">
        <w:rPr>
          <w:rFonts w:ascii="Times New Roman" w:eastAsia="Calibri" w:hAnsi="Times New Roman" w:cs="Times New Roman"/>
        </w:rPr>
        <w:t>Размер платы, взимаемой с заявителя при предо</w:t>
      </w:r>
      <w:r w:rsidRPr="00A141CE">
        <w:rPr>
          <w:rFonts w:ascii="Times New Roman" w:hAnsi="Times New Roman" w:cs="Times New Roman"/>
        </w:rPr>
        <w:t>ставлении муниципальной услуги,</w:t>
      </w:r>
    </w:p>
    <w:p w14:paraId="255FF7A3" w14:textId="77777777" w:rsidR="005819F0" w:rsidRPr="00A141CE" w:rsidRDefault="0054763D" w:rsidP="0054763D">
      <w:pPr>
        <w:suppressAutoHyphens/>
        <w:autoSpaceDE w:val="0"/>
        <w:autoSpaceDN w:val="0"/>
        <w:adjustRightInd w:val="0"/>
        <w:ind w:firstLine="0"/>
        <w:jc w:val="center"/>
        <w:rPr>
          <w:rFonts w:ascii="Times New Roman" w:eastAsia="Calibri" w:hAnsi="Times New Roman" w:cs="Times New Roman"/>
        </w:rPr>
      </w:pPr>
      <w:r w:rsidRPr="00A141CE">
        <w:rPr>
          <w:rFonts w:ascii="Times New Roman" w:eastAsia="Calibri" w:hAnsi="Times New Roman" w:cs="Times New Roman"/>
        </w:rPr>
        <w:t>и способы ее взимания</w:t>
      </w:r>
    </w:p>
    <w:p w14:paraId="6DABFD8E" w14:textId="77777777" w:rsidR="0054763D" w:rsidRPr="00A141CE" w:rsidRDefault="0054763D" w:rsidP="0054763D">
      <w:pPr>
        <w:suppressAutoHyphens/>
        <w:autoSpaceDE w:val="0"/>
        <w:autoSpaceDN w:val="0"/>
        <w:adjustRightInd w:val="0"/>
        <w:ind w:firstLine="0"/>
        <w:rPr>
          <w:rFonts w:ascii="Times New Roman" w:hAnsi="Times New Roman" w:cs="Times New Roman"/>
        </w:rPr>
      </w:pPr>
    </w:p>
    <w:p w14:paraId="7A2B2C84" w14:textId="77777777" w:rsidR="00DE16A4" w:rsidRPr="00A141CE" w:rsidRDefault="00EE3E75" w:rsidP="00EF763B">
      <w:pPr>
        <w:pStyle w:val="aa"/>
        <w:widowControl w:val="0"/>
        <w:numPr>
          <w:ilvl w:val="0"/>
          <w:numId w:val="32"/>
        </w:numPr>
        <w:tabs>
          <w:tab w:val="left" w:pos="1134"/>
        </w:tabs>
        <w:ind w:left="0" w:right="0" w:firstLine="709"/>
        <w:rPr>
          <w:sz w:val="24"/>
          <w:szCs w:val="24"/>
        </w:rPr>
      </w:pPr>
      <w:r w:rsidRPr="00A141CE">
        <w:rPr>
          <w:color w:val="000000"/>
          <w:sz w:val="24"/>
          <w:szCs w:val="24"/>
          <w:lang w:eastAsia="ru-RU" w:bidi="ru-RU"/>
        </w:rPr>
        <w:t>Предоставление муниципальной услуги осуществляется бесплатно.</w:t>
      </w:r>
    </w:p>
    <w:p w14:paraId="6557AE93" w14:textId="77777777" w:rsidR="0054763D" w:rsidRPr="00A141CE" w:rsidRDefault="0054763D" w:rsidP="0054763D">
      <w:pPr>
        <w:suppressAutoHyphens/>
        <w:autoSpaceDE w:val="0"/>
        <w:autoSpaceDN w:val="0"/>
        <w:adjustRightInd w:val="0"/>
        <w:ind w:firstLine="0"/>
        <w:jc w:val="center"/>
        <w:rPr>
          <w:rFonts w:ascii="Times New Roman" w:eastAsia="Calibri" w:hAnsi="Times New Roman" w:cs="Times New Roman"/>
        </w:rPr>
      </w:pPr>
    </w:p>
    <w:p w14:paraId="6FD12985" w14:textId="77777777" w:rsidR="0054763D" w:rsidRPr="00A141CE" w:rsidRDefault="0054763D" w:rsidP="0054763D">
      <w:pPr>
        <w:suppressAutoHyphens/>
        <w:autoSpaceDE w:val="0"/>
        <w:autoSpaceDN w:val="0"/>
        <w:adjustRightInd w:val="0"/>
        <w:ind w:firstLine="0"/>
        <w:jc w:val="center"/>
        <w:rPr>
          <w:rFonts w:ascii="Times New Roman" w:eastAsia="Calibri" w:hAnsi="Times New Roman" w:cs="Times New Roman"/>
        </w:rPr>
      </w:pPr>
      <w:r w:rsidRPr="00A141CE">
        <w:rPr>
          <w:rFonts w:ascii="Times New Roman" w:eastAsia="Calibri"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w:t>
      </w:r>
    </w:p>
    <w:p w14:paraId="4632D7A4" w14:textId="77777777" w:rsidR="0054763D" w:rsidRPr="00A141CE" w:rsidRDefault="0054763D" w:rsidP="0054763D">
      <w:pPr>
        <w:suppressAutoHyphens/>
        <w:autoSpaceDE w:val="0"/>
        <w:autoSpaceDN w:val="0"/>
        <w:adjustRightInd w:val="0"/>
        <w:ind w:firstLine="0"/>
        <w:jc w:val="center"/>
        <w:rPr>
          <w:rFonts w:ascii="Times New Roman" w:eastAsia="Calibri" w:hAnsi="Times New Roman" w:cs="Times New Roman"/>
        </w:rPr>
      </w:pPr>
      <w:r w:rsidRPr="00A141CE">
        <w:rPr>
          <w:rFonts w:ascii="Times New Roman" w:eastAsia="Calibri" w:hAnsi="Times New Roman" w:cs="Times New Roman"/>
        </w:rPr>
        <w:t>муниципальной услуги</w:t>
      </w:r>
    </w:p>
    <w:p w14:paraId="27878007" w14:textId="77777777" w:rsidR="0054763D" w:rsidRPr="00A141CE" w:rsidRDefault="0054763D" w:rsidP="0054763D">
      <w:pPr>
        <w:pStyle w:val="aa"/>
        <w:tabs>
          <w:tab w:val="left" w:pos="1134"/>
        </w:tabs>
        <w:ind w:left="709" w:right="0" w:firstLine="0"/>
        <w:jc w:val="center"/>
        <w:rPr>
          <w:sz w:val="24"/>
          <w:szCs w:val="24"/>
        </w:rPr>
      </w:pPr>
    </w:p>
    <w:p w14:paraId="14475108" w14:textId="77777777" w:rsidR="0054763D" w:rsidRPr="00A141CE" w:rsidRDefault="0054763D" w:rsidP="00EF763B">
      <w:pPr>
        <w:pStyle w:val="aa"/>
        <w:numPr>
          <w:ilvl w:val="0"/>
          <w:numId w:val="32"/>
        </w:numPr>
        <w:tabs>
          <w:tab w:val="left" w:pos="0"/>
        </w:tabs>
        <w:ind w:left="0" w:right="0" w:firstLine="709"/>
        <w:rPr>
          <w:sz w:val="24"/>
          <w:szCs w:val="24"/>
        </w:rPr>
      </w:pPr>
      <w:r w:rsidRPr="00A141CE">
        <w:rPr>
          <w:sz w:val="24"/>
          <w:szCs w:val="24"/>
          <w:lang w:eastAsia="ru-RU" w:bidi="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EFC5422" w14:textId="77777777" w:rsidR="0054763D" w:rsidRPr="00A141CE" w:rsidRDefault="00EF763B" w:rsidP="00EF763B">
      <w:pPr>
        <w:pStyle w:val="aa"/>
        <w:tabs>
          <w:tab w:val="left" w:pos="0"/>
        </w:tabs>
        <w:ind w:left="0" w:right="0" w:firstLine="709"/>
        <w:rPr>
          <w:sz w:val="24"/>
          <w:szCs w:val="24"/>
        </w:rPr>
      </w:pPr>
      <w:r>
        <w:rPr>
          <w:color w:val="000000"/>
          <w:sz w:val="24"/>
          <w:szCs w:val="24"/>
          <w:lang w:eastAsia="ru-RU" w:bidi="ru-RU"/>
        </w:rPr>
        <w:t xml:space="preserve">30. </w:t>
      </w:r>
      <w:r w:rsidR="0054763D" w:rsidRPr="00A141CE">
        <w:rPr>
          <w:color w:val="000000"/>
          <w:sz w:val="24"/>
          <w:szCs w:val="24"/>
          <w:lang w:eastAsia="ru-RU" w:bidi="ru-RU"/>
        </w:rPr>
        <w:t>Регистрация заявления о предоставлении муниципальной услуги осуществляется в Уполномоченном органе в течение 15 минут с момента приема заявления и документов, необходимых для предоставления муниципальной услуги.</w:t>
      </w:r>
    </w:p>
    <w:p w14:paraId="013466FC" w14:textId="77777777" w:rsidR="007E5F21" w:rsidRPr="00A141CE" w:rsidRDefault="007E5F21" w:rsidP="0054763D">
      <w:pPr>
        <w:pStyle w:val="aa"/>
        <w:tabs>
          <w:tab w:val="left" w:pos="1134"/>
        </w:tabs>
        <w:ind w:left="709" w:right="0" w:firstLine="0"/>
        <w:jc w:val="center"/>
        <w:rPr>
          <w:sz w:val="24"/>
          <w:szCs w:val="24"/>
        </w:rPr>
      </w:pPr>
    </w:p>
    <w:p w14:paraId="525F81BA" w14:textId="77777777" w:rsidR="007E5F21" w:rsidRPr="00A141CE" w:rsidRDefault="007E5F21" w:rsidP="007E5F21">
      <w:pPr>
        <w:ind w:firstLine="0"/>
        <w:jc w:val="center"/>
        <w:rPr>
          <w:rFonts w:ascii="Times New Roman" w:hAnsi="Times New Roman" w:cs="Times New Roman"/>
        </w:rPr>
      </w:pPr>
      <w:r w:rsidRPr="00A141CE">
        <w:rPr>
          <w:rFonts w:ascii="Times New Roman" w:hAnsi="Times New Roman" w:cs="Times New Roman"/>
        </w:rPr>
        <w:t>Срок и</w:t>
      </w:r>
      <w:r w:rsidR="0071416F">
        <w:rPr>
          <w:rFonts w:ascii="Times New Roman" w:hAnsi="Times New Roman" w:cs="Times New Roman"/>
        </w:rPr>
        <w:t xml:space="preserve"> порядок регистрации заявления З</w:t>
      </w:r>
      <w:r w:rsidRPr="00A141CE">
        <w:rPr>
          <w:rFonts w:ascii="Times New Roman" w:hAnsi="Times New Roman" w:cs="Times New Roman"/>
        </w:rPr>
        <w:t>аявителя о предоставлении</w:t>
      </w:r>
    </w:p>
    <w:p w14:paraId="35008E8B" w14:textId="77777777" w:rsidR="007E5F21" w:rsidRPr="00A141CE" w:rsidRDefault="007E5F21" w:rsidP="007E5F21">
      <w:pPr>
        <w:ind w:firstLine="0"/>
        <w:jc w:val="center"/>
        <w:rPr>
          <w:rFonts w:ascii="Times New Roman" w:hAnsi="Times New Roman" w:cs="Times New Roman"/>
        </w:rPr>
      </w:pPr>
      <w:r w:rsidRPr="00A141CE">
        <w:rPr>
          <w:rFonts w:ascii="Times New Roman" w:hAnsi="Times New Roman" w:cs="Times New Roman"/>
        </w:rPr>
        <w:t>муниципальной слуги, в том числе в электронной форме</w:t>
      </w:r>
    </w:p>
    <w:p w14:paraId="716944DB" w14:textId="77777777" w:rsidR="003A3A5B" w:rsidRPr="00A141CE" w:rsidRDefault="003A3A5B" w:rsidP="007E5F21">
      <w:pPr>
        <w:ind w:firstLine="0"/>
        <w:jc w:val="center"/>
        <w:rPr>
          <w:rFonts w:ascii="Times New Roman" w:hAnsi="Times New Roman" w:cs="Times New Roman"/>
        </w:rPr>
      </w:pPr>
    </w:p>
    <w:p w14:paraId="6E838802" w14:textId="77777777" w:rsidR="007E5F21" w:rsidRPr="00A141CE" w:rsidRDefault="007E5F21" w:rsidP="00171C42">
      <w:pPr>
        <w:widowControl/>
        <w:numPr>
          <w:ilvl w:val="0"/>
          <w:numId w:val="9"/>
        </w:numPr>
        <w:tabs>
          <w:tab w:val="clear" w:pos="0"/>
          <w:tab w:val="num" w:pos="1134"/>
        </w:tabs>
        <w:suppressAutoHyphens/>
        <w:ind w:left="0" w:firstLine="709"/>
        <w:rPr>
          <w:rFonts w:ascii="Times New Roman" w:hAnsi="Times New Roman" w:cs="Times New Roman"/>
        </w:rPr>
      </w:pPr>
      <w:r w:rsidRPr="00A141CE">
        <w:rPr>
          <w:rFonts w:ascii="Times New Roman" w:hAnsi="Times New Roman" w:cs="Times New Roman"/>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70597B5" w14:textId="77777777" w:rsidR="007E5F21" w:rsidRPr="00A141CE" w:rsidRDefault="007E5F21" w:rsidP="007E5F21">
      <w:pPr>
        <w:rPr>
          <w:rFonts w:ascii="Times New Roman" w:hAnsi="Times New Roman" w:cs="Times New Roman"/>
        </w:rPr>
      </w:pPr>
      <w:r w:rsidRPr="00A141CE">
        <w:rPr>
          <w:rFonts w:ascii="Times New Roman" w:hAnsi="Times New Roman" w:cs="Times New Roman"/>
        </w:rPr>
        <w:t>В случае представления документов на предоставление муниципальной услуги в Уполномоченный орган через ЕПГУ вне рабочего времени либо в выходной, нерабочий праздничный день, днем получения документов на предоставление муниципальной услуги считается первый рабочий день, следующий за днем представления заявителем указанных документов.</w:t>
      </w:r>
    </w:p>
    <w:p w14:paraId="3C99D2A5" w14:textId="77777777" w:rsidR="007E5F21" w:rsidRDefault="007E5F21" w:rsidP="007E5F21">
      <w:pPr>
        <w:rPr>
          <w:rFonts w:ascii="Times New Roman" w:hAnsi="Times New Roman" w:cs="Times New Roman"/>
        </w:rPr>
      </w:pPr>
      <w:r w:rsidRPr="00A141CE">
        <w:rPr>
          <w:rFonts w:ascii="Times New Roman" w:hAnsi="Times New Roman" w:cs="Times New Roman"/>
        </w:rPr>
        <w:t xml:space="preserve">В случае наличия оснований для отказа в приеме к рассмотрению документов, необходимых для предоставления муниципальной услуги, указанных в пункте </w:t>
      </w:r>
      <w:r w:rsidR="009D1AB8">
        <w:rPr>
          <w:rFonts w:ascii="Times New Roman" w:hAnsi="Times New Roman" w:cs="Times New Roman"/>
        </w:rPr>
        <w:t>2</w:t>
      </w:r>
      <w:r w:rsidRPr="00A141CE">
        <w:rPr>
          <w:rFonts w:ascii="Times New Roman" w:hAnsi="Times New Roman" w:cs="Times New Roman"/>
        </w:rPr>
        <w:t>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w:t>
      </w:r>
    </w:p>
    <w:p w14:paraId="7432E040" w14:textId="77777777" w:rsidR="00A00A45" w:rsidRPr="00A141CE" w:rsidRDefault="00A00A45" w:rsidP="007E5F21">
      <w:pPr>
        <w:rPr>
          <w:rFonts w:ascii="Times New Roman" w:hAnsi="Times New Roman" w:cs="Times New Roman"/>
        </w:rPr>
      </w:pPr>
      <w:r w:rsidRPr="00E44933">
        <w:rPr>
          <w:rFonts w:ascii="Times New Roman" w:eastAsia="Times New Roman" w:hAnsi="Times New Roman" w:cs="Times New Roman"/>
          <w:color w:val="0D0D0D"/>
        </w:rPr>
        <w:t>Срок</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исправления</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допущенных</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опечаток</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и</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(или)</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ошибок</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в</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выданных</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в</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результате</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предоставления</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муниципальной</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услуги</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документах</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составляет</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3</w:t>
      </w:r>
      <w:r>
        <w:rPr>
          <w:rFonts w:ascii="Times New Roman" w:eastAsia="Times New Roman" w:hAnsi="Times New Roman" w:cs="Times New Roman"/>
          <w:color w:val="0D0D0D"/>
        </w:rPr>
        <w:t xml:space="preserve"> (три) </w:t>
      </w:r>
      <w:r w:rsidRPr="00E44933">
        <w:rPr>
          <w:rFonts w:ascii="Times New Roman" w:eastAsia="Times New Roman" w:hAnsi="Times New Roman" w:cs="Times New Roman"/>
          <w:color w:val="0D0D0D"/>
        </w:rPr>
        <w:t>рабочих</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дня</w:t>
      </w:r>
      <w:r>
        <w:rPr>
          <w:rFonts w:ascii="Times New Roman" w:eastAsia="Times New Roman" w:hAnsi="Times New Roman" w:cs="Times New Roman"/>
          <w:color w:val="0D0D0D"/>
        </w:rPr>
        <w:t xml:space="preserve"> </w:t>
      </w:r>
      <w:r w:rsidRPr="00E44933">
        <w:rPr>
          <w:rFonts w:ascii="Times New Roman" w:eastAsia="Times New Roman" w:hAnsi="Times New Roman" w:cs="Times New Roman"/>
          <w:color w:val="0D0D0D"/>
        </w:rPr>
        <w:t>с</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момента</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обнаружения</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ошибки</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или</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получения</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от</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любого</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заинтересованного</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лица</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письменного</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заявления</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об</w:t>
      </w:r>
      <w:r>
        <w:rPr>
          <w:rFonts w:ascii="Times New Roman" w:eastAsia="Times New Roman" w:hAnsi="Times New Roman" w:cs="Times New Roman"/>
          <w:bCs/>
          <w:color w:val="0D0D0D"/>
        </w:rPr>
        <w:t xml:space="preserve"> </w:t>
      </w:r>
      <w:r w:rsidRPr="00E44933">
        <w:rPr>
          <w:rFonts w:ascii="Times New Roman" w:eastAsia="Times New Roman" w:hAnsi="Times New Roman" w:cs="Times New Roman"/>
          <w:bCs/>
          <w:color w:val="0D0D0D"/>
        </w:rPr>
        <w:t>ошибке</w:t>
      </w:r>
      <w:r>
        <w:rPr>
          <w:rFonts w:ascii="Times New Roman" w:eastAsia="Times New Roman" w:hAnsi="Times New Roman" w:cs="Times New Roman"/>
          <w:bCs/>
          <w:color w:val="0D0D0D"/>
        </w:rPr>
        <w:t>.</w:t>
      </w:r>
    </w:p>
    <w:p w14:paraId="5ED1EF0F" w14:textId="77777777" w:rsidR="007E5F21" w:rsidRPr="00A141CE" w:rsidRDefault="007E5F21" w:rsidP="007E5F21">
      <w:pPr>
        <w:pStyle w:val="aa"/>
        <w:tabs>
          <w:tab w:val="left" w:pos="1134"/>
        </w:tabs>
        <w:ind w:left="0" w:right="0" w:firstLine="0"/>
        <w:jc w:val="center"/>
        <w:rPr>
          <w:sz w:val="24"/>
          <w:szCs w:val="24"/>
        </w:rPr>
      </w:pPr>
    </w:p>
    <w:p w14:paraId="36CCFD5F" w14:textId="77777777" w:rsidR="00DA6FD9" w:rsidRPr="00A141CE" w:rsidRDefault="00DA6FD9" w:rsidP="00DA6FD9">
      <w:pPr>
        <w:autoSpaceDE w:val="0"/>
        <w:autoSpaceDN w:val="0"/>
        <w:adjustRightInd w:val="0"/>
        <w:spacing w:line="245" w:lineRule="auto"/>
        <w:ind w:firstLine="0"/>
        <w:jc w:val="center"/>
        <w:rPr>
          <w:rFonts w:ascii="Times New Roman" w:eastAsia="Calibri" w:hAnsi="Times New Roman" w:cs="Times New Roman"/>
        </w:rPr>
      </w:pPr>
      <w:r w:rsidRPr="00A141CE">
        <w:rPr>
          <w:rFonts w:ascii="Times New Roman" w:eastAsia="Calibri" w:hAnsi="Times New Roman" w:cs="Times New Roman"/>
        </w:rPr>
        <w:t>Требования к помещениям, в которых предоставляется муниципальная услуга</w:t>
      </w:r>
    </w:p>
    <w:p w14:paraId="71210711" w14:textId="77777777" w:rsidR="00DA6FD9" w:rsidRPr="00A141CE" w:rsidRDefault="00DA6FD9" w:rsidP="00DA6FD9">
      <w:pPr>
        <w:autoSpaceDE w:val="0"/>
        <w:autoSpaceDN w:val="0"/>
        <w:adjustRightInd w:val="0"/>
        <w:spacing w:line="245" w:lineRule="auto"/>
        <w:ind w:firstLine="0"/>
        <w:jc w:val="center"/>
        <w:rPr>
          <w:rFonts w:ascii="Times New Roman" w:eastAsia="Calibri" w:hAnsi="Times New Roman" w:cs="Times New Roman"/>
        </w:rPr>
      </w:pPr>
    </w:p>
    <w:p w14:paraId="1B19040D" w14:textId="77777777" w:rsidR="00EE3E75" w:rsidRPr="00A141CE" w:rsidRDefault="00EE3E75" w:rsidP="00171C42">
      <w:pPr>
        <w:pStyle w:val="aa"/>
        <w:numPr>
          <w:ilvl w:val="0"/>
          <w:numId w:val="9"/>
        </w:numPr>
        <w:tabs>
          <w:tab w:val="left" w:pos="1134"/>
        </w:tabs>
        <w:ind w:left="0" w:right="0" w:firstLine="709"/>
        <w:rPr>
          <w:sz w:val="24"/>
          <w:szCs w:val="24"/>
        </w:rPr>
      </w:pPr>
      <w:r w:rsidRPr="00A141CE">
        <w:rPr>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w:t>
      </w:r>
      <w:r w:rsidR="00F73977" w:rsidRPr="00A141CE">
        <w:rPr>
          <w:color w:val="000000"/>
          <w:sz w:val="24"/>
          <w:szCs w:val="24"/>
          <w:lang w:eastAsia="ru-RU" w:bidi="ru-RU"/>
        </w:rPr>
        <w:t xml:space="preserve"> </w:t>
      </w:r>
      <w:r w:rsidRPr="00A141CE">
        <w:rPr>
          <w:color w:val="000000"/>
          <w:sz w:val="24"/>
          <w:szCs w:val="24"/>
          <w:lang w:eastAsia="ru-RU" w:bidi="ru-RU"/>
        </w:rPr>
        <w:t>от остановок общественного транспорта.</w:t>
      </w:r>
    </w:p>
    <w:p w14:paraId="29BD175A"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AD3B8F" w:rsidRPr="00A141CE">
        <w:rPr>
          <w:color w:val="000000"/>
          <w:sz w:val="24"/>
          <w:szCs w:val="24"/>
          <w:lang w:eastAsia="ru-RU" w:bidi="ru-RU"/>
        </w:rPr>
        <w:t>З</w:t>
      </w:r>
      <w:r w:rsidRPr="00A141CE">
        <w:rPr>
          <w:color w:val="000000"/>
          <w:sz w:val="24"/>
          <w:szCs w:val="24"/>
          <w:lang w:eastAsia="ru-RU" w:bidi="ru-RU"/>
        </w:rPr>
        <w:t>аявителей. За поль</w:t>
      </w:r>
      <w:r w:rsidR="00AD3B8F" w:rsidRPr="00A141CE">
        <w:rPr>
          <w:color w:val="000000"/>
          <w:sz w:val="24"/>
          <w:szCs w:val="24"/>
          <w:lang w:eastAsia="ru-RU" w:bidi="ru-RU"/>
        </w:rPr>
        <w:t>зование стоянкой (парковкой) с З</w:t>
      </w:r>
      <w:r w:rsidRPr="00A141CE">
        <w:rPr>
          <w:color w:val="000000"/>
          <w:sz w:val="24"/>
          <w:szCs w:val="24"/>
          <w:lang w:eastAsia="ru-RU" w:bidi="ru-RU"/>
        </w:rPr>
        <w:t>аявителей плата не взимается.</w:t>
      </w:r>
    </w:p>
    <w:p w14:paraId="5635AD1D"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141CE">
        <w:rPr>
          <w:color w:val="000000"/>
          <w:sz w:val="24"/>
          <w:szCs w:val="24"/>
          <w:lang w:val="en-US" w:bidi="en-US"/>
        </w:rPr>
        <w:t>I</w:t>
      </w:r>
      <w:r w:rsidRPr="00A141CE">
        <w:rPr>
          <w:color w:val="000000"/>
          <w:sz w:val="24"/>
          <w:szCs w:val="24"/>
          <w:lang w:bidi="en-US"/>
        </w:rPr>
        <w:t xml:space="preserve">, </w:t>
      </w:r>
      <w:r w:rsidRPr="00A141CE">
        <w:rPr>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w:t>
      </w:r>
      <w:r w:rsidR="00F73977" w:rsidRPr="00A141CE">
        <w:rPr>
          <w:color w:val="000000"/>
          <w:sz w:val="24"/>
          <w:szCs w:val="24"/>
          <w:lang w:eastAsia="ru-RU" w:bidi="ru-RU"/>
        </w:rPr>
        <w:t xml:space="preserve"> </w:t>
      </w:r>
      <w:r w:rsidRPr="00A141CE">
        <w:rPr>
          <w:color w:val="000000"/>
          <w:sz w:val="24"/>
          <w:szCs w:val="24"/>
          <w:lang w:eastAsia="ru-RU" w:bidi="ru-RU"/>
        </w:rPr>
        <w:t>детей</w:t>
      </w:r>
      <w:r w:rsidR="00F73977" w:rsidRPr="00A141CE">
        <w:rPr>
          <w:color w:val="000000"/>
          <w:sz w:val="24"/>
          <w:szCs w:val="24"/>
          <w:lang w:eastAsia="ru-RU" w:bidi="ru-RU"/>
        </w:rPr>
        <w:t xml:space="preserve"> </w:t>
      </w:r>
      <w:r w:rsidRPr="00A141CE">
        <w:rPr>
          <w:color w:val="000000"/>
          <w:sz w:val="24"/>
          <w:szCs w:val="24"/>
          <w:lang w:eastAsia="ru-RU" w:bidi="ru-RU"/>
        </w:rPr>
        <w:t>-</w:t>
      </w:r>
      <w:r w:rsidR="00F73977" w:rsidRPr="00A141CE">
        <w:rPr>
          <w:color w:val="000000"/>
          <w:sz w:val="24"/>
          <w:szCs w:val="24"/>
          <w:lang w:eastAsia="ru-RU" w:bidi="ru-RU"/>
        </w:rPr>
        <w:t xml:space="preserve"> </w:t>
      </w:r>
      <w:r w:rsidRPr="00A141CE">
        <w:rPr>
          <w:color w:val="000000"/>
          <w:sz w:val="24"/>
          <w:szCs w:val="24"/>
          <w:lang w:eastAsia="ru-RU" w:bidi="ru-RU"/>
        </w:rPr>
        <w:t>инвалидов.</w:t>
      </w:r>
    </w:p>
    <w:p w14:paraId="643F0E12"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В целях обеспече</w:t>
      </w:r>
      <w:r w:rsidR="00AD3B8F" w:rsidRPr="00A141CE">
        <w:rPr>
          <w:color w:val="000000"/>
          <w:sz w:val="24"/>
          <w:szCs w:val="24"/>
          <w:lang w:eastAsia="ru-RU" w:bidi="ru-RU"/>
        </w:rPr>
        <w:t>ния беспрепятственного доступа З</w:t>
      </w:r>
      <w:r w:rsidRPr="00A141CE">
        <w:rPr>
          <w:color w:val="000000"/>
          <w:sz w:val="24"/>
          <w:szCs w:val="24"/>
          <w:lang w:eastAsia="ru-RU" w:bidi="ru-RU"/>
        </w:rPr>
        <w:t>аявителей, в том числе передвигающихся на инвалидных колясках, вход в здание и помещения, в которых предоставляется муниципальная</w:t>
      </w:r>
      <w:r w:rsidR="004F2302" w:rsidRPr="00A141CE">
        <w:rPr>
          <w:color w:val="000000"/>
          <w:sz w:val="24"/>
          <w:szCs w:val="24"/>
          <w:lang w:eastAsia="ru-RU" w:bidi="ru-RU"/>
        </w:rPr>
        <w:t xml:space="preserve"> </w:t>
      </w:r>
      <w:r w:rsidRPr="00A141CE">
        <w:rPr>
          <w:color w:val="000000"/>
          <w:sz w:val="24"/>
          <w:szCs w:val="24"/>
          <w:lang w:eastAsia="ru-RU"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20BAEE4" w14:textId="77777777" w:rsidR="00AD3B8F"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75413F4F"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наименование;</w:t>
      </w:r>
    </w:p>
    <w:p w14:paraId="6326BBC6" w14:textId="77777777" w:rsidR="00F73977"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 xml:space="preserve">местонахождение и юридический адрес; </w:t>
      </w:r>
    </w:p>
    <w:p w14:paraId="5FFE815B"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режим работы; </w:t>
      </w:r>
    </w:p>
    <w:p w14:paraId="41B56583"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номера телефонов для справок.</w:t>
      </w:r>
    </w:p>
    <w:p w14:paraId="67042A2E"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Помещения, в которых п</w:t>
      </w:r>
      <w:r w:rsidR="007D72FD" w:rsidRPr="00A141CE">
        <w:rPr>
          <w:color w:val="000000"/>
          <w:sz w:val="24"/>
          <w:szCs w:val="24"/>
          <w:lang w:eastAsia="ru-RU" w:bidi="ru-RU"/>
        </w:rPr>
        <w:t xml:space="preserve">редоставляется </w:t>
      </w:r>
      <w:r w:rsidRPr="00A141CE">
        <w:rPr>
          <w:color w:val="000000"/>
          <w:sz w:val="24"/>
          <w:szCs w:val="24"/>
          <w:lang w:eastAsia="ru-RU" w:bidi="ru-RU"/>
        </w:rPr>
        <w:t xml:space="preserve">муниципальная услуга, должны соответствовать </w:t>
      </w:r>
      <w:proofErr w:type="spellStart"/>
      <w:r w:rsidRPr="00A141CE">
        <w:rPr>
          <w:color w:val="000000"/>
          <w:sz w:val="24"/>
          <w:szCs w:val="24"/>
          <w:lang w:eastAsia="ru-RU" w:bidi="ru-RU"/>
        </w:rPr>
        <w:t>санитарно</w:t>
      </w:r>
      <w:proofErr w:type="spellEnd"/>
      <w:r w:rsidR="004F2302" w:rsidRPr="00A141CE">
        <w:rPr>
          <w:color w:val="000000"/>
          <w:sz w:val="24"/>
          <w:szCs w:val="24"/>
          <w:lang w:eastAsia="ru-RU" w:bidi="ru-RU"/>
        </w:rPr>
        <w:t xml:space="preserve"> </w:t>
      </w:r>
      <w:r w:rsidRPr="00A141CE">
        <w:rPr>
          <w:color w:val="000000"/>
          <w:sz w:val="24"/>
          <w:szCs w:val="24"/>
          <w:lang w:eastAsia="ru-RU" w:bidi="ru-RU"/>
        </w:rPr>
        <w:t>-</w:t>
      </w:r>
      <w:r w:rsidR="004F2302" w:rsidRPr="00A141CE">
        <w:rPr>
          <w:color w:val="000000"/>
          <w:sz w:val="24"/>
          <w:szCs w:val="24"/>
          <w:lang w:eastAsia="ru-RU" w:bidi="ru-RU"/>
        </w:rPr>
        <w:t xml:space="preserve"> </w:t>
      </w:r>
      <w:r w:rsidRPr="00A141CE">
        <w:rPr>
          <w:color w:val="000000"/>
          <w:sz w:val="24"/>
          <w:szCs w:val="24"/>
          <w:lang w:eastAsia="ru-RU" w:bidi="ru-RU"/>
        </w:rPr>
        <w:t>эпидемиологическим правилам и нормативам.</w:t>
      </w:r>
    </w:p>
    <w:p w14:paraId="25D30D84" w14:textId="77777777" w:rsidR="00EE3E75"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Помещения, в которых предоставляется муниципальная услуга, оснащаются:</w:t>
      </w:r>
    </w:p>
    <w:p w14:paraId="2CBA3C86" w14:textId="77777777" w:rsidR="004F2302"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 xml:space="preserve">противопожарной системой и средствами пожаротушения; </w:t>
      </w:r>
    </w:p>
    <w:p w14:paraId="7FB0A3A9" w14:textId="77777777" w:rsidR="004F2302"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 xml:space="preserve">системой оповещения о возникновении чрезвычайной ситуации; </w:t>
      </w:r>
    </w:p>
    <w:p w14:paraId="3683996F" w14:textId="77777777" w:rsidR="00AD3B8F"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средствами оказания первой медицинской</w:t>
      </w:r>
      <w:r w:rsidR="00F73977" w:rsidRPr="00A141CE">
        <w:rPr>
          <w:color w:val="000000"/>
          <w:sz w:val="24"/>
          <w:szCs w:val="24"/>
          <w:lang w:eastAsia="ru-RU" w:bidi="ru-RU"/>
        </w:rPr>
        <w:t xml:space="preserve"> </w:t>
      </w:r>
      <w:r w:rsidRPr="00A141CE">
        <w:rPr>
          <w:color w:val="000000"/>
          <w:sz w:val="24"/>
          <w:szCs w:val="24"/>
          <w:lang w:eastAsia="ru-RU" w:bidi="ru-RU"/>
        </w:rPr>
        <w:t xml:space="preserve">помощи; </w:t>
      </w:r>
    </w:p>
    <w:p w14:paraId="71A207B8"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туалетными комнатами для посетителей.</w:t>
      </w:r>
    </w:p>
    <w:p w14:paraId="700F1A39"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w:t>
      </w:r>
      <w:r w:rsidR="00F73977" w:rsidRPr="00A141CE">
        <w:rPr>
          <w:color w:val="000000"/>
          <w:sz w:val="24"/>
          <w:szCs w:val="24"/>
          <w:lang w:eastAsia="ru-RU" w:bidi="ru-RU"/>
        </w:rPr>
        <w:t xml:space="preserve"> </w:t>
      </w:r>
      <w:r w:rsidRPr="00A141CE">
        <w:rPr>
          <w:color w:val="000000"/>
          <w:sz w:val="24"/>
          <w:szCs w:val="24"/>
          <w:lang w:eastAsia="ru-RU" w:bidi="ru-RU"/>
        </w:rPr>
        <w:t>их размещения в помещении, а также информационными стендами.</w:t>
      </w:r>
    </w:p>
    <w:p w14:paraId="0E6DEAA1"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9CEE7F3"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01A5175E"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Места приема Заявителей оборудуются информационными табличками (вывесками) с указанием:</w:t>
      </w:r>
    </w:p>
    <w:p w14:paraId="357E2C91"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номера кабинета и наименования отдела;</w:t>
      </w:r>
    </w:p>
    <w:p w14:paraId="44809217" w14:textId="77777777" w:rsidR="007D72FD"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 xml:space="preserve">фамилии, имени и отчества (последнее - при наличии), должности </w:t>
      </w:r>
      <w:r w:rsidR="00EC6773" w:rsidRPr="00A141CE">
        <w:rPr>
          <w:color w:val="000000"/>
          <w:sz w:val="24"/>
          <w:szCs w:val="24"/>
          <w:lang w:eastAsia="ru-RU" w:bidi="ru-RU"/>
        </w:rPr>
        <w:t>о</w:t>
      </w:r>
      <w:r w:rsidRPr="00A141CE">
        <w:rPr>
          <w:color w:val="000000"/>
          <w:sz w:val="24"/>
          <w:szCs w:val="24"/>
          <w:lang w:eastAsia="ru-RU" w:bidi="ru-RU"/>
        </w:rPr>
        <w:t>тветственного лица за прием документов;</w:t>
      </w:r>
    </w:p>
    <w:p w14:paraId="13715260"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графика приема Заявителей.</w:t>
      </w:r>
    </w:p>
    <w:p w14:paraId="7D71F46E"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7BB0BB6"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DBD0062"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При предоставлении </w:t>
      </w:r>
      <w:r w:rsidR="00147275" w:rsidRPr="00A141CE">
        <w:rPr>
          <w:color w:val="000000"/>
          <w:sz w:val="24"/>
          <w:szCs w:val="24"/>
          <w:lang w:eastAsia="ru-RU" w:bidi="ru-RU"/>
        </w:rPr>
        <w:t>муниципальной</w:t>
      </w:r>
      <w:r w:rsidRPr="00A141CE">
        <w:rPr>
          <w:color w:val="000000"/>
          <w:sz w:val="24"/>
          <w:szCs w:val="24"/>
          <w:lang w:eastAsia="ru-RU" w:bidi="ru-RU"/>
        </w:rPr>
        <w:t xml:space="preserve"> услуги инвалидам обеспечиваются:</w:t>
      </w:r>
    </w:p>
    <w:p w14:paraId="56C4A371"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возможность беспрепятственного доступа к объекту (зданию, помещению), в котором предоставляется </w:t>
      </w:r>
      <w:r w:rsidR="00147275" w:rsidRPr="00A141CE">
        <w:rPr>
          <w:color w:val="000000"/>
          <w:sz w:val="24"/>
          <w:szCs w:val="24"/>
          <w:lang w:eastAsia="ru-RU" w:bidi="ru-RU"/>
        </w:rPr>
        <w:t>муниципальная</w:t>
      </w:r>
      <w:r w:rsidRPr="00A141CE">
        <w:rPr>
          <w:color w:val="000000"/>
          <w:sz w:val="24"/>
          <w:szCs w:val="24"/>
          <w:lang w:eastAsia="ru-RU" w:bidi="ru-RU"/>
        </w:rPr>
        <w:t xml:space="preserve"> услуга;</w:t>
      </w:r>
    </w:p>
    <w:p w14:paraId="50BEF8FF"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147275" w:rsidRPr="00A141CE">
        <w:rPr>
          <w:color w:val="000000"/>
          <w:sz w:val="24"/>
          <w:szCs w:val="24"/>
          <w:lang w:eastAsia="ru-RU" w:bidi="ru-RU"/>
        </w:rPr>
        <w:t>муниципальная</w:t>
      </w:r>
      <w:r w:rsidRPr="00A141CE">
        <w:rPr>
          <w:color w:val="000000"/>
          <w:sz w:val="24"/>
          <w:szCs w:val="24"/>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F73977" w:rsidRPr="00A141CE">
        <w:rPr>
          <w:color w:val="000000"/>
          <w:sz w:val="24"/>
          <w:szCs w:val="24"/>
          <w:lang w:eastAsia="ru-RU" w:bidi="ru-RU"/>
        </w:rPr>
        <w:t xml:space="preserve"> </w:t>
      </w:r>
      <w:r w:rsidRPr="00A141CE">
        <w:rPr>
          <w:color w:val="000000"/>
          <w:sz w:val="24"/>
          <w:szCs w:val="24"/>
          <w:lang w:eastAsia="ru-RU" w:bidi="ru-RU"/>
        </w:rPr>
        <w:t>-</w:t>
      </w:r>
      <w:r w:rsidR="00F73977" w:rsidRPr="00A141CE">
        <w:rPr>
          <w:color w:val="000000"/>
          <w:sz w:val="24"/>
          <w:szCs w:val="24"/>
          <w:lang w:eastAsia="ru-RU" w:bidi="ru-RU"/>
        </w:rPr>
        <w:t xml:space="preserve"> </w:t>
      </w:r>
      <w:r w:rsidRPr="00A141CE">
        <w:rPr>
          <w:color w:val="000000"/>
          <w:sz w:val="24"/>
          <w:szCs w:val="24"/>
          <w:lang w:eastAsia="ru-RU" w:bidi="ru-RU"/>
        </w:rPr>
        <w:t>коляски;</w:t>
      </w:r>
    </w:p>
    <w:p w14:paraId="49632B66"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14:paraId="7C84BCF2"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47275" w:rsidRPr="00A141CE">
        <w:rPr>
          <w:color w:val="000000"/>
          <w:sz w:val="24"/>
          <w:szCs w:val="24"/>
          <w:lang w:eastAsia="ru-RU" w:bidi="ru-RU"/>
        </w:rPr>
        <w:t>муниципальная</w:t>
      </w:r>
      <w:r w:rsidRPr="00A141CE">
        <w:rPr>
          <w:color w:val="000000"/>
          <w:sz w:val="24"/>
          <w:szCs w:val="24"/>
          <w:lang w:eastAsia="ru-RU" w:bidi="ru-RU"/>
        </w:rPr>
        <w:t xml:space="preserve"> услуга, и к </w:t>
      </w:r>
      <w:r w:rsidR="00147275" w:rsidRPr="00A141CE">
        <w:rPr>
          <w:color w:val="000000"/>
          <w:sz w:val="24"/>
          <w:szCs w:val="24"/>
          <w:lang w:eastAsia="ru-RU" w:bidi="ru-RU"/>
        </w:rPr>
        <w:t>муниципальной</w:t>
      </w:r>
      <w:r w:rsidRPr="00A141CE">
        <w:rPr>
          <w:color w:val="000000"/>
          <w:sz w:val="24"/>
          <w:szCs w:val="24"/>
          <w:lang w:eastAsia="ru-RU" w:bidi="ru-RU"/>
        </w:rPr>
        <w:t xml:space="preserve"> услуге с учетом ограничений их жизнедеятельности;</w:t>
      </w:r>
    </w:p>
    <w:p w14:paraId="0B518867"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F73977" w:rsidRPr="00A141CE">
        <w:rPr>
          <w:color w:val="000000"/>
          <w:sz w:val="24"/>
          <w:szCs w:val="24"/>
          <w:lang w:eastAsia="ru-RU" w:bidi="ru-RU"/>
        </w:rPr>
        <w:t xml:space="preserve"> </w:t>
      </w:r>
      <w:r w:rsidRPr="00A141CE">
        <w:rPr>
          <w:color w:val="000000"/>
          <w:sz w:val="24"/>
          <w:szCs w:val="24"/>
          <w:lang w:eastAsia="ru-RU" w:bidi="ru-RU"/>
        </w:rPr>
        <w:t>-</w:t>
      </w:r>
      <w:r w:rsidR="00F73977" w:rsidRPr="00A141CE">
        <w:rPr>
          <w:color w:val="000000"/>
          <w:sz w:val="24"/>
          <w:szCs w:val="24"/>
          <w:lang w:eastAsia="ru-RU" w:bidi="ru-RU"/>
        </w:rPr>
        <w:t xml:space="preserve"> </w:t>
      </w:r>
      <w:r w:rsidRPr="00A141CE">
        <w:rPr>
          <w:color w:val="000000"/>
          <w:sz w:val="24"/>
          <w:szCs w:val="24"/>
          <w:lang w:eastAsia="ru-RU" w:bidi="ru-RU"/>
        </w:rPr>
        <w:t>точечным шрифтом Брайля;</w:t>
      </w:r>
    </w:p>
    <w:p w14:paraId="51EA8DE4"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допуск сурдопереводчика и </w:t>
      </w:r>
      <w:proofErr w:type="spellStart"/>
      <w:r w:rsidRPr="00A141CE">
        <w:rPr>
          <w:color w:val="000000"/>
          <w:sz w:val="24"/>
          <w:szCs w:val="24"/>
          <w:lang w:eastAsia="ru-RU" w:bidi="ru-RU"/>
        </w:rPr>
        <w:t>тифлосурдопереводчика</w:t>
      </w:r>
      <w:proofErr w:type="spellEnd"/>
      <w:r w:rsidRPr="00A141CE">
        <w:rPr>
          <w:color w:val="000000"/>
          <w:sz w:val="24"/>
          <w:szCs w:val="24"/>
          <w:lang w:eastAsia="ru-RU" w:bidi="ru-RU"/>
        </w:rPr>
        <w:t>;</w:t>
      </w:r>
    </w:p>
    <w:p w14:paraId="2E523FB1"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допуск собаки</w:t>
      </w:r>
      <w:r w:rsidR="004F2302" w:rsidRPr="00A141CE">
        <w:rPr>
          <w:color w:val="000000"/>
          <w:sz w:val="24"/>
          <w:szCs w:val="24"/>
          <w:lang w:eastAsia="ru-RU" w:bidi="ru-RU"/>
        </w:rPr>
        <w:t xml:space="preserve"> </w:t>
      </w:r>
      <w:r w:rsidRPr="00A141CE">
        <w:rPr>
          <w:color w:val="000000"/>
          <w:sz w:val="24"/>
          <w:szCs w:val="24"/>
          <w:lang w:eastAsia="ru-RU" w:bidi="ru-RU"/>
        </w:rPr>
        <w:t>-</w:t>
      </w:r>
      <w:r w:rsidR="004F2302" w:rsidRPr="00A141CE">
        <w:rPr>
          <w:color w:val="000000"/>
          <w:sz w:val="24"/>
          <w:szCs w:val="24"/>
          <w:lang w:eastAsia="ru-RU" w:bidi="ru-RU"/>
        </w:rPr>
        <w:t xml:space="preserve"> </w:t>
      </w:r>
      <w:r w:rsidRPr="00A141CE">
        <w:rPr>
          <w:color w:val="000000"/>
          <w:sz w:val="24"/>
          <w:szCs w:val="24"/>
          <w:lang w:eastAsia="ru-RU" w:bidi="ru-RU"/>
        </w:rPr>
        <w:t>проводника при наличии документа, подтверждающего</w:t>
      </w:r>
      <w:r w:rsidR="00F73977" w:rsidRPr="00A141CE">
        <w:rPr>
          <w:color w:val="000000"/>
          <w:sz w:val="24"/>
          <w:szCs w:val="24"/>
          <w:lang w:eastAsia="ru-RU" w:bidi="ru-RU"/>
        </w:rPr>
        <w:t xml:space="preserve"> </w:t>
      </w:r>
      <w:r w:rsidRPr="00A141CE">
        <w:rPr>
          <w:color w:val="000000"/>
          <w:sz w:val="24"/>
          <w:szCs w:val="24"/>
          <w:lang w:eastAsia="ru-RU" w:bidi="ru-RU"/>
        </w:rPr>
        <w:t xml:space="preserve">ее специальное обучение, на объекты (здания, помещения), в которых предоставляются </w:t>
      </w:r>
      <w:r w:rsidR="00147275" w:rsidRPr="00A141CE">
        <w:rPr>
          <w:color w:val="000000"/>
          <w:sz w:val="24"/>
          <w:szCs w:val="24"/>
          <w:lang w:eastAsia="ru-RU" w:bidi="ru-RU"/>
        </w:rPr>
        <w:lastRenderedPageBreak/>
        <w:t>муниципальная услуга</w:t>
      </w:r>
      <w:r w:rsidRPr="00A141CE">
        <w:rPr>
          <w:color w:val="000000"/>
          <w:sz w:val="24"/>
          <w:szCs w:val="24"/>
          <w:lang w:eastAsia="ru-RU" w:bidi="ru-RU"/>
        </w:rPr>
        <w:t>;</w:t>
      </w:r>
    </w:p>
    <w:p w14:paraId="2462374E" w14:textId="7C35A39D" w:rsidR="00EE3E75"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0D2B446" w14:textId="77777777" w:rsidR="009F59FA" w:rsidRPr="00A141CE" w:rsidRDefault="009F59FA" w:rsidP="00AA5F1E">
      <w:pPr>
        <w:pStyle w:val="22"/>
        <w:shd w:val="clear" w:color="auto" w:fill="auto"/>
        <w:tabs>
          <w:tab w:val="left" w:pos="1134"/>
        </w:tabs>
        <w:spacing w:line="240" w:lineRule="auto"/>
        <w:rPr>
          <w:color w:val="000000"/>
          <w:sz w:val="24"/>
          <w:szCs w:val="24"/>
          <w:lang w:eastAsia="ru-RU" w:bidi="ru-RU"/>
        </w:rPr>
      </w:pPr>
    </w:p>
    <w:p w14:paraId="66F0622E" w14:textId="77777777" w:rsidR="007E5F21" w:rsidRPr="00A141CE" w:rsidRDefault="007E5F21" w:rsidP="007E5F21">
      <w:pPr>
        <w:ind w:hanging="10"/>
        <w:jc w:val="center"/>
        <w:rPr>
          <w:rFonts w:ascii="Times New Roman" w:hAnsi="Times New Roman" w:cs="Times New Roman"/>
        </w:rPr>
      </w:pPr>
      <w:r w:rsidRPr="00A141CE">
        <w:rPr>
          <w:rFonts w:ascii="Times New Roman" w:hAnsi="Times New Roman" w:cs="Times New Roman"/>
        </w:rPr>
        <w:t>Показатели доступности и качества муниципальной услуги</w:t>
      </w:r>
    </w:p>
    <w:p w14:paraId="2EF37D6B" w14:textId="77777777" w:rsidR="00DA6FD9" w:rsidRPr="00A141CE" w:rsidRDefault="00DA6FD9" w:rsidP="007E5F21">
      <w:pPr>
        <w:ind w:hanging="10"/>
        <w:jc w:val="center"/>
        <w:rPr>
          <w:rFonts w:ascii="Times New Roman" w:hAnsi="Times New Roman" w:cs="Times New Roman"/>
        </w:rPr>
      </w:pPr>
    </w:p>
    <w:p w14:paraId="4E1F2B44" w14:textId="77777777" w:rsidR="00EE3E75" w:rsidRPr="00A141CE" w:rsidRDefault="00EE3E75" w:rsidP="00171C42">
      <w:pPr>
        <w:pStyle w:val="22"/>
        <w:numPr>
          <w:ilvl w:val="0"/>
          <w:numId w:val="9"/>
        </w:numPr>
        <w:shd w:val="clear" w:color="auto" w:fill="auto"/>
        <w:tabs>
          <w:tab w:val="left" w:pos="1134"/>
        </w:tabs>
        <w:spacing w:line="240" w:lineRule="auto"/>
        <w:ind w:left="0" w:firstLine="709"/>
        <w:rPr>
          <w:color w:val="000000"/>
          <w:sz w:val="24"/>
          <w:szCs w:val="24"/>
          <w:lang w:eastAsia="ru-RU" w:bidi="ru-RU"/>
        </w:rPr>
      </w:pPr>
      <w:r w:rsidRPr="00A141CE">
        <w:rPr>
          <w:color w:val="000000"/>
          <w:sz w:val="24"/>
          <w:szCs w:val="24"/>
          <w:lang w:eastAsia="ru-RU" w:bidi="ru-RU"/>
        </w:rPr>
        <w:t>Основными показателями доступности предоставления муниципальной услуги являются:</w:t>
      </w:r>
    </w:p>
    <w:p w14:paraId="1CCBAECA" w14:textId="77777777" w:rsidR="00EE3E75" w:rsidRPr="00A141CE" w:rsidRDefault="00EE3E75" w:rsidP="007E5F21">
      <w:pPr>
        <w:pStyle w:val="22"/>
        <w:shd w:val="clear" w:color="auto" w:fill="auto"/>
        <w:tabs>
          <w:tab w:val="left" w:pos="1134"/>
          <w:tab w:val="left" w:pos="5549"/>
          <w:tab w:val="left" w:pos="8443"/>
          <w:tab w:val="left" w:pos="10075"/>
        </w:tabs>
        <w:spacing w:line="240" w:lineRule="auto"/>
        <w:rPr>
          <w:sz w:val="24"/>
          <w:szCs w:val="24"/>
        </w:rPr>
      </w:pPr>
      <w:r w:rsidRPr="00A141CE">
        <w:rPr>
          <w:color w:val="000000"/>
          <w:sz w:val="24"/>
          <w:szCs w:val="24"/>
          <w:lang w:eastAsia="ru-RU" w:bidi="ru-RU"/>
        </w:rPr>
        <w:t>наличие полной и понятной информации о порядке, сроках и ходе предоставления муниципальной</w:t>
      </w:r>
      <w:r w:rsidR="00147275" w:rsidRPr="00A141CE">
        <w:rPr>
          <w:color w:val="000000"/>
          <w:sz w:val="24"/>
          <w:szCs w:val="24"/>
          <w:lang w:eastAsia="ru-RU" w:bidi="ru-RU"/>
        </w:rPr>
        <w:t xml:space="preserve"> услуги </w:t>
      </w:r>
      <w:r w:rsidRPr="00A141CE">
        <w:rPr>
          <w:color w:val="000000"/>
          <w:sz w:val="24"/>
          <w:szCs w:val="24"/>
          <w:lang w:eastAsia="ru-RU" w:bidi="ru-RU"/>
        </w:rPr>
        <w:t>в</w:t>
      </w:r>
      <w:r w:rsidR="00497746" w:rsidRPr="00A141CE">
        <w:rPr>
          <w:color w:val="000000"/>
          <w:sz w:val="24"/>
          <w:szCs w:val="24"/>
          <w:lang w:eastAsia="ru-RU" w:bidi="ru-RU"/>
        </w:rPr>
        <w:t xml:space="preserve"> </w:t>
      </w:r>
      <w:r w:rsidRPr="00A141CE">
        <w:rPr>
          <w:color w:val="000000"/>
          <w:sz w:val="24"/>
          <w:szCs w:val="24"/>
          <w:lang w:eastAsia="ru-RU" w:bidi="ru-RU"/>
        </w:rPr>
        <w:t>информационно</w:t>
      </w:r>
      <w:r w:rsidR="00497746" w:rsidRPr="00A141CE">
        <w:rPr>
          <w:color w:val="000000"/>
          <w:sz w:val="24"/>
          <w:szCs w:val="24"/>
          <w:lang w:eastAsia="ru-RU" w:bidi="ru-RU"/>
        </w:rPr>
        <w:t xml:space="preserve"> </w:t>
      </w:r>
      <w:r w:rsidRPr="00A141CE">
        <w:rPr>
          <w:color w:val="000000"/>
          <w:sz w:val="24"/>
          <w:szCs w:val="24"/>
          <w:lang w:eastAsia="ru-RU" w:bidi="ru-RU"/>
        </w:rPr>
        <w:t>-</w:t>
      </w:r>
      <w:r w:rsidR="00497746" w:rsidRPr="00A141CE">
        <w:rPr>
          <w:color w:val="000000"/>
          <w:sz w:val="24"/>
          <w:szCs w:val="24"/>
          <w:lang w:eastAsia="ru-RU" w:bidi="ru-RU"/>
        </w:rPr>
        <w:t xml:space="preserve"> </w:t>
      </w:r>
      <w:r w:rsidRPr="00A141CE">
        <w:rPr>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14:paraId="4CFD421D" w14:textId="77777777" w:rsidR="00EE3E75" w:rsidRPr="00A141CE" w:rsidRDefault="007D72FD" w:rsidP="007E5F21">
      <w:pPr>
        <w:pStyle w:val="22"/>
        <w:shd w:val="clear" w:color="auto" w:fill="auto"/>
        <w:tabs>
          <w:tab w:val="left" w:pos="1134"/>
        </w:tabs>
        <w:spacing w:line="240" w:lineRule="auto"/>
        <w:rPr>
          <w:sz w:val="24"/>
          <w:szCs w:val="24"/>
        </w:rPr>
      </w:pPr>
      <w:r w:rsidRPr="00A141CE">
        <w:rPr>
          <w:color w:val="000000"/>
          <w:sz w:val="24"/>
          <w:szCs w:val="24"/>
          <w:lang w:eastAsia="ru-RU" w:bidi="ru-RU"/>
        </w:rPr>
        <w:t>возможность получения З</w:t>
      </w:r>
      <w:r w:rsidR="00EE3E75" w:rsidRPr="00A141CE">
        <w:rPr>
          <w:color w:val="000000"/>
          <w:sz w:val="24"/>
          <w:szCs w:val="24"/>
          <w:lang w:eastAsia="ru-RU" w:bidi="ru-RU"/>
        </w:rPr>
        <w:t>аявителем уведомлений о предоставлении</w:t>
      </w:r>
      <w:r w:rsidR="00497746" w:rsidRPr="00A141CE">
        <w:rPr>
          <w:color w:val="000000"/>
          <w:sz w:val="24"/>
          <w:szCs w:val="24"/>
          <w:lang w:eastAsia="ru-RU" w:bidi="ru-RU"/>
        </w:rPr>
        <w:t xml:space="preserve"> </w:t>
      </w:r>
      <w:r w:rsidR="00EE3E75" w:rsidRPr="00A141CE">
        <w:rPr>
          <w:color w:val="000000"/>
          <w:sz w:val="24"/>
          <w:szCs w:val="24"/>
          <w:lang w:eastAsia="ru-RU" w:bidi="ru-RU"/>
        </w:rPr>
        <w:t>муниципальной услуги с помощью ЕПГУ;</w:t>
      </w:r>
    </w:p>
    <w:p w14:paraId="2ADE3E5C" w14:textId="77777777" w:rsidR="00750DBE" w:rsidRPr="00A141CE" w:rsidRDefault="00EE3E75" w:rsidP="007E5F21">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возможность получения информации о ходе предоставления </w:t>
      </w:r>
      <w:r w:rsidR="00147275" w:rsidRPr="00A141CE">
        <w:rPr>
          <w:color w:val="000000"/>
          <w:sz w:val="24"/>
          <w:szCs w:val="24"/>
          <w:lang w:eastAsia="ru-RU" w:bidi="ru-RU"/>
        </w:rPr>
        <w:t>муниципальной</w:t>
      </w:r>
      <w:r w:rsidRPr="00A141CE">
        <w:rPr>
          <w:color w:val="000000"/>
          <w:sz w:val="24"/>
          <w:szCs w:val="24"/>
          <w:lang w:eastAsia="ru-RU" w:bidi="ru-RU"/>
        </w:rPr>
        <w:t xml:space="preserve"> услуги, в том числе с использованием информационно</w:t>
      </w:r>
      <w:r w:rsidR="00BB50B1" w:rsidRPr="00A141CE">
        <w:rPr>
          <w:color w:val="000000"/>
          <w:sz w:val="24"/>
          <w:szCs w:val="24"/>
          <w:lang w:eastAsia="ru-RU" w:bidi="ru-RU"/>
        </w:rPr>
        <w:t xml:space="preserve"> </w:t>
      </w:r>
      <w:r w:rsidRPr="00A141CE">
        <w:rPr>
          <w:color w:val="000000"/>
          <w:sz w:val="24"/>
          <w:szCs w:val="24"/>
          <w:lang w:eastAsia="ru-RU" w:bidi="ru-RU"/>
        </w:rPr>
        <w:t>-</w:t>
      </w:r>
      <w:r w:rsidR="00BB50B1" w:rsidRPr="00A141CE">
        <w:rPr>
          <w:color w:val="000000"/>
          <w:sz w:val="24"/>
          <w:szCs w:val="24"/>
          <w:lang w:eastAsia="ru-RU" w:bidi="ru-RU"/>
        </w:rPr>
        <w:t xml:space="preserve"> </w:t>
      </w:r>
      <w:r w:rsidRPr="00A141CE">
        <w:rPr>
          <w:color w:val="000000"/>
          <w:sz w:val="24"/>
          <w:szCs w:val="24"/>
          <w:lang w:eastAsia="ru-RU" w:bidi="ru-RU"/>
        </w:rPr>
        <w:t>коммуникационных технологий.</w:t>
      </w:r>
    </w:p>
    <w:p w14:paraId="2B0B1183" w14:textId="77777777" w:rsidR="00EE3E75" w:rsidRPr="00A141CE" w:rsidRDefault="00EE3E75" w:rsidP="00171C42">
      <w:pPr>
        <w:pStyle w:val="22"/>
        <w:numPr>
          <w:ilvl w:val="0"/>
          <w:numId w:val="9"/>
        </w:numPr>
        <w:shd w:val="clear" w:color="auto" w:fill="auto"/>
        <w:tabs>
          <w:tab w:val="left" w:pos="1134"/>
        </w:tabs>
        <w:spacing w:line="240" w:lineRule="auto"/>
        <w:ind w:left="0" w:firstLine="709"/>
        <w:rPr>
          <w:sz w:val="24"/>
          <w:szCs w:val="24"/>
        </w:rPr>
      </w:pPr>
      <w:r w:rsidRPr="00A141CE">
        <w:rPr>
          <w:color w:val="000000"/>
          <w:sz w:val="24"/>
          <w:szCs w:val="24"/>
          <w:lang w:eastAsia="ru-RU" w:bidi="ru-RU"/>
        </w:rPr>
        <w:t>Основными показателями качества предоставления муниципальной услуги являются:</w:t>
      </w:r>
    </w:p>
    <w:p w14:paraId="62AB8A02"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своевременность </w:t>
      </w:r>
      <w:r w:rsidR="00147275" w:rsidRPr="00A141CE">
        <w:rPr>
          <w:color w:val="000000"/>
          <w:sz w:val="24"/>
          <w:szCs w:val="24"/>
          <w:lang w:eastAsia="ru-RU" w:bidi="ru-RU"/>
        </w:rPr>
        <w:t xml:space="preserve">предоставления </w:t>
      </w:r>
      <w:r w:rsidRPr="00A141CE">
        <w:rPr>
          <w:color w:val="000000"/>
          <w:sz w:val="24"/>
          <w:szCs w:val="24"/>
          <w:lang w:eastAsia="ru-RU" w:bidi="ru-RU"/>
        </w:rPr>
        <w:t>муниципальной услуги в соответствии со стандартом ее предоставления, установленным настоящим Административным регламентом;</w:t>
      </w:r>
    </w:p>
    <w:p w14:paraId="69DA4A23"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минимально возможное количество взаимодействий гражданина</w:t>
      </w:r>
      <w:r w:rsidR="00F73977" w:rsidRPr="00A141CE">
        <w:rPr>
          <w:color w:val="000000"/>
          <w:sz w:val="24"/>
          <w:szCs w:val="24"/>
          <w:lang w:eastAsia="ru-RU" w:bidi="ru-RU"/>
        </w:rPr>
        <w:t xml:space="preserve"> </w:t>
      </w:r>
      <w:r w:rsidRPr="00A141CE">
        <w:rPr>
          <w:color w:val="000000"/>
          <w:sz w:val="24"/>
          <w:szCs w:val="24"/>
          <w:lang w:eastAsia="ru-RU" w:bidi="ru-RU"/>
        </w:rPr>
        <w:t>с должностными лицами, участвующими в предоставлении муниципальной услуги;</w:t>
      </w:r>
    </w:p>
    <w:p w14:paraId="765B11A1"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отсутствие обоснованных жалоб на действия (бездействие) сотрудников</w:t>
      </w:r>
      <w:r w:rsidR="00F73977" w:rsidRPr="00A141CE">
        <w:rPr>
          <w:color w:val="000000"/>
          <w:sz w:val="24"/>
          <w:szCs w:val="24"/>
          <w:lang w:eastAsia="ru-RU" w:bidi="ru-RU"/>
        </w:rPr>
        <w:t xml:space="preserve"> </w:t>
      </w:r>
      <w:r w:rsidRPr="00A141CE">
        <w:rPr>
          <w:color w:val="000000"/>
          <w:sz w:val="24"/>
          <w:szCs w:val="24"/>
          <w:lang w:eastAsia="ru-RU" w:bidi="ru-RU"/>
        </w:rPr>
        <w:t>и их некорректно</w:t>
      </w:r>
      <w:r w:rsidR="007D72FD" w:rsidRPr="00A141CE">
        <w:rPr>
          <w:color w:val="000000"/>
          <w:sz w:val="24"/>
          <w:szCs w:val="24"/>
          <w:lang w:eastAsia="ru-RU" w:bidi="ru-RU"/>
        </w:rPr>
        <w:t>е (невнимательное) отношение к З</w:t>
      </w:r>
      <w:r w:rsidRPr="00A141CE">
        <w:rPr>
          <w:color w:val="000000"/>
          <w:sz w:val="24"/>
          <w:szCs w:val="24"/>
          <w:lang w:eastAsia="ru-RU" w:bidi="ru-RU"/>
        </w:rPr>
        <w:t>аявителям;</w:t>
      </w:r>
    </w:p>
    <w:p w14:paraId="1EC0436E"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отсутствие нарушений установленных сроков в процессе предоставления </w:t>
      </w:r>
      <w:r w:rsidR="00147275" w:rsidRPr="00A141CE">
        <w:rPr>
          <w:color w:val="000000"/>
          <w:sz w:val="24"/>
          <w:szCs w:val="24"/>
          <w:lang w:eastAsia="ru-RU" w:bidi="ru-RU"/>
        </w:rPr>
        <w:t>муниципальной</w:t>
      </w:r>
      <w:r w:rsidRPr="00A141CE">
        <w:rPr>
          <w:color w:val="000000"/>
          <w:sz w:val="24"/>
          <w:szCs w:val="24"/>
          <w:lang w:eastAsia="ru-RU" w:bidi="ru-RU"/>
        </w:rPr>
        <w:t xml:space="preserve"> услуги;</w:t>
      </w:r>
    </w:p>
    <w:p w14:paraId="50E782D7" w14:textId="77777777" w:rsidR="00750DBE"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w:t>
      </w:r>
      <w:r w:rsidR="007D72FD" w:rsidRPr="00A141CE">
        <w:rPr>
          <w:color w:val="000000"/>
          <w:sz w:val="24"/>
          <w:szCs w:val="24"/>
          <w:lang w:eastAsia="ru-RU" w:bidi="ru-RU"/>
        </w:rPr>
        <w:t>ном удовлетворении) требований З</w:t>
      </w:r>
      <w:r w:rsidRPr="00A141CE">
        <w:rPr>
          <w:color w:val="000000"/>
          <w:sz w:val="24"/>
          <w:szCs w:val="24"/>
          <w:lang w:eastAsia="ru-RU" w:bidi="ru-RU"/>
        </w:rPr>
        <w:t>аявителей.</w:t>
      </w:r>
    </w:p>
    <w:p w14:paraId="5C934E91" w14:textId="77777777" w:rsidR="007E5F21" w:rsidRPr="00A141CE" w:rsidRDefault="007E5F21" w:rsidP="00AA5F1E">
      <w:pPr>
        <w:pStyle w:val="22"/>
        <w:shd w:val="clear" w:color="auto" w:fill="auto"/>
        <w:tabs>
          <w:tab w:val="left" w:pos="1134"/>
        </w:tabs>
        <w:spacing w:line="240" w:lineRule="auto"/>
        <w:rPr>
          <w:color w:val="000000"/>
          <w:sz w:val="24"/>
          <w:szCs w:val="24"/>
          <w:lang w:eastAsia="ru-RU" w:bidi="ru-RU"/>
        </w:rPr>
      </w:pPr>
    </w:p>
    <w:p w14:paraId="1A39F010" w14:textId="77777777" w:rsidR="007E5F21" w:rsidRPr="00A141CE" w:rsidRDefault="007E5F21" w:rsidP="007E5F21">
      <w:pPr>
        <w:ind w:hanging="10"/>
        <w:jc w:val="center"/>
        <w:rPr>
          <w:rFonts w:ascii="Times New Roman" w:hAnsi="Times New Roman" w:cs="Times New Roman"/>
        </w:rPr>
      </w:pPr>
      <w:r w:rsidRPr="00A141CE">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w:t>
      </w:r>
      <w:r w:rsidR="00DA6FD9" w:rsidRPr="00A141CE">
        <w:rPr>
          <w:rFonts w:ascii="Times New Roman" w:hAnsi="Times New Roman" w:cs="Times New Roman"/>
        </w:rPr>
        <w:t xml:space="preserve"> </w:t>
      </w:r>
      <w:r w:rsidRPr="00A141CE">
        <w:rPr>
          <w:rFonts w:ascii="Times New Roman" w:hAnsi="Times New Roman" w:cs="Times New Roman"/>
        </w:rPr>
        <w:t>особенности предоставления муниципальной услуги по</w:t>
      </w:r>
      <w:r w:rsidR="00DA6FD9" w:rsidRPr="00A141CE">
        <w:rPr>
          <w:rFonts w:ascii="Times New Roman" w:hAnsi="Times New Roman" w:cs="Times New Roman"/>
        </w:rPr>
        <w:t xml:space="preserve"> </w:t>
      </w:r>
      <w:r w:rsidRPr="00A141CE">
        <w:rPr>
          <w:rFonts w:ascii="Times New Roman" w:hAnsi="Times New Roman" w:cs="Times New Roman"/>
        </w:rPr>
        <w:t xml:space="preserve">экстерриториальному принципу и особенности </w:t>
      </w:r>
      <w:proofErr w:type="gramStart"/>
      <w:r w:rsidRPr="00A141CE">
        <w:rPr>
          <w:rFonts w:ascii="Times New Roman" w:hAnsi="Times New Roman" w:cs="Times New Roman"/>
        </w:rPr>
        <w:t xml:space="preserve">предоставления </w:t>
      </w:r>
      <w:r w:rsidR="00DA6FD9" w:rsidRPr="00A141CE">
        <w:rPr>
          <w:rFonts w:ascii="Times New Roman" w:hAnsi="Times New Roman" w:cs="Times New Roman"/>
        </w:rPr>
        <w:t xml:space="preserve"> </w:t>
      </w:r>
      <w:r w:rsidRPr="00A141CE">
        <w:rPr>
          <w:rFonts w:ascii="Times New Roman" w:hAnsi="Times New Roman" w:cs="Times New Roman"/>
        </w:rPr>
        <w:t>муниципальной</w:t>
      </w:r>
      <w:proofErr w:type="gramEnd"/>
      <w:r w:rsidRPr="00A141CE">
        <w:rPr>
          <w:rFonts w:ascii="Times New Roman" w:hAnsi="Times New Roman" w:cs="Times New Roman"/>
        </w:rPr>
        <w:t xml:space="preserve"> услуги в электронной форме</w:t>
      </w:r>
    </w:p>
    <w:p w14:paraId="3BBB520E" w14:textId="77777777" w:rsidR="00DA6FD9" w:rsidRPr="00A141CE" w:rsidRDefault="00DA6FD9" w:rsidP="007E5F21">
      <w:pPr>
        <w:ind w:hanging="10"/>
        <w:jc w:val="center"/>
        <w:rPr>
          <w:rFonts w:ascii="Times New Roman" w:hAnsi="Times New Roman" w:cs="Times New Roman"/>
        </w:rPr>
      </w:pPr>
    </w:p>
    <w:p w14:paraId="1C47BE6D" w14:textId="77777777" w:rsidR="00EE3E75" w:rsidRPr="00A141CE" w:rsidRDefault="00750DBE" w:rsidP="00DA6FD9">
      <w:pPr>
        <w:pStyle w:val="22"/>
        <w:numPr>
          <w:ilvl w:val="0"/>
          <w:numId w:val="9"/>
        </w:numPr>
        <w:shd w:val="clear" w:color="auto" w:fill="auto"/>
        <w:tabs>
          <w:tab w:val="left" w:pos="1134"/>
        </w:tabs>
        <w:spacing w:line="240" w:lineRule="auto"/>
        <w:ind w:left="0" w:firstLine="709"/>
        <w:rPr>
          <w:color w:val="000000"/>
          <w:sz w:val="24"/>
          <w:szCs w:val="24"/>
          <w:lang w:eastAsia="ru-RU" w:bidi="ru-RU"/>
        </w:rPr>
      </w:pPr>
      <w:r w:rsidRPr="00A141CE">
        <w:rPr>
          <w:color w:val="000000"/>
          <w:sz w:val="24"/>
          <w:szCs w:val="24"/>
          <w:lang w:eastAsia="ru-RU" w:bidi="ru-RU"/>
        </w:rPr>
        <w:t xml:space="preserve"> </w:t>
      </w:r>
      <w:r w:rsidR="00DA6FD9" w:rsidRPr="00A141CE">
        <w:rPr>
          <w:color w:val="000000"/>
          <w:sz w:val="24"/>
          <w:szCs w:val="24"/>
          <w:lang w:eastAsia="ru-RU" w:bidi="ru-RU"/>
        </w:rPr>
        <w:t>П</w:t>
      </w:r>
      <w:r w:rsidR="00EE3E75" w:rsidRPr="00A141CE">
        <w:rPr>
          <w:color w:val="000000"/>
          <w:sz w:val="24"/>
          <w:szCs w:val="24"/>
          <w:lang w:eastAsia="ru-RU" w:bidi="ru-RU"/>
        </w:rPr>
        <w:t>редоставление муниципальной услуги по экстерриториальному принципу осуществляется в части обеспечения возможности подачи заявлений посредством</w:t>
      </w:r>
      <w:r w:rsidR="00BB50B1" w:rsidRPr="00A141CE">
        <w:rPr>
          <w:color w:val="000000"/>
          <w:sz w:val="24"/>
          <w:szCs w:val="24"/>
          <w:lang w:eastAsia="ru-RU" w:bidi="ru-RU"/>
        </w:rPr>
        <w:t xml:space="preserve"> </w:t>
      </w:r>
      <w:r w:rsidR="00EE3E75" w:rsidRPr="00A141CE">
        <w:rPr>
          <w:color w:val="000000"/>
          <w:sz w:val="24"/>
          <w:szCs w:val="24"/>
          <w:lang w:eastAsia="ru-RU" w:bidi="ru-RU"/>
        </w:rPr>
        <w:t>ЕПГУ</w:t>
      </w:r>
      <w:r w:rsidR="00BB50B1" w:rsidRPr="00A141CE">
        <w:rPr>
          <w:color w:val="000000"/>
          <w:sz w:val="24"/>
          <w:szCs w:val="24"/>
          <w:lang w:eastAsia="ru-RU" w:bidi="ru-RU"/>
        </w:rPr>
        <w:t xml:space="preserve"> </w:t>
      </w:r>
      <w:r w:rsidR="00EE3E75" w:rsidRPr="00A141CE">
        <w:rPr>
          <w:color w:val="000000"/>
          <w:sz w:val="24"/>
          <w:szCs w:val="24"/>
          <w:lang w:eastAsia="ru-RU" w:bidi="ru-RU"/>
        </w:rPr>
        <w:t>и</w:t>
      </w:r>
      <w:r w:rsidR="00BB50B1" w:rsidRPr="00A141CE">
        <w:rPr>
          <w:color w:val="000000"/>
          <w:sz w:val="24"/>
          <w:szCs w:val="24"/>
          <w:lang w:eastAsia="ru-RU" w:bidi="ru-RU"/>
        </w:rPr>
        <w:t xml:space="preserve"> </w:t>
      </w:r>
      <w:r w:rsidR="00EE3E75" w:rsidRPr="00A141CE">
        <w:rPr>
          <w:color w:val="000000"/>
          <w:sz w:val="24"/>
          <w:szCs w:val="24"/>
          <w:lang w:eastAsia="ru-RU" w:bidi="ru-RU"/>
        </w:rPr>
        <w:t>получения</w:t>
      </w:r>
      <w:r w:rsidR="00BB50B1" w:rsidRPr="00A141CE">
        <w:rPr>
          <w:color w:val="000000"/>
          <w:sz w:val="24"/>
          <w:szCs w:val="24"/>
          <w:lang w:eastAsia="ru-RU" w:bidi="ru-RU"/>
        </w:rPr>
        <w:t xml:space="preserve"> </w:t>
      </w:r>
      <w:r w:rsidR="00EE3E75" w:rsidRPr="00A141CE">
        <w:rPr>
          <w:color w:val="000000"/>
          <w:sz w:val="24"/>
          <w:szCs w:val="24"/>
          <w:lang w:eastAsia="ru-RU" w:bidi="ru-RU"/>
        </w:rPr>
        <w:t>результата</w:t>
      </w:r>
      <w:r w:rsidR="00BB50B1" w:rsidRPr="00A141CE">
        <w:rPr>
          <w:color w:val="000000"/>
          <w:sz w:val="24"/>
          <w:szCs w:val="24"/>
          <w:lang w:eastAsia="ru-RU" w:bidi="ru-RU"/>
        </w:rPr>
        <w:t xml:space="preserve"> </w:t>
      </w:r>
      <w:r w:rsidR="00EE3E75" w:rsidRPr="00A141CE">
        <w:rPr>
          <w:color w:val="000000"/>
          <w:sz w:val="24"/>
          <w:szCs w:val="24"/>
          <w:lang w:eastAsia="ru-RU" w:bidi="ru-RU"/>
        </w:rPr>
        <w:t>муниципальной</w:t>
      </w:r>
      <w:r w:rsidR="00BB50B1" w:rsidRPr="00A141CE">
        <w:rPr>
          <w:color w:val="000000"/>
          <w:sz w:val="24"/>
          <w:szCs w:val="24"/>
          <w:lang w:eastAsia="ru-RU" w:bidi="ru-RU"/>
        </w:rPr>
        <w:t xml:space="preserve"> </w:t>
      </w:r>
      <w:r w:rsidR="00EE3E75" w:rsidRPr="00A141CE">
        <w:rPr>
          <w:color w:val="000000"/>
          <w:sz w:val="24"/>
          <w:szCs w:val="24"/>
          <w:lang w:eastAsia="ru-RU" w:bidi="ru-RU"/>
        </w:rPr>
        <w:t>услуги</w:t>
      </w:r>
      <w:r w:rsidR="00BB50B1" w:rsidRPr="00A141CE">
        <w:rPr>
          <w:color w:val="000000"/>
          <w:sz w:val="24"/>
          <w:szCs w:val="24"/>
          <w:lang w:eastAsia="ru-RU" w:bidi="ru-RU"/>
        </w:rPr>
        <w:t xml:space="preserve"> </w:t>
      </w:r>
      <w:r w:rsidR="00EE3E75" w:rsidRPr="00A141CE">
        <w:rPr>
          <w:color w:val="000000"/>
          <w:sz w:val="24"/>
          <w:szCs w:val="24"/>
          <w:lang w:eastAsia="ru-RU" w:bidi="ru-RU"/>
        </w:rPr>
        <w:t>в многофункциональном центре.</w:t>
      </w:r>
    </w:p>
    <w:p w14:paraId="07611F30" w14:textId="77777777" w:rsidR="00EE3E75" w:rsidRPr="00A141CE" w:rsidRDefault="00DA6FD9" w:rsidP="00AA5F1E">
      <w:pPr>
        <w:pStyle w:val="22"/>
        <w:numPr>
          <w:ilvl w:val="0"/>
          <w:numId w:val="9"/>
        </w:numPr>
        <w:shd w:val="clear" w:color="auto" w:fill="auto"/>
        <w:tabs>
          <w:tab w:val="left" w:pos="1134"/>
        </w:tabs>
        <w:spacing w:line="240" w:lineRule="auto"/>
        <w:ind w:left="0" w:firstLine="709"/>
        <w:rPr>
          <w:color w:val="000000"/>
          <w:sz w:val="24"/>
          <w:szCs w:val="24"/>
          <w:lang w:eastAsia="ru-RU" w:bidi="ru-RU"/>
        </w:rPr>
      </w:pPr>
      <w:r w:rsidRPr="00A141CE">
        <w:rPr>
          <w:color w:val="000000"/>
          <w:sz w:val="24"/>
          <w:szCs w:val="24"/>
          <w:lang w:eastAsia="ru-RU" w:bidi="ru-RU"/>
        </w:rPr>
        <w:t>З</w:t>
      </w:r>
      <w:r w:rsidR="00EE3E75" w:rsidRPr="00A141CE">
        <w:rPr>
          <w:color w:val="000000"/>
          <w:sz w:val="24"/>
          <w:szCs w:val="24"/>
          <w:lang w:eastAsia="ru-RU" w:bidi="ru-RU"/>
        </w:rPr>
        <w:t>аявителям обеспечивается возможность представления заявления и прилагаемых документов в форме электронных документов посредством ЕПГУ.</w:t>
      </w:r>
    </w:p>
    <w:p w14:paraId="33F621C5" w14:textId="77777777" w:rsidR="00EE3E75" w:rsidRPr="00A141CE" w:rsidRDefault="00D71B68"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В этом случае З</w:t>
      </w:r>
      <w:r w:rsidR="0079285D" w:rsidRPr="00A141CE">
        <w:rPr>
          <w:color w:val="000000"/>
          <w:sz w:val="24"/>
          <w:szCs w:val="24"/>
          <w:lang w:eastAsia="ru-RU" w:bidi="ru-RU"/>
        </w:rPr>
        <w:t xml:space="preserve">аявитель или его </w:t>
      </w:r>
      <w:r w:rsidR="00912D49" w:rsidRPr="00A141CE">
        <w:rPr>
          <w:color w:val="000000"/>
          <w:sz w:val="24"/>
          <w:szCs w:val="24"/>
          <w:lang w:eastAsia="ru-RU" w:bidi="ru-RU"/>
        </w:rPr>
        <w:t>п</w:t>
      </w:r>
      <w:r w:rsidR="00EE3E75" w:rsidRPr="00A141CE">
        <w:rPr>
          <w:color w:val="000000"/>
          <w:sz w:val="24"/>
          <w:szCs w:val="24"/>
          <w:lang w:eastAsia="ru-RU" w:bidi="ru-RU"/>
        </w:rPr>
        <w:t>редставитель авторизуется на ЕПГУ посредством подтвержденной учетной записи в ЕСИА, заполняет заявление</w:t>
      </w:r>
      <w:r w:rsidR="00F73977" w:rsidRPr="00A141CE">
        <w:rPr>
          <w:color w:val="000000"/>
          <w:sz w:val="24"/>
          <w:szCs w:val="24"/>
          <w:lang w:eastAsia="ru-RU" w:bidi="ru-RU"/>
        </w:rPr>
        <w:t xml:space="preserve"> </w:t>
      </w:r>
      <w:r w:rsidR="00EE3E75" w:rsidRPr="00A141CE">
        <w:rPr>
          <w:color w:val="000000"/>
          <w:sz w:val="24"/>
          <w:szCs w:val="24"/>
          <w:lang w:eastAsia="ru-RU" w:bidi="ru-RU"/>
        </w:rPr>
        <w:t xml:space="preserve">о </w:t>
      </w:r>
      <w:r w:rsidR="00147275" w:rsidRPr="00A141CE">
        <w:rPr>
          <w:color w:val="000000"/>
          <w:sz w:val="24"/>
          <w:szCs w:val="24"/>
          <w:lang w:eastAsia="ru-RU" w:bidi="ru-RU"/>
        </w:rPr>
        <w:t xml:space="preserve">предоставлении </w:t>
      </w:r>
      <w:r w:rsidR="00EE3E75" w:rsidRPr="00A141CE">
        <w:rPr>
          <w:color w:val="000000"/>
          <w:sz w:val="24"/>
          <w:szCs w:val="24"/>
          <w:lang w:eastAsia="ru-RU" w:bidi="ru-RU"/>
        </w:rPr>
        <w:t>муниципальной услуги с использованием интерактивной формы</w:t>
      </w:r>
      <w:r w:rsidR="00F73977" w:rsidRPr="00A141CE">
        <w:rPr>
          <w:color w:val="000000"/>
          <w:sz w:val="24"/>
          <w:szCs w:val="24"/>
          <w:lang w:eastAsia="ru-RU" w:bidi="ru-RU"/>
        </w:rPr>
        <w:t xml:space="preserve"> </w:t>
      </w:r>
      <w:r w:rsidR="00EE3E75" w:rsidRPr="00A141CE">
        <w:rPr>
          <w:color w:val="000000"/>
          <w:sz w:val="24"/>
          <w:szCs w:val="24"/>
          <w:lang w:eastAsia="ru-RU" w:bidi="ru-RU"/>
        </w:rPr>
        <w:t>в электронном виде.</w:t>
      </w:r>
    </w:p>
    <w:p w14:paraId="047A584A"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Заполненное заявление о предоставлении мун</w:t>
      </w:r>
      <w:r w:rsidR="007D72FD" w:rsidRPr="00A141CE">
        <w:rPr>
          <w:color w:val="000000"/>
          <w:sz w:val="24"/>
          <w:szCs w:val="24"/>
          <w:lang w:eastAsia="ru-RU" w:bidi="ru-RU"/>
        </w:rPr>
        <w:t>иципальной услуги отправляется З</w:t>
      </w:r>
      <w:r w:rsidRPr="00A141CE">
        <w:rPr>
          <w:color w:val="000000"/>
          <w:sz w:val="24"/>
          <w:szCs w:val="24"/>
          <w:lang w:eastAsia="ru-RU" w:bidi="ru-RU"/>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8A488C" w:rsidRPr="00A141CE">
        <w:rPr>
          <w:color w:val="000000"/>
          <w:sz w:val="24"/>
          <w:szCs w:val="24"/>
          <w:lang w:eastAsia="ru-RU" w:bidi="ru-RU"/>
        </w:rPr>
        <w:t>муниципальной</w:t>
      </w:r>
      <w:r w:rsidRPr="00A141CE">
        <w:rPr>
          <w:color w:val="000000"/>
          <w:sz w:val="24"/>
          <w:szCs w:val="24"/>
          <w:lang w:eastAsia="ru-RU" w:bidi="ru-RU"/>
        </w:rPr>
        <w:t xml:space="preserve"> услуги считается подписанны</w:t>
      </w:r>
      <w:r w:rsidR="007D72FD" w:rsidRPr="00A141CE">
        <w:rPr>
          <w:color w:val="000000"/>
          <w:sz w:val="24"/>
          <w:szCs w:val="24"/>
          <w:lang w:eastAsia="ru-RU" w:bidi="ru-RU"/>
        </w:rPr>
        <w:t>м простой электронной подписью З</w:t>
      </w:r>
      <w:r w:rsidR="0079285D" w:rsidRPr="00A141CE">
        <w:rPr>
          <w:color w:val="000000"/>
          <w:sz w:val="24"/>
          <w:szCs w:val="24"/>
          <w:lang w:eastAsia="ru-RU" w:bidi="ru-RU"/>
        </w:rPr>
        <w:t xml:space="preserve">аявителя, </w:t>
      </w:r>
      <w:r w:rsidR="00912D49" w:rsidRPr="00A141CE">
        <w:rPr>
          <w:color w:val="000000"/>
          <w:sz w:val="24"/>
          <w:szCs w:val="24"/>
          <w:lang w:eastAsia="ru-RU" w:bidi="ru-RU"/>
        </w:rPr>
        <w:t>п</w:t>
      </w:r>
      <w:r w:rsidRPr="00A141CE">
        <w:rPr>
          <w:color w:val="000000"/>
          <w:sz w:val="24"/>
          <w:szCs w:val="24"/>
          <w:lang w:eastAsia="ru-RU" w:bidi="ru-RU"/>
        </w:rPr>
        <w:t>редставителя, уполномоченного на подписание заявления.</w:t>
      </w:r>
    </w:p>
    <w:p w14:paraId="6499BA90"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Результаты предоставления муниципальной услуги, указанные в пункте </w:t>
      </w:r>
      <w:r w:rsidR="00750DBE" w:rsidRPr="00A141CE">
        <w:rPr>
          <w:color w:val="000000"/>
          <w:sz w:val="24"/>
          <w:szCs w:val="24"/>
          <w:lang w:eastAsia="ru-RU" w:bidi="ru-RU"/>
        </w:rPr>
        <w:t>1</w:t>
      </w:r>
      <w:r w:rsidR="00A44DBB" w:rsidRPr="00A141CE">
        <w:rPr>
          <w:color w:val="000000"/>
          <w:sz w:val="24"/>
          <w:szCs w:val="24"/>
          <w:lang w:eastAsia="ru-RU" w:bidi="ru-RU"/>
        </w:rPr>
        <w:t>6</w:t>
      </w:r>
      <w:r w:rsidRPr="00A141CE">
        <w:rPr>
          <w:color w:val="000000"/>
          <w:sz w:val="24"/>
          <w:szCs w:val="24"/>
          <w:lang w:eastAsia="ru-RU" w:bidi="ru-RU"/>
        </w:rPr>
        <w:t xml:space="preserve"> настоящего Административного регламента, направляются </w:t>
      </w:r>
      <w:r w:rsidR="007D72FD" w:rsidRPr="00A141CE">
        <w:rPr>
          <w:color w:val="000000"/>
          <w:sz w:val="24"/>
          <w:szCs w:val="24"/>
          <w:lang w:eastAsia="ru-RU" w:bidi="ru-RU"/>
        </w:rPr>
        <w:t>З</w:t>
      </w:r>
      <w:r w:rsidR="0079285D" w:rsidRPr="00A141CE">
        <w:rPr>
          <w:color w:val="000000"/>
          <w:sz w:val="24"/>
          <w:szCs w:val="24"/>
          <w:lang w:eastAsia="ru-RU" w:bidi="ru-RU"/>
        </w:rPr>
        <w:t xml:space="preserve">аявителю, </w:t>
      </w:r>
      <w:r w:rsidR="00912D49" w:rsidRPr="00A141CE">
        <w:rPr>
          <w:color w:val="000000"/>
          <w:sz w:val="24"/>
          <w:szCs w:val="24"/>
          <w:lang w:eastAsia="ru-RU" w:bidi="ru-RU"/>
        </w:rPr>
        <w:t>п</w:t>
      </w:r>
      <w:r w:rsidRPr="00A141CE">
        <w:rPr>
          <w:color w:val="000000"/>
          <w:sz w:val="24"/>
          <w:szCs w:val="24"/>
          <w:lang w:eastAsia="ru-RU" w:bidi="ru-RU"/>
        </w:rPr>
        <w:t xml:space="preserve">редставителю в личный кабинет на ЕПГУ в форме электронного документа, подписанного усиленной </w:t>
      </w:r>
      <w:r w:rsidRPr="00A141CE">
        <w:rPr>
          <w:color w:val="000000"/>
          <w:sz w:val="24"/>
          <w:szCs w:val="24"/>
          <w:lang w:eastAsia="ru-RU" w:bidi="ru-RU"/>
        </w:rPr>
        <w:lastRenderedPageBreak/>
        <w:t>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897228A"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 xml:space="preserve">В случае направления заявления посредством ЕПГУ результат предоставления </w:t>
      </w:r>
      <w:r w:rsidR="008A488C" w:rsidRPr="00A141CE">
        <w:rPr>
          <w:color w:val="000000"/>
          <w:sz w:val="24"/>
          <w:szCs w:val="24"/>
          <w:lang w:eastAsia="ru-RU" w:bidi="ru-RU"/>
        </w:rPr>
        <w:t>муниципальной</w:t>
      </w:r>
      <w:r w:rsidR="007D72FD" w:rsidRPr="00A141CE">
        <w:rPr>
          <w:color w:val="000000"/>
          <w:sz w:val="24"/>
          <w:szCs w:val="24"/>
          <w:lang w:eastAsia="ru-RU" w:bidi="ru-RU"/>
        </w:rPr>
        <w:t xml:space="preserve"> услуги также может быть выдан З</w:t>
      </w:r>
      <w:r w:rsidRPr="00A141CE">
        <w:rPr>
          <w:color w:val="000000"/>
          <w:sz w:val="24"/>
          <w:szCs w:val="24"/>
          <w:lang w:eastAsia="ru-RU" w:bidi="ru-RU"/>
        </w:rPr>
        <w:t xml:space="preserve">аявителю на бумажном носителе в многофункциональном центре в порядке, предусмотренном </w:t>
      </w:r>
      <w:r w:rsidR="00573F8F" w:rsidRPr="00A141CE">
        <w:rPr>
          <w:color w:val="000000"/>
          <w:sz w:val="24"/>
          <w:szCs w:val="24"/>
          <w:lang w:eastAsia="ru-RU" w:bidi="ru-RU"/>
        </w:rPr>
        <w:t>последним абзацем под</w:t>
      </w:r>
      <w:r w:rsidRPr="00A141CE">
        <w:rPr>
          <w:color w:val="000000"/>
          <w:sz w:val="24"/>
          <w:szCs w:val="24"/>
          <w:lang w:eastAsia="ru-RU" w:bidi="ru-RU"/>
        </w:rPr>
        <w:t>пункт</w:t>
      </w:r>
      <w:r w:rsidR="00573F8F" w:rsidRPr="00A141CE">
        <w:rPr>
          <w:color w:val="000000"/>
          <w:sz w:val="24"/>
          <w:szCs w:val="24"/>
          <w:lang w:eastAsia="ru-RU" w:bidi="ru-RU"/>
        </w:rPr>
        <w:t>а</w:t>
      </w:r>
      <w:r w:rsidRPr="00A141CE">
        <w:rPr>
          <w:color w:val="000000"/>
          <w:sz w:val="24"/>
          <w:szCs w:val="24"/>
          <w:lang w:eastAsia="ru-RU" w:bidi="ru-RU"/>
        </w:rPr>
        <w:t xml:space="preserve"> </w:t>
      </w:r>
      <w:r w:rsidR="00573F8F" w:rsidRPr="00A141CE">
        <w:rPr>
          <w:color w:val="000000"/>
          <w:sz w:val="24"/>
          <w:szCs w:val="24"/>
          <w:lang w:eastAsia="ru-RU" w:bidi="ru-RU"/>
        </w:rPr>
        <w:t>1) пункта 18</w:t>
      </w:r>
      <w:r w:rsidRPr="00A141CE">
        <w:rPr>
          <w:color w:val="000000"/>
          <w:sz w:val="24"/>
          <w:szCs w:val="24"/>
          <w:lang w:eastAsia="ru-RU" w:bidi="ru-RU"/>
        </w:rPr>
        <w:t xml:space="preserve"> настоящего Административного регламента.</w:t>
      </w:r>
    </w:p>
    <w:p w14:paraId="59150E7A" w14:textId="77777777" w:rsidR="00EE3E75" w:rsidRPr="00A141CE" w:rsidRDefault="00EE3E75" w:rsidP="00AA5F1E">
      <w:pPr>
        <w:pStyle w:val="22"/>
        <w:shd w:val="clear" w:color="auto" w:fill="auto"/>
        <w:tabs>
          <w:tab w:val="left" w:pos="1134"/>
          <w:tab w:val="left" w:pos="1293"/>
        </w:tabs>
        <w:spacing w:line="240" w:lineRule="auto"/>
        <w:rPr>
          <w:sz w:val="24"/>
          <w:szCs w:val="24"/>
        </w:rPr>
      </w:pPr>
      <w:r w:rsidRPr="00A141CE">
        <w:rPr>
          <w:color w:val="000000"/>
          <w:sz w:val="24"/>
          <w:szCs w:val="24"/>
          <w:lang w:eastAsia="ru-RU" w:bidi="ru-RU"/>
        </w:rPr>
        <w:t>Электронные документы представляются в следующих форматах:</w:t>
      </w:r>
    </w:p>
    <w:p w14:paraId="17D95263" w14:textId="77777777" w:rsidR="00EE3E75" w:rsidRPr="00A141CE" w:rsidRDefault="008963F5" w:rsidP="00AA5F1E">
      <w:pPr>
        <w:pStyle w:val="22"/>
        <w:shd w:val="clear" w:color="auto" w:fill="auto"/>
        <w:tabs>
          <w:tab w:val="left" w:pos="1097"/>
          <w:tab w:val="left" w:pos="1134"/>
        </w:tabs>
        <w:spacing w:line="240" w:lineRule="auto"/>
        <w:rPr>
          <w:sz w:val="24"/>
          <w:szCs w:val="24"/>
        </w:rPr>
      </w:pPr>
      <w:r w:rsidRPr="00A141CE">
        <w:rPr>
          <w:color w:val="000000"/>
          <w:sz w:val="24"/>
          <w:szCs w:val="24"/>
          <w:lang w:eastAsia="ru-RU" w:bidi="ru-RU"/>
        </w:rPr>
        <w:t>1</w:t>
      </w:r>
      <w:r w:rsidR="00EE3E75" w:rsidRPr="00A141CE">
        <w:rPr>
          <w:color w:val="000000"/>
          <w:sz w:val="24"/>
          <w:szCs w:val="24"/>
          <w:lang w:eastAsia="ru-RU" w:bidi="ru-RU"/>
        </w:rPr>
        <w:t>)</w:t>
      </w:r>
      <w:r w:rsidR="00EE3E75" w:rsidRPr="00A141CE">
        <w:rPr>
          <w:color w:val="000000"/>
          <w:sz w:val="24"/>
          <w:szCs w:val="24"/>
          <w:lang w:eastAsia="ru-RU" w:bidi="ru-RU"/>
        </w:rPr>
        <w:tab/>
      </w:r>
      <w:r w:rsidR="00EE3E75" w:rsidRPr="00A141CE">
        <w:rPr>
          <w:color w:val="000000"/>
          <w:sz w:val="24"/>
          <w:szCs w:val="24"/>
          <w:lang w:val="en-US" w:bidi="en-US"/>
        </w:rPr>
        <w:t>xml</w:t>
      </w:r>
      <w:r w:rsidR="007D72FD" w:rsidRPr="00A141CE">
        <w:rPr>
          <w:sz w:val="24"/>
          <w:szCs w:val="24"/>
        </w:rPr>
        <w:t>−</w:t>
      </w:r>
      <w:r w:rsidR="00EE3E75" w:rsidRPr="00A141CE">
        <w:rPr>
          <w:color w:val="000000"/>
          <w:sz w:val="24"/>
          <w:szCs w:val="24"/>
          <w:lang w:eastAsia="ru-RU" w:bidi="ru-RU"/>
        </w:rPr>
        <w:t xml:space="preserve"> для формализованных документов;</w:t>
      </w:r>
    </w:p>
    <w:p w14:paraId="073A614E" w14:textId="77777777" w:rsidR="00EE3E75" w:rsidRPr="00A141CE" w:rsidRDefault="008963F5" w:rsidP="00AA5F1E">
      <w:pPr>
        <w:pStyle w:val="22"/>
        <w:shd w:val="clear" w:color="auto" w:fill="auto"/>
        <w:tabs>
          <w:tab w:val="left" w:pos="1092"/>
          <w:tab w:val="left" w:pos="1134"/>
        </w:tabs>
        <w:spacing w:line="240" w:lineRule="auto"/>
        <w:rPr>
          <w:sz w:val="24"/>
          <w:szCs w:val="24"/>
        </w:rPr>
      </w:pPr>
      <w:r w:rsidRPr="00A141CE">
        <w:rPr>
          <w:color w:val="000000"/>
          <w:sz w:val="24"/>
          <w:szCs w:val="24"/>
          <w:lang w:eastAsia="ru-RU" w:bidi="ru-RU"/>
        </w:rPr>
        <w:t>2</w:t>
      </w:r>
      <w:r w:rsidR="00EE3E75" w:rsidRPr="00A141CE">
        <w:rPr>
          <w:color w:val="000000"/>
          <w:sz w:val="24"/>
          <w:szCs w:val="24"/>
          <w:lang w:eastAsia="ru-RU" w:bidi="ru-RU"/>
        </w:rPr>
        <w:t>)</w:t>
      </w:r>
      <w:r w:rsidR="00EE3E75" w:rsidRPr="00A141CE">
        <w:rPr>
          <w:color w:val="000000"/>
          <w:sz w:val="24"/>
          <w:szCs w:val="24"/>
          <w:lang w:eastAsia="ru-RU" w:bidi="ru-RU"/>
        </w:rPr>
        <w:tab/>
      </w:r>
      <w:r w:rsidR="00EE3E75" w:rsidRPr="00A141CE">
        <w:rPr>
          <w:color w:val="000000"/>
          <w:sz w:val="24"/>
          <w:szCs w:val="24"/>
          <w:lang w:val="en-US" w:bidi="en-US"/>
        </w:rPr>
        <w:t>doc</w:t>
      </w:r>
      <w:r w:rsidR="00EE3E75" w:rsidRPr="00A141CE">
        <w:rPr>
          <w:color w:val="000000"/>
          <w:sz w:val="24"/>
          <w:szCs w:val="24"/>
          <w:lang w:bidi="en-US"/>
        </w:rPr>
        <w:t xml:space="preserve">, </w:t>
      </w:r>
      <w:r w:rsidR="00EE3E75" w:rsidRPr="00A141CE">
        <w:rPr>
          <w:color w:val="000000"/>
          <w:sz w:val="24"/>
          <w:szCs w:val="24"/>
          <w:lang w:val="en-US" w:bidi="en-US"/>
        </w:rPr>
        <w:t>docx</w:t>
      </w:r>
      <w:r w:rsidR="00EE3E75" w:rsidRPr="00A141CE">
        <w:rPr>
          <w:color w:val="000000"/>
          <w:sz w:val="24"/>
          <w:szCs w:val="24"/>
          <w:lang w:bidi="en-US"/>
        </w:rPr>
        <w:t xml:space="preserve">, </w:t>
      </w:r>
      <w:proofErr w:type="spellStart"/>
      <w:r w:rsidR="00EE3E75" w:rsidRPr="00A141CE">
        <w:rPr>
          <w:color w:val="000000"/>
          <w:sz w:val="24"/>
          <w:szCs w:val="24"/>
          <w:lang w:val="en-US" w:bidi="en-US"/>
        </w:rPr>
        <w:t>odt</w:t>
      </w:r>
      <w:proofErr w:type="spellEnd"/>
      <w:r w:rsidR="009306A9" w:rsidRPr="00A141CE">
        <w:rPr>
          <w:sz w:val="24"/>
          <w:szCs w:val="24"/>
        </w:rPr>
        <w:t>−</w:t>
      </w:r>
      <w:r w:rsidR="00EE3E75" w:rsidRPr="00A141CE">
        <w:rPr>
          <w:color w:val="000000"/>
          <w:sz w:val="24"/>
          <w:szCs w:val="24"/>
          <w:lang w:eastAsia="ru-RU" w:bidi="ru-RU"/>
        </w:rPr>
        <w:t xml:space="preserve"> для документов с текстовым содержанием, не включающим формулы (за исключением докум</w:t>
      </w:r>
      <w:r w:rsidRPr="00A141CE">
        <w:rPr>
          <w:color w:val="000000"/>
          <w:sz w:val="24"/>
          <w:szCs w:val="24"/>
          <w:lang w:eastAsia="ru-RU" w:bidi="ru-RU"/>
        </w:rPr>
        <w:t>ентов, указанных в подпункте 3</w:t>
      </w:r>
      <w:r w:rsidR="00EE3E75" w:rsidRPr="00A141CE">
        <w:rPr>
          <w:color w:val="000000"/>
          <w:sz w:val="24"/>
          <w:szCs w:val="24"/>
          <w:lang w:eastAsia="ru-RU" w:bidi="ru-RU"/>
        </w:rPr>
        <w:t xml:space="preserve"> настоящего пункта);</w:t>
      </w:r>
    </w:p>
    <w:p w14:paraId="65B3AFCC" w14:textId="77777777" w:rsidR="00EE3E75" w:rsidRPr="00A141CE" w:rsidRDefault="008963F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3</w:t>
      </w:r>
      <w:r w:rsidR="00EE3E75" w:rsidRPr="00A141CE">
        <w:rPr>
          <w:color w:val="000000"/>
          <w:sz w:val="24"/>
          <w:szCs w:val="24"/>
          <w:lang w:eastAsia="ru-RU" w:bidi="ru-RU"/>
        </w:rPr>
        <w:t>)</w:t>
      </w:r>
      <w:r w:rsidR="00EE3E75" w:rsidRPr="00A141CE">
        <w:rPr>
          <w:color w:val="000000"/>
          <w:sz w:val="24"/>
          <w:szCs w:val="24"/>
          <w:lang w:eastAsia="ru-RU" w:bidi="ru-RU"/>
        </w:rPr>
        <w:tab/>
      </w:r>
      <w:proofErr w:type="spellStart"/>
      <w:r w:rsidR="00EE3E75" w:rsidRPr="00A141CE">
        <w:rPr>
          <w:color w:val="000000"/>
          <w:sz w:val="24"/>
          <w:szCs w:val="24"/>
          <w:lang w:val="en-US" w:bidi="en-US"/>
        </w:rPr>
        <w:t>xls</w:t>
      </w:r>
      <w:proofErr w:type="spellEnd"/>
      <w:r w:rsidR="00EE3E75" w:rsidRPr="00A141CE">
        <w:rPr>
          <w:color w:val="000000"/>
          <w:sz w:val="24"/>
          <w:szCs w:val="24"/>
          <w:lang w:bidi="en-US"/>
        </w:rPr>
        <w:t xml:space="preserve">, </w:t>
      </w:r>
      <w:r w:rsidR="00EE3E75" w:rsidRPr="00A141CE">
        <w:rPr>
          <w:color w:val="000000"/>
          <w:sz w:val="24"/>
          <w:szCs w:val="24"/>
          <w:lang w:val="en-US" w:bidi="en-US"/>
        </w:rPr>
        <w:t>xlsx</w:t>
      </w:r>
      <w:r w:rsidR="00EE3E75" w:rsidRPr="00A141CE">
        <w:rPr>
          <w:color w:val="000000"/>
          <w:sz w:val="24"/>
          <w:szCs w:val="24"/>
          <w:lang w:bidi="en-US"/>
        </w:rPr>
        <w:t xml:space="preserve">, </w:t>
      </w:r>
      <w:proofErr w:type="spellStart"/>
      <w:r w:rsidR="00EE3E75" w:rsidRPr="00A141CE">
        <w:rPr>
          <w:color w:val="000000"/>
          <w:sz w:val="24"/>
          <w:szCs w:val="24"/>
          <w:lang w:val="en-US" w:bidi="en-US"/>
        </w:rPr>
        <w:t>ods</w:t>
      </w:r>
      <w:proofErr w:type="spellEnd"/>
      <w:r w:rsidR="007D72FD" w:rsidRPr="00A141CE">
        <w:rPr>
          <w:sz w:val="24"/>
          <w:szCs w:val="24"/>
        </w:rPr>
        <w:t>−</w:t>
      </w:r>
      <w:r w:rsidR="00EE3E75" w:rsidRPr="00A141CE">
        <w:rPr>
          <w:color w:val="000000"/>
          <w:sz w:val="24"/>
          <w:szCs w:val="24"/>
          <w:lang w:eastAsia="ru-RU" w:bidi="ru-RU"/>
        </w:rPr>
        <w:t xml:space="preserve"> для документов, содержащих расчеты;</w:t>
      </w:r>
    </w:p>
    <w:p w14:paraId="396C035F" w14:textId="77777777" w:rsidR="00EE3E75" w:rsidRPr="00A141CE" w:rsidRDefault="008963F5" w:rsidP="00AA5F1E">
      <w:pPr>
        <w:pStyle w:val="22"/>
        <w:shd w:val="clear" w:color="auto" w:fill="auto"/>
        <w:tabs>
          <w:tab w:val="left" w:pos="1087"/>
          <w:tab w:val="left" w:pos="1134"/>
        </w:tabs>
        <w:spacing w:line="240" w:lineRule="auto"/>
        <w:rPr>
          <w:sz w:val="24"/>
          <w:szCs w:val="24"/>
        </w:rPr>
      </w:pPr>
      <w:r w:rsidRPr="00A141CE">
        <w:rPr>
          <w:color w:val="000000"/>
          <w:sz w:val="24"/>
          <w:szCs w:val="24"/>
          <w:lang w:eastAsia="ru-RU" w:bidi="ru-RU"/>
        </w:rPr>
        <w:t>4</w:t>
      </w:r>
      <w:r w:rsidR="00EE3E75" w:rsidRPr="00A141CE">
        <w:rPr>
          <w:color w:val="000000"/>
          <w:sz w:val="24"/>
          <w:szCs w:val="24"/>
          <w:lang w:eastAsia="ru-RU" w:bidi="ru-RU"/>
        </w:rPr>
        <w:t>)</w:t>
      </w:r>
      <w:r w:rsidR="00EE3E75" w:rsidRPr="00A141CE">
        <w:rPr>
          <w:color w:val="000000"/>
          <w:sz w:val="24"/>
          <w:szCs w:val="24"/>
          <w:lang w:eastAsia="ru-RU" w:bidi="ru-RU"/>
        </w:rPr>
        <w:tab/>
      </w:r>
      <w:r w:rsidR="00EE3E75" w:rsidRPr="00A141CE">
        <w:rPr>
          <w:color w:val="000000"/>
          <w:sz w:val="24"/>
          <w:szCs w:val="24"/>
          <w:lang w:val="en-US" w:bidi="en-US"/>
        </w:rPr>
        <w:t>pdf</w:t>
      </w:r>
      <w:r w:rsidR="00EE3E75" w:rsidRPr="00A141CE">
        <w:rPr>
          <w:color w:val="000000"/>
          <w:sz w:val="24"/>
          <w:szCs w:val="24"/>
          <w:lang w:bidi="en-US"/>
        </w:rPr>
        <w:t xml:space="preserve">, </w:t>
      </w:r>
      <w:r w:rsidR="00EE3E75" w:rsidRPr="00A141CE">
        <w:rPr>
          <w:color w:val="000000"/>
          <w:sz w:val="24"/>
          <w:szCs w:val="24"/>
          <w:lang w:val="en-US" w:bidi="en-US"/>
        </w:rPr>
        <w:t>jpg</w:t>
      </w:r>
      <w:r w:rsidR="00EE3E75" w:rsidRPr="00A141CE">
        <w:rPr>
          <w:color w:val="000000"/>
          <w:sz w:val="24"/>
          <w:szCs w:val="24"/>
          <w:lang w:bidi="en-US"/>
        </w:rPr>
        <w:t xml:space="preserve">, </w:t>
      </w:r>
      <w:r w:rsidR="00EE3E75" w:rsidRPr="00A141CE">
        <w:rPr>
          <w:color w:val="000000"/>
          <w:sz w:val="24"/>
          <w:szCs w:val="24"/>
          <w:lang w:val="en-US" w:bidi="en-US"/>
        </w:rPr>
        <w:t>jpeg</w:t>
      </w:r>
      <w:r w:rsidR="007D72FD" w:rsidRPr="00A141CE">
        <w:rPr>
          <w:sz w:val="24"/>
          <w:szCs w:val="24"/>
        </w:rPr>
        <w:t>−</w:t>
      </w:r>
      <w:r w:rsidR="00EE3E75" w:rsidRPr="00A141CE">
        <w:rPr>
          <w:color w:val="000000"/>
          <w:sz w:val="24"/>
          <w:szCs w:val="24"/>
          <w:lang w:eastAsia="ru-RU" w:bidi="ru-RU"/>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C6773" w:rsidRPr="00A141CE">
        <w:rPr>
          <w:sz w:val="24"/>
          <w:szCs w:val="24"/>
        </w:rPr>
        <w:t>«</w:t>
      </w:r>
      <w:r w:rsidR="006C41AD" w:rsidRPr="00A141CE">
        <w:rPr>
          <w:color w:val="000000"/>
          <w:sz w:val="24"/>
          <w:szCs w:val="24"/>
          <w:lang w:eastAsia="ru-RU" w:bidi="ru-RU"/>
        </w:rPr>
        <w:t>3</w:t>
      </w:r>
      <w:r w:rsidR="007C01F2" w:rsidRPr="00A141CE">
        <w:rPr>
          <w:sz w:val="24"/>
          <w:szCs w:val="24"/>
        </w:rPr>
        <w:t>»</w:t>
      </w:r>
      <w:r w:rsidR="00EE3E75" w:rsidRPr="00A141CE">
        <w:rPr>
          <w:color w:val="000000"/>
          <w:sz w:val="24"/>
          <w:szCs w:val="24"/>
          <w:lang w:eastAsia="ru-RU" w:bidi="ru-RU"/>
        </w:rPr>
        <w:t xml:space="preserve"> настоящего пункта), а также документов</w:t>
      </w:r>
      <w:r w:rsidR="004F2302" w:rsidRPr="00A141CE">
        <w:rPr>
          <w:color w:val="000000"/>
          <w:sz w:val="24"/>
          <w:szCs w:val="24"/>
          <w:lang w:eastAsia="ru-RU" w:bidi="ru-RU"/>
        </w:rPr>
        <w:t xml:space="preserve"> </w:t>
      </w:r>
      <w:r w:rsidR="00EE3E75" w:rsidRPr="00A141CE">
        <w:rPr>
          <w:color w:val="000000"/>
          <w:sz w:val="24"/>
          <w:szCs w:val="24"/>
          <w:lang w:eastAsia="ru-RU" w:bidi="ru-RU"/>
        </w:rPr>
        <w:t>с графическим содержанием</w:t>
      </w:r>
      <w:r w:rsidR="007D72FD" w:rsidRPr="00A141CE">
        <w:rPr>
          <w:color w:val="000000"/>
          <w:sz w:val="24"/>
          <w:szCs w:val="24"/>
          <w:lang w:eastAsia="ru-RU" w:bidi="ru-RU"/>
        </w:rPr>
        <w:t>.</w:t>
      </w:r>
    </w:p>
    <w:p w14:paraId="7FCA1A51"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w:t>
      </w:r>
      <w:r w:rsidR="004F2302" w:rsidRPr="00A141CE">
        <w:rPr>
          <w:color w:val="000000"/>
          <w:sz w:val="24"/>
          <w:szCs w:val="24"/>
          <w:lang w:eastAsia="ru-RU" w:bidi="ru-RU"/>
        </w:rPr>
        <w:t xml:space="preserve"> </w:t>
      </w:r>
      <w:r w:rsidRPr="00A141CE">
        <w:rPr>
          <w:color w:val="000000"/>
          <w:sz w:val="24"/>
          <w:szCs w:val="24"/>
          <w:lang w:eastAsia="ru-RU" w:bidi="ru-RU"/>
        </w:rPr>
        <w:t>в разрешении 300</w:t>
      </w:r>
      <w:r w:rsidR="00BB50B1" w:rsidRPr="00A141CE">
        <w:rPr>
          <w:color w:val="000000"/>
          <w:sz w:val="24"/>
          <w:szCs w:val="24"/>
          <w:lang w:eastAsia="ru-RU" w:bidi="ru-RU"/>
        </w:rPr>
        <w:t xml:space="preserve"> </w:t>
      </w:r>
      <w:r w:rsidR="009306A9" w:rsidRPr="00A141CE">
        <w:rPr>
          <w:sz w:val="24"/>
          <w:szCs w:val="24"/>
        </w:rPr>
        <w:t xml:space="preserve">− </w:t>
      </w:r>
      <w:r w:rsidRPr="00A141CE">
        <w:rPr>
          <w:color w:val="000000"/>
          <w:sz w:val="24"/>
          <w:szCs w:val="24"/>
          <w:lang w:eastAsia="ru-RU" w:bidi="ru-RU"/>
        </w:rPr>
        <w:t xml:space="preserve">500 </w:t>
      </w:r>
      <w:r w:rsidRPr="00A141CE">
        <w:rPr>
          <w:color w:val="000000"/>
          <w:sz w:val="24"/>
          <w:szCs w:val="24"/>
          <w:lang w:val="en-US" w:bidi="en-US"/>
        </w:rPr>
        <w:t>dpi</w:t>
      </w:r>
      <w:r w:rsidR="00BB50B1" w:rsidRPr="00A141CE">
        <w:rPr>
          <w:color w:val="000000"/>
          <w:sz w:val="24"/>
          <w:szCs w:val="24"/>
          <w:lang w:bidi="en-US"/>
        </w:rPr>
        <w:t xml:space="preserve"> </w:t>
      </w:r>
      <w:r w:rsidRPr="00A141CE">
        <w:rPr>
          <w:color w:val="000000"/>
          <w:sz w:val="24"/>
          <w:szCs w:val="24"/>
          <w:lang w:eastAsia="ru-RU" w:bidi="ru-RU"/>
        </w:rPr>
        <w:t>(масштаб 1:1) с использованием следующих режимов:</w:t>
      </w:r>
    </w:p>
    <w:p w14:paraId="07608838"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«черно</w:t>
      </w:r>
      <w:r w:rsidR="00BB50B1" w:rsidRPr="00A141CE">
        <w:rPr>
          <w:color w:val="000000"/>
          <w:sz w:val="24"/>
          <w:szCs w:val="24"/>
          <w:lang w:eastAsia="ru-RU" w:bidi="ru-RU"/>
        </w:rPr>
        <w:t xml:space="preserve"> </w:t>
      </w:r>
      <w:r w:rsidRPr="00A141CE">
        <w:rPr>
          <w:color w:val="000000"/>
          <w:sz w:val="24"/>
          <w:szCs w:val="24"/>
          <w:lang w:eastAsia="ru-RU" w:bidi="ru-RU"/>
        </w:rPr>
        <w:t>-</w:t>
      </w:r>
      <w:r w:rsidR="00BB50B1" w:rsidRPr="00A141CE">
        <w:rPr>
          <w:color w:val="000000"/>
          <w:sz w:val="24"/>
          <w:szCs w:val="24"/>
          <w:lang w:eastAsia="ru-RU" w:bidi="ru-RU"/>
        </w:rPr>
        <w:t xml:space="preserve"> </w:t>
      </w:r>
      <w:r w:rsidRPr="00A141CE">
        <w:rPr>
          <w:color w:val="000000"/>
          <w:sz w:val="24"/>
          <w:szCs w:val="24"/>
          <w:lang w:eastAsia="ru-RU" w:bidi="ru-RU"/>
        </w:rPr>
        <w:t>белый» (при отсутствии в документе графических изображений и (или) цветного текста);</w:t>
      </w:r>
    </w:p>
    <w:p w14:paraId="1D568A50"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14:paraId="1C04DADC"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14:paraId="014CDB74"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14:paraId="7C8BA716"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1495EECF"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Электронные документы должны обеспечивать:</w:t>
      </w:r>
    </w:p>
    <w:p w14:paraId="56F724EF"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возможность идентифицировать документ и количество листов в документе;</w:t>
      </w:r>
    </w:p>
    <w:p w14:paraId="6250C555" w14:textId="77777777" w:rsidR="00EE3E75" w:rsidRPr="00A141CE" w:rsidRDefault="00EE3E75" w:rsidP="00AA5F1E">
      <w:pPr>
        <w:pStyle w:val="22"/>
        <w:shd w:val="clear" w:color="auto" w:fill="auto"/>
        <w:tabs>
          <w:tab w:val="left" w:pos="1134"/>
        </w:tabs>
        <w:spacing w:line="240" w:lineRule="auto"/>
        <w:rPr>
          <w:sz w:val="24"/>
          <w:szCs w:val="24"/>
        </w:rPr>
      </w:pPr>
      <w:r w:rsidRPr="00A141CE">
        <w:rPr>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w:t>
      </w:r>
      <w:r w:rsidR="00F73977" w:rsidRPr="00A141CE">
        <w:rPr>
          <w:color w:val="000000"/>
          <w:sz w:val="24"/>
          <w:szCs w:val="24"/>
          <w:lang w:eastAsia="ru-RU" w:bidi="ru-RU"/>
        </w:rPr>
        <w:t xml:space="preserve"> </w:t>
      </w:r>
      <w:r w:rsidRPr="00A141CE">
        <w:rPr>
          <w:color w:val="000000"/>
          <w:sz w:val="24"/>
          <w:szCs w:val="24"/>
          <w:lang w:eastAsia="ru-RU" w:bidi="ru-RU"/>
        </w:rPr>
        <w:t>по оглавлению и (или) к содержащимся в тексте рисункам и таблицам.</w:t>
      </w:r>
    </w:p>
    <w:p w14:paraId="4FAF25EB" w14:textId="77777777" w:rsidR="00EE3E75" w:rsidRPr="00A141CE" w:rsidRDefault="00EE3E75" w:rsidP="00AA5F1E">
      <w:pPr>
        <w:pStyle w:val="22"/>
        <w:shd w:val="clear" w:color="auto" w:fill="auto"/>
        <w:tabs>
          <w:tab w:val="left" w:pos="1134"/>
        </w:tabs>
        <w:spacing w:line="240" w:lineRule="auto"/>
        <w:rPr>
          <w:color w:val="000000"/>
          <w:sz w:val="24"/>
          <w:szCs w:val="24"/>
          <w:lang w:eastAsia="ru-RU" w:bidi="ru-RU"/>
        </w:rPr>
      </w:pPr>
      <w:r w:rsidRPr="00A141CE">
        <w:rPr>
          <w:color w:val="000000"/>
          <w:sz w:val="24"/>
          <w:szCs w:val="24"/>
          <w:lang w:eastAsia="ru-RU" w:bidi="ru-RU"/>
        </w:rPr>
        <w:t xml:space="preserve">Документы, подлежащие представлению в форматах </w:t>
      </w:r>
      <w:proofErr w:type="spellStart"/>
      <w:r w:rsidRPr="00A141CE">
        <w:rPr>
          <w:color w:val="000000"/>
          <w:sz w:val="24"/>
          <w:szCs w:val="24"/>
          <w:lang w:val="en-US" w:bidi="en-US"/>
        </w:rPr>
        <w:t>xls</w:t>
      </w:r>
      <w:proofErr w:type="spellEnd"/>
      <w:r w:rsidRPr="00A141CE">
        <w:rPr>
          <w:color w:val="000000"/>
          <w:sz w:val="24"/>
          <w:szCs w:val="24"/>
          <w:lang w:bidi="en-US"/>
        </w:rPr>
        <w:t xml:space="preserve">, </w:t>
      </w:r>
      <w:r w:rsidRPr="00A141CE">
        <w:rPr>
          <w:color w:val="000000"/>
          <w:sz w:val="24"/>
          <w:szCs w:val="24"/>
          <w:lang w:val="en-US" w:bidi="en-US"/>
        </w:rPr>
        <w:t>xlsx</w:t>
      </w:r>
      <w:r w:rsidR="00BB50B1" w:rsidRPr="00A141CE">
        <w:rPr>
          <w:color w:val="000000"/>
          <w:sz w:val="24"/>
          <w:szCs w:val="24"/>
          <w:lang w:bidi="en-US"/>
        </w:rPr>
        <w:t xml:space="preserve"> </w:t>
      </w:r>
      <w:r w:rsidRPr="00A141CE">
        <w:rPr>
          <w:color w:val="000000"/>
          <w:sz w:val="24"/>
          <w:szCs w:val="24"/>
          <w:lang w:eastAsia="ru-RU" w:bidi="ru-RU"/>
        </w:rPr>
        <w:t xml:space="preserve">или </w:t>
      </w:r>
      <w:proofErr w:type="spellStart"/>
      <w:r w:rsidRPr="00A141CE">
        <w:rPr>
          <w:color w:val="000000"/>
          <w:sz w:val="24"/>
          <w:szCs w:val="24"/>
          <w:lang w:val="en-US" w:bidi="en-US"/>
        </w:rPr>
        <w:t>ods</w:t>
      </w:r>
      <w:proofErr w:type="spellEnd"/>
      <w:r w:rsidRPr="00A141CE">
        <w:rPr>
          <w:color w:val="000000"/>
          <w:sz w:val="24"/>
          <w:szCs w:val="24"/>
          <w:lang w:bidi="en-US"/>
        </w:rPr>
        <w:t xml:space="preserve">, </w:t>
      </w:r>
      <w:r w:rsidRPr="00A141CE">
        <w:rPr>
          <w:color w:val="000000"/>
          <w:sz w:val="24"/>
          <w:szCs w:val="24"/>
          <w:lang w:eastAsia="ru-RU" w:bidi="ru-RU"/>
        </w:rPr>
        <w:t>формируются в виде отдельного электронного документа.</w:t>
      </w:r>
    </w:p>
    <w:p w14:paraId="0D4E929F" w14:textId="77777777" w:rsidR="00DA6FD9" w:rsidRPr="00A141CE" w:rsidRDefault="00DA6FD9" w:rsidP="008D6169">
      <w:pPr>
        <w:pStyle w:val="aa"/>
        <w:numPr>
          <w:ilvl w:val="0"/>
          <w:numId w:val="9"/>
        </w:numPr>
        <w:tabs>
          <w:tab w:val="left" w:pos="1134"/>
        </w:tabs>
        <w:ind w:left="0" w:right="0" w:firstLine="709"/>
        <w:rPr>
          <w:sz w:val="24"/>
          <w:szCs w:val="24"/>
        </w:rPr>
      </w:pPr>
      <w:r w:rsidRPr="00A141CE">
        <w:rPr>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1A5BA6F8" w14:textId="77777777" w:rsidR="00DA6FD9" w:rsidRPr="00A141CE" w:rsidRDefault="00DA6FD9" w:rsidP="008D6169">
      <w:pPr>
        <w:pStyle w:val="22"/>
        <w:numPr>
          <w:ilvl w:val="0"/>
          <w:numId w:val="9"/>
        </w:numPr>
        <w:shd w:val="clear" w:color="auto" w:fill="auto"/>
        <w:tabs>
          <w:tab w:val="left" w:pos="1134"/>
        </w:tabs>
        <w:spacing w:line="240" w:lineRule="auto"/>
        <w:ind w:left="0" w:firstLine="709"/>
        <w:rPr>
          <w:sz w:val="24"/>
          <w:szCs w:val="24"/>
        </w:rPr>
      </w:pPr>
      <w:r w:rsidRPr="00A141CE">
        <w:rPr>
          <w:color w:val="000000"/>
          <w:sz w:val="24"/>
          <w:szCs w:val="24"/>
          <w:lang w:eastAsia="ru-RU" w:bidi="ru-RU"/>
        </w:rPr>
        <w:t>Услуги, необходимые и обязательные для предоставления муниципальной услуги, отсутствуют.</w:t>
      </w:r>
    </w:p>
    <w:p w14:paraId="49213D54" w14:textId="77777777" w:rsidR="00DA6FD9" w:rsidRPr="00A141CE" w:rsidRDefault="00DA6FD9" w:rsidP="008D6169">
      <w:pPr>
        <w:pStyle w:val="aa"/>
        <w:numPr>
          <w:ilvl w:val="0"/>
          <w:numId w:val="9"/>
        </w:numPr>
        <w:tabs>
          <w:tab w:val="left" w:pos="1134"/>
        </w:tabs>
        <w:ind w:left="0" w:firstLine="709"/>
        <w:rPr>
          <w:sz w:val="24"/>
          <w:szCs w:val="24"/>
        </w:rPr>
      </w:pPr>
      <w:r w:rsidRPr="00A141CE">
        <w:rPr>
          <w:sz w:val="24"/>
          <w:szCs w:val="24"/>
        </w:rPr>
        <w:t>Предоставление муниципальной услуги в упреждающем (</w:t>
      </w:r>
      <w:proofErr w:type="spellStart"/>
      <w:r w:rsidRPr="00A141CE">
        <w:rPr>
          <w:sz w:val="24"/>
          <w:szCs w:val="24"/>
        </w:rPr>
        <w:t>проактивном</w:t>
      </w:r>
      <w:proofErr w:type="spellEnd"/>
      <w:r w:rsidRPr="00A141CE">
        <w:rPr>
          <w:sz w:val="24"/>
          <w:szCs w:val="24"/>
        </w:rPr>
        <w:t>) режиме не осуществляется.</w:t>
      </w:r>
    </w:p>
    <w:p w14:paraId="1B3A9310" w14:textId="77777777" w:rsidR="00573F8F" w:rsidRPr="00A141CE" w:rsidRDefault="00573F8F" w:rsidP="008D6169">
      <w:pPr>
        <w:pStyle w:val="aa"/>
        <w:numPr>
          <w:ilvl w:val="0"/>
          <w:numId w:val="9"/>
        </w:numPr>
        <w:tabs>
          <w:tab w:val="left" w:pos="1134"/>
        </w:tabs>
        <w:ind w:left="0" w:firstLine="709"/>
        <w:rPr>
          <w:sz w:val="24"/>
          <w:szCs w:val="24"/>
        </w:rPr>
      </w:pPr>
      <w:r w:rsidRPr="00A141CE">
        <w:rPr>
          <w:sz w:val="24"/>
          <w:szCs w:val="24"/>
          <w:lang w:eastAsia="ru-RU"/>
        </w:rPr>
        <w:t>Муниципальная услуга в рамках комплексного запроса не предоставляется.</w:t>
      </w:r>
    </w:p>
    <w:p w14:paraId="31289498" w14:textId="77777777" w:rsidR="00573F8F" w:rsidRPr="00A141CE" w:rsidRDefault="00573F8F" w:rsidP="00573F8F">
      <w:pPr>
        <w:pStyle w:val="aa"/>
        <w:tabs>
          <w:tab w:val="left" w:pos="1134"/>
        </w:tabs>
        <w:ind w:left="709" w:firstLine="0"/>
        <w:rPr>
          <w:sz w:val="24"/>
          <w:szCs w:val="24"/>
        </w:rPr>
      </w:pPr>
    </w:p>
    <w:p w14:paraId="7CD96581" w14:textId="77777777" w:rsidR="00EE3E75" w:rsidRPr="00A141CE" w:rsidRDefault="00EE3E75" w:rsidP="00AC6C7C">
      <w:pPr>
        <w:pStyle w:val="130"/>
        <w:numPr>
          <w:ilvl w:val="0"/>
          <w:numId w:val="1"/>
        </w:numPr>
        <w:shd w:val="clear" w:color="auto" w:fill="auto"/>
        <w:tabs>
          <w:tab w:val="left" w:pos="284"/>
        </w:tabs>
        <w:spacing w:after="0" w:line="240" w:lineRule="auto"/>
        <w:rPr>
          <w:b w:val="0"/>
          <w:sz w:val="24"/>
          <w:szCs w:val="24"/>
        </w:rPr>
      </w:pPr>
      <w:r w:rsidRPr="00A141CE">
        <w:rPr>
          <w:b w:val="0"/>
          <w:color w:val="000000"/>
          <w:sz w:val="24"/>
          <w:szCs w:val="24"/>
          <w:lang w:eastAsia="ru-RU" w:bidi="ru-RU"/>
        </w:rPr>
        <w:t>Состав, последовательность и сроки выполнения административных</w:t>
      </w:r>
      <w:r w:rsidR="009306A9" w:rsidRPr="00A141CE">
        <w:rPr>
          <w:b w:val="0"/>
          <w:color w:val="000000"/>
          <w:sz w:val="24"/>
          <w:szCs w:val="24"/>
          <w:lang w:eastAsia="ru-RU" w:bidi="ru-RU"/>
        </w:rPr>
        <w:t xml:space="preserve"> п</w:t>
      </w:r>
      <w:r w:rsidRPr="00A141CE">
        <w:rPr>
          <w:b w:val="0"/>
          <w:color w:val="000000"/>
          <w:sz w:val="24"/>
          <w:szCs w:val="24"/>
          <w:lang w:eastAsia="ru-RU" w:bidi="ru-RU"/>
        </w:rPr>
        <w:t>роцедур (действий), требования к порядку их выполнения, в том числе особенности выполнения административных процедур в электронной форме</w:t>
      </w:r>
    </w:p>
    <w:p w14:paraId="3B180159" w14:textId="77777777" w:rsidR="00DA6FD9" w:rsidRPr="00A141CE" w:rsidRDefault="00DA6FD9" w:rsidP="00DA6FD9">
      <w:pPr>
        <w:pStyle w:val="130"/>
        <w:shd w:val="clear" w:color="auto" w:fill="auto"/>
        <w:tabs>
          <w:tab w:val="left" w:pos="284"/>
        </w:tabs>
        <w:spacing w:after="0" w:line="240" w:lineRule="auto"/>
        <w:ind w:firstLine="0"/>
        <w:jc w:val="both"/>
        <w:rPr>
          <w:b w:val="0"/>
          <w:sz w:val="24"/>
          <w:szCs w:val="24"/>
        </w:rPr>
      </w:pPr>
    </w:p>
    <w:p w14:paraId="22F873FF" w14:textId="77777777" w:rsidR="00363A15" w:rsidRPr="00A141CE" w:rsidRDefault="007E5F21" w:rsidP="007E5F21">
      <w:pPr>
        <w:pStyle w:val="130"/>
        <w:shd w:val="clear" w:color="auto" w:fill="auto"/>
        <w:tabs>
          <w:tab w:val="left" w:pos="1985"/>
        </w:tabs>
        <w:spacing w:after="0" w:line="240" w:lineRule="auto"/>
        <w:ind w:firstLine="0"/>
        <w:rPr>
          <w:b w:val="0"/>
          <w:sz w:val="24"/>
          <w:szCs w:val="24"/>
        </w:rPr>
      </w:pPr>
      <w:r w:rsidRPr="00A141CE">
        <w:rPr>
          <w:b w:val="0"/>
          <w:sz w:val="24"/>
          <w:szCs w:val="24"/>
        </w:rPr>
        <w:t>Исчерпывающий перечень административных процедур</w:t>
      </w:r>
    </w:p>
    <w:p w14:paraId="3086CE1C" w14:textId="77777777" w:rsidR="00DA6FD9" w:rsidRPr="00A141CE" w:rsidRDefault="00DA6FD9" w:rsidP="007E5F21">
      <w:pPr>
        <w:pStyle w:val="130"/>
        <w:shd w:val="clear" w:color="auto" w:fill="auto"/>
        <w:tabs>
          <w:tab w:val="left" w:pos="1985"/>
        </w:tabs>
        <w:spacing w:after="0" w:line="240" w:lineRule="auto"/>
        <w:ind w:firstLine="0"/>
        <w:rPr>
          <w:b w:val="0"/>
          <w:sz w:val="24"/>
          <w:szCs w:val="24"/>
        </w:rPr>
      </w:pPr>
    </w:p>
    <w:p w14:paraId="3E9DE529" w14:textId="77777777" w:rsidR="00EE3E75" w:rsidRPr="00A141CE" w:rsidRDefault="00EE3E75" w:rsidP="00171C42">
      <w:pPr>
        <w:pStyle w:val="22"/>
        <w:numPr>
          <w:ilvl w:val="0"/>
          <w:numId w:val="9"/>
        </w:numPr>
        <w:shd w:val="clear" w:color="auto" w:fill="auto"/>
        <w:tabs>
          <w:tab w:val="left" w:pos="1134"/>
        </w:tabs>
        <w:spacing w:line="240" w:lineRule="auto"/>
        <w:ind w:left="0" w:firstLine="709"/>
        <w:contextualSpacing/>
        <w:rPr>
          <w:sz w:val="24"/>
          <w:szCs w:val="24"/>
        </w:rPr>
      </w:pPr>
      <w:r w:rsidRPr="00A141CE">
        <w:rPr>
          <w:color w:val="000000"/>
          <w:sz w:val="24"/>
          <w:szCs w:val="24"/>
          <w:lang w:eastAsia="ru-RU" w:bidi="ru-RU"/>
        </w:rPr>
        <w:t xml:space="preserve">Предоставление муниципальной услуги включает в себя следующие </w:t>
      </w:r>
      <w:r w:rsidRPr="00A141CE">
        <w:rPr>
          <w:color w:val="000000"/>
          <w:sz w:val="24"/>
          <w:szCs w:val="24"/>
          <w:lang w:eastAsia="ru-RU" w:bidi="ru-RU"/>
        </w:rPr>
        <w:lastRenderedPageBreak/>
        <w:t>административные процедуры:</w:t>
      </w:r>
    </w:p>
    <w:p w14:paraId="4A6D1954" w14:textId="77777777" w:rsidR="000700E1" w:rsidRPr="00A141CE" w:rsidRDefault="00EE3E75" w:rsidP="007E5F21">
      <w:pPr>
        <w:pStyle w:val="22"/>
        <w:shd w:val="clear" w:color="auto" w:fill="auto"/>
        <w:tabs>
          <w:tab w:val="left" w:pos="1134"/>
        </w:tabs>
        <w:spacing w:line="240" w:lineRule="auto"/>
        <w:contextualSpacing/>
        <w:rPr>
          <w:color w:val="000000"/>
          <w:sz w:val="24"/>
          <w:szCs w:val="24"/>
          <w:lang w:eastAsia="ru-RU" w:bidi="ru-RU"/>
        </w:rPr>
      </w:pPr>
      <w:r w:rsidRPr="00A141CE">
        <w:rPr>
          <w:color w:val="000000"/>
          <w:sz w:val="24"/>
          <w:szCs w:val="24"/>
          <w:lang w:eastAsia="ru-RU" w:bidi="ru-RU"/>
        </w:rPr>
        <w:t>проверка док</w:t>
      </w:r>
      <w:r w:rsidR="00FB5D8E" w:rsidRPr="00A141CE">
        <w:rPr>
          <w:color w:val="000000"/>
          <w:sz w:val="24"/>
          <w:szCs w:val="24"/>
          <w:lang w:eastAsia="ru-RU" w:bidi="ru-RU"/>
        </w:rPr>
        <w:t>ументов и регистрация заявления;</w:t>
      </w:r>
    </w:p>
    <w:p w14:paraId="567197A3" w14:textId="77777777" w:rsidR="00F73977" w:rsidRPr="00A141CE" w:rsidRDefault="00F73977" w:rsidP="007E5F21">
      <w:pPr>
        <w:pStyle w:val="22"/>
        <w:shd w:val="clear" w:color="auto" w:fill="auto"/>
        <w:tabs>
          <w:tab w:val="left" w:pos="1134"/>
        </w:tabs>
        <w:spacing w:line="240" w:lineRule="auto"/>
        <w:contextualSpacing/>
        <w:rPr>
          <w:color w:val="000000"/>
          <w:sz w:val="24"/>
          <w:szCs w:val="24"/>
          <w:lang w:eastAsia="ru-RU" w:bidi="ru-RU"/>
        </w:rPr>
      </w:pPr>
      <w:r w:rsidRPr="00A141CE">
        <w:rPr>
          <w:color w:val="000000"/>
          <w:sz w:val="24"/>
          <w:szCs w:val="24"/>
          <w:lang w:eastAsia="ru-RU" w:bidi="ru-RU"/>
        </w:rPr>
        <w:t>получение сведений посредством С</w:t>
      </w:r>
      <w:r w:rsidR="00EE3E75" w:rsidRPr="00A141CE">
        <w:rPr>
          <w:color w:val="000000"/>
          <w:sz w:val="24"/>
          <w:szCs w:val="24"/>
          <w:lang w:eastAsia="ru-RU" w:bidi="ru-RU"/>
        </w:rPr>
        <w:t>МЭВ;</w:t>
      </w:r>
    </w:p>
    <w:p w14:paraId="5ED3262C" w14:textId="77777777" w:rsidR="009306A9" w:rsidRPr="00A141CE" w:rsidRDefault="00EE3E75" w:rsidP="007E5F21">
      <w:pPr>
        <w:pStyle w:val="22"/>
        <w:shd w:val="clear" w:color="auto" w:fill="auto"/>
        <w:tabs>
          <w:tab w:val="left" w:pos="1134"/>
        </w:tabs>
        <w:spacing w:line="240" w:lineRule="auto"/>
        <w:contextualSpacing/>
        <w:rPr>
          <w:color w:val="000000"/>
          <w:sz w:val="24"/>
          <w:szCs w:val="24"/>
          <w:lang w:eastAsia="ru-RU" w:bidi="ru-RU"/>
        </w:rPr>
      </w:pPr>
      <w:r w:rsidRPr="00A141CE">
        <w:rPr>
          <w:color w:val="000000"/>
          <w:sz w:val="24"/>
          <w:szCs w:val="24"/>
          <w:lang w:eastAsia="ru-RU" w:bidi="ru-RU"/>
        </w:rPr>
        <w:t>рассмотрение документов и сведений</w:t>
      </w:r>
      <w:r w:rsidR="0069387C" w:rsidRPr="00A141CE">
        <w:rPr>
          <w:color w:val="000000"/>
          <w:sz w:val="24"/>
          <w:szCs w:val="24"/>
          <w:lang w:eastAsia="ru-RU" w:bidi="ru-RU"/>
        </w:rPr>
        <w:t xml:space="preserve">, </w:t>
      </w:r>
      <w:r w:rsidRPr="00A141CE">
        <w:rPr>
          <w:color w:val="000000"/>
          <w:sz w:val="24"/>
          <w:szCs w:val="24"/>
          <w:lang w:eastAsia="ru-RU" w:bidi="ru-RU"/>
        </w:rPr>
        <w:t>принятие решения;</w:t>
      </w:r>
    </w:p>
    <w:p w14:paraId="656C5DA5" w14:textId="77777777" w:rsidR="00EE3E75" w:rsidRPr="00A141CE" w:rsidRDefault="00EE3E75" w:rsidP="007E5F21">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выдача результата.</w:t>
      </w:r>
    </w:p>
    <w:p w14:paraId="09515FDB" w14:textId="77777777" w:rsidR="00FB5D8E" w:rsidRPr="00A141CE" w:rsidRDefault="00FB5D8E" w:rsidP="00171C42">
      <w:pPr>
        <w:pStyle w:val="aa"/>
        <w:numPr>
          <w:ilvl w:val="0"/>
          <w:numId w:val="9"/>
        </w:numPr>
        <w:tabs>
          <w:tab w:val="left" w:pos="1134"/>
        </w:tabs>
        <w:ind w:left="0" w:right="0" w:firstLine="709"/>
        <w:contextualSpacing/>
        <w:rPr>
          <w:sz w:val="24"/>
          <w:szCs w:val="24"/>
        </w:rPr>
      </w:pPr>
      <w:r w:rsidRPr="00A141CE">
        <w:rPr>
          <w:sz w:val="24"/>
          <w:szCs w:val="24"/>
        </w:rPr>
        <w:t>Проверка документов и регистрация заявления.</w:t>
      </w:r>
    </w:p>
    <w:p w14:paraId="11D71107" w14:textId="77777777" w:rsidR="00FB5D8E" w:rsidRPr="00A141CE" w:rsidRDefault="00FB5D8E" w:rsidP="00AA5F1E">
      <w:pPr>
        <w:contextualSpacing/>
        <w:rPr>
          <w:rFonts w:ascii="Times New Roman" w:hAnsi="Times New Roman" w:cs="Times New Roman"/>
        </w:rPr>
      </w:pPr>
      <w:r w:rsidRPr="00A141CE">
        <w:rPr>
          <w:rFonts w:ascii="Times New Roman" w:hAnsi="Times New Roman" w:cs="Times New Roman"/>
        </w:rPr>
        <w:t xml:space="preserve">Основанием для начала административной процедуры является обращение </w:t>
      </w:r>
      <w:r w:rsidR="00A00A45">
        <w:rPr>
          <w:rFonts w:ascii="Times New Roman" w:hAnsi="Times New Roman" w:cs="Times New Roman"/>
        </w:rPr>
        <w:t>Заявител</w:t>
      </w:r>
      <w:r w:rsidRPr="00A141CE">
        <w:rPr>
          <w:rFonts w:ascii="Times New Roman" w:hAnsi="Times New Roman" w:cs="Times New Roman"/>
        </w:rPr>
        <w:t>я в Уполномоченный орган, многофункциональный центр с заявлением либо поступление в адрес Уполномоченного органа заявления, направленного с использованием портала ЕПГУ.</w:t>
      </w:r>
    </w:p>
    <w:p w14:paraId="02B5036D"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К заявлению должны быть приложены документы, указанные в </w:t>
      </w:r>
      <w:hyperlink r:id="rId17" w:history="1">
        <w:r w:rsidRPr="00A141CE">
          <w:rPr>
            <w:rStyle w:val="af"/>
            <w:rFonts w:ascii="Times New Roman" w:hAnsi="Times New Roman"/>
            <w:color w:val="auto"/>
          </w:rPr>
          <w:t xml:space="preserve">пункте </w:t>
        </w:r>
      </w:hyperlink>
      <w:r w:rsidR="000B2BEA" w:rsidRPr="00A141CE">
        <w:rPr>
          <w:rFonts w:ascii="Times New Roman" w:hAnsi="Times New Roman" w:cs="Times New Roman"/>
        </w:rPr>
        <w:t>18</w:t>
      </w:r>
      <w:r w:rsidRPr="00A141CE">
        <w:rPr>
          <w:rFonts w:ascii="Times New Roman" w:hAnsi="Times New Roman" w:cs="Times New Roman"/>
          <w:color w:val="auto"/>
        </w:rPr>
        <w:t xml:space="preserve"> </w:t>
      </w:r>
      <w:r w:rsidRPr="00A141CE">
        <w:rPr>
          <w:rFonts w:ascii="Times New Roman" w:hAnsi="Times New Roman" w:cs="Times New Roman"/>
        </w:rPr>
        <w:t>настоящего Административного регламента.</w:t>
      </w:r>
    </w:p>
    <w:p w14:paraId="755123D1" w14:textId="77777777" w:rsidR="00EA420B" w:rsidRPr="00A141CE" w:rsidRDefault="00EA420B" w:rsidP="00AA5F1E">
      <w:pPr>
        <w:contextualSpacing/>
        <w:rPr>
          <w:rFonts w:ascii="Times New Roman" w:hAnsi="Times New Roman" w:cs="Times New Roman"/>
        </w:rPr>
      </w:pPr>
      <w:bookmarkStart w:id="6" w:name="sub_322"/>
      <w:r w:rsidRPr="00A141CE">
        <w:rPr>
          <w:rFonts w:ascii="Times New Roman" w:hAnsi="Times New Roman" w:cs="Times New Roman"/>
        </w:rPr>
        <w:t xml:space="preserve">При обращении </w:t>
      </w:r>
      <w:r w:rsidR="00A00A45">
        <w:rPr>
          <w:rFonts w:ascii="Times New Roman" w:hAnsi="Times New Roman" w:cs="Times New Roman"/>
        </w:rPr>
        <w:t>Заявител</w:t>
      </w:r>
      <w:r w:rsidRPr="00A141CE">
        <w:rPr>
          <w:rFonts w:ascii="Times New Roman" w:hAnsi="Times New Roman" w:cs="Times New Roman"/>
        </w:rPr>
        <w:t>я в Уполномоченный орган либо в многофункциональный центр уполномоченное лицо, ответственное за прием документов:</w:t>
      </w:r>
    </w:p>
    <w:bookmarkEnd w:id="6"/>
    <w:p w14:paraId="44D8041C"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устанавливает предмет обращения, устанавливает личность </w:t>
      </w:r>
      <w:r w:rsidR="00A00A45">
        <w:rPr>
          <w:rFonts w:ascii="Times New Roman" w:hAnsi="Times New Roman" w:cs="Times New Roman"/>
        </w:rPr>
        <w:t>Заявител</w:t>
      </w:r>
      <w:r w:rsidRPr="00A141CE">
        <w:rPr>
          <w:rFonts w:ascii="Times New Roman" w:hAnsi="Times New Roman" w:cs="Times New Roman"/>
        </w:rPr>
        <w:t xml:space="preserve">я, проверяет документ, удостоверяющий личность </w:t>
      </w:r>
      <w:r w:rsidR="00A00A45">
        <w:rPr>
          <w:rFonts w:ascii="Times New Roman" w:hAnsi="Times New Roman" w:cs="Times New Roman"/>
        </w:rPr>
        <w:t>Заявител</w:t>
      </w:r>
      <w:r w:rsidRPr="00A141CE">
        <w:rPr>
          <w:rFonts w:ascii="Times New Roman" w:hAnsi="Times New Roman" w:cs="Times New Roman"/>
        </w:rPr>
        <w:t>я;</w:t>
      </w:r>
    </w:p>
    <w:p w14:paraId="2E228867"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проверяет полномочия </w:t>
      </w:r>
      <w:r w:rsidR="00A00A45">
        <w:rPr>
          <w:rFonts w:ascii="Times New Roman" w:hAnsi="Times New Roman" w:cs="Times New Roman"/>
        </w:rPr>
        <w:t>Заявител</w:t>
      </w:r>
      <w:r w:rsidRPr="00A141CE">
        <w:rPr>
          <w:rFonts w:ascii="Times New Roman" w:hAnsi="Times New Roman" w:cs="Times New Roman"/>
        </w:rPr>
        <w:t>я;</w:t>
      </w:r>
    </w:p>
    <w:p w14:paraId="7DD7B646"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проверяет соответствие заявления установленным требованиям;</w:t>
      </w:r>
    </w:p>
    <w:p w14:paraId="577899FC"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48B82A71"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регистрирует заявление с прилагаемым комплектом документов.</w:t>
      </w:r>
    </w:p>
    <w:p w14:paraId="5C411F58"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В случае отсутствия оснований, указанных в </w:t>
      </w:r>
      <w:hyperlink r:id="rId18" w:history="1">
        <w:r w:rsidRPr="00A141CE">
          <w:rPr>
            <w:rStyle w:val="af"/>
            <w:rFonts w:ascii="Times New Roman" w:hAnsi="Times New Roman"/>
            <w:color w:val="auto"/>
          </w:rPr>
          <w:t>разделе 2</w:t>
        </w:r>
      </w:hyperlink>
      <w:r w:rsidR="008D6169" w:rsidRPr="00A141CE">
        <w:rPr>
          <w:rFonts w:ascii="Times New Roman" w:hAnsi="Times New Roman" w:cs="Times New Roman"/>
        </w:rPr>
        <w:t>3</w:t>
      </w:r>
      <w:r w:rsidRPr="00A141CE">
        <w:rPr>
          <w:rFonts w:ascii="Times New Roman" w:hAnsi="Times New Roman" w:cs="Times New Roman"/>
          <w:color w:val="auto"/>
        </w:rPr>
        <w:t xml:space="preserve"> </w:t>
      </w:r>
      <w:r w:rsidRPr="00A141CE">
        <w:rPr>
          <w:rFonts w:ascii="Times New Roman" w:hAnsi="Times New Roman" w:cs="Times New Roman"/>
        </w:rPr>
        <w:t>настоящего Административного регламента, уполномоченное лицо, ответственное за прием документов, регистрирует заявление с прилагаемым комплектом документов.</w:t>
      </w:r>
    </w:p>
    <w:p w14:paraId="495C5B32"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В случае наличия оснований, указанных в </w:t>
      </w:r>
      <w:hyperlink r:id="rId19" w:history="1">
        <w:r w:rsidRPr="00A141CE">
          <w:rPr>
            <w:rStyle w:val="af"/>
            <w:rFonts w:ascii="Times New Roman" w:hAnsi="Times New Roman"/>
            <w:color w:val="auto"/>
          </w:rPr>
          <w:t>разделе 2</w:t>
        </w:r>
      </w:hyperlink>
      <w:r w:rsidR="008D6169" w:rsidRPr="00A141CE">
        <w:rPr>
          <w:rFonts w:ascii="Times New Roman" w:hAnsi="Times New Roman" w:cs="Times New Roman"/>
        </w:rPr>
        <w:t>5</w:t>
      </w:r>
      <w:r w:rsidRPr="00A141CE">
        <w:rPr>
          <w:rFonts w:ascii="Times New Roman" w:hAnsi="Times New Roman" w:cs="Times New Roman"/>
        </w:rPr>
        <w:t xml:space="preserve"> настоящего Административного регламента, уполномоченное лицо, ответственное за прием документов, направляет </w:t>
      </w:r>
      <w:r w:rsidR="00A00A45">
        <w:rPr>
          <w:rFonts w:ascii="Times New Roman" w:hAnsi="Times New Roman" w:cs="Times New Roman"/>
        </w:rPr>
        <w:t>Заявител</w:t>
      </w:r>
      <w:r w:rsidRPr="00A141CE">
        <w:rPr>
          <w:rFonts w:ascii="Times New Roman" w:hAnsi="Times New Roman" w:cs="Times New Roman"/>
        </w:rPr>
        <w:t>ю решение об отказе в предоставлении муниципальной услуги, с указанием причины отказа, возвращает документы. Срок возврата документов и направления уведомления - 3 рабочих дня со дня регистрации поступившего заявления.</w:t>
      </w:r>
    </w:p>
    <w:p w14:paraId="77235A0A" w14:textId="77777777" w:rsidR="00EA420B" w:rsidRPr="00A141CE" w:rsidRDefault="00EA420B" w:rsidP="00AA5F1E">
      <w:pPr>
        <w:contextualSpacing/>
        <w:rPr>
          <w:rFonts w:ascii="Times New Roman" w:hAnsi="Times New Roman" w:cs="Times New Roman"/>
        </w:rPr>
      </w:pPr>
      <w:bookmarkStart w:id="7" w:name="sub_324"/>
      <w:r w:rsidRPr="00A141CE">
        <w:rPr>
          <w:rFonts w:ascii="Times New Roman" w:hAnsi="Times New Roman" w:cs="Times New Roman"/>
        </w:rPr>
        <w:t>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bookmarkEnd w:id="7"/>
    <w:p w14:paraId="22421969"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Получение заявления и прилагаемых к нему документов подтверждается путем направления </w:t>
      </w:r>
      <w:r w:rsidR="00A00A45">
        <w:rPr>
          <w:rFonts w:ascii="Times New Roman" w:hAnsi="Times New Roman" w:cs="Times New Roman"/>
        </w:rPr>
        <w:t>Заявител</w:t>
      </w:r>
      <w:r w:rsidRPr="00A141CE">
        <w:rPr>
          <w:rFonts w:ascii="Times New Roman" w:hAnsi="Times New Roman" w:cs="Times New Roman"/>
        </w:rPr>
        <w:t>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5CD59AA6"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Уведомление о получении заявления в форме электронного документа направляется </w:t>
      </w:r>
      <w:r w:rsidR="00A00A45">
        <w:rPr>
          <w:rFonts w:ascii="Times New Roman" w:hAnsi="Times New Roman" w:cs="Times New Roman"/>
        </w:rPr>
        <w:t>Заявител</w:t>
      </w:r>
      <w:r w:rsidRPr="00A141CE">
        <w:rPr>
          <w:rFonts w:ascii="Times New Roman" w:hAnsi="Times New Roman" w:cs="Times New Roman"/>
        </w:rPr>
        <w:t>ю не позднее рабочего дня, следующего за днем поступления заявления в управление, с использованием сервисов ЕПГУ.</w:t>
      </w:r>
    </w:p>
    <w:p w14:paraId="099AB36A" w14:textId="77777777" w:rsidR="00EA420B" w:rsidRPr="00A141CE" w:rsidRDefault="00EA420B" w:rsidP="00AA5F1E">
      <w:pPr>
        <w:contextualSpacing/>
        <w:rPr>
          <w:rFonts w:ascii="Times New Roman" w:hAnsi="Times New Roman" w:cs="Times New Roman"/>
        </w:rPr>
      </w:pPr>
      <w:r w:rsidRPr="00A141CE">
        <w:rPr>
          <w:rFonts w:ascii="Times New Roman" w:hAnsi="Times New Roman" w:cs="Times New Roman"/>
        </w:rPr>
        <w:t xml:space="preserve">При наличии оснований, указанных в </w:t>
      </w:r>
      <w:hyperlink r:id="rId20" w:history="1">
        <w:r w:rsidRPr="00A141CE">
          <w:rPr>
            <w:rStyle w:val="af"/>
            <w:rFonts w:ascii="Times New Roman" w:hAnsi="Times New Roman"/>
            <w:color w:val="auto"/>
          </w:rPr>
          <w:t>разделе 2</w:t>
        </w:r>
      </w:hyperlink>
      <w:r w:rsidR="008D6169" w:rsidRPr="00A141CE">
        <w:rPr>
          <w:rFonts w:ascii="Times New Roman" w:hAnsi="Times New Roman" w:cs="Times New Roman"/>
        </w:rPr>
        <w:t>3</w:t>
      </w:r>
      <w:r w:rsidRPr="00A141CE">
        <w:rPr>
          <w:rFonts w:ascii="Times New Roman" w:hAnsi="Times New Roman" w:cs="Times New Roman"/>
        </w:rPr>
        <w:t xml:space="preserve"> настоящего Административного регламента, уполномоченное лицо, ответственное за прием документов, направляет </w:t>
      </w:r>
      <w:r w:rsidR="00A00A45">
        <w:rPr>
          <w:rFonts w:ascii="Times New Roman" w:hAnsi="Times New Roman" w:cs="Times New Roman"/>
        </w:rPr>
        <w:t>Заявител</w:t>
      </w:r>
      <w:r w:rsidRPr="00A141CE">
        <w:rPr>
          <w:rFonts w:ascii="Times New Roman" w:hAnsi="Times New Roman" w:cs="Times New Roman"/>
        </w:rPr>
        <w:t xml:space="preserve">ю </w:t>
      </w:r>
      <w:r w:rsidR="00E31F9B" w:rsidRPr="00A141CE">
        <w:rPr>
          <w:rFonts w:ascii="Times New Roman" w:hAnsi="Times New Roman" w:cs="Times New Roman"/>
        </w:rPr>
        <w:t>уведомление об отказе в приеме заявления и документов, необходимых для предоставления муниципальной услуги,</w:t>
      </w:r>
      <w:r w:rsidRPr="00A141CE">
        <w:rPr>
          <w:rFonts w:ascii="Times New Roman" w:hAnsi="Times New Roman" w:cs="Times New Roman"/>
        </w:rPr>
        <w:t xml:space="preserve"> с указанием причин отказа в форме текстового сообщения с использованием сервисов ЕПГУ. Срок направления уведомления об отказе в приеме документов - не позднее рабочего дня, следующего за днем поступления заявления в управление.</w:t>
      </w:r>
    </w:p>
    <w:p w14:paraId="0EE1AC92" w14:textId="77777777" w:rsidR="00EA420B" w:rsidRPr="00A141CE" w:rsidRDefault="00EA420B" w:rsidP="00AA5F1E">
      <w:pPr>
        <w:contextualSpacing/>
        <w:rPr>
          <w:rFonts w:ascii="Times New Roman" w:hAnsi="Times New Roman" w:cs="Times New Roman"/>
        </w:rPr>
      </w:pPr>
      <w:bookmarkStart w:id="8" w:name="sub_325"/>
      <w:r w:rsidRPr="00A141CE">
        <w:rPr>
          <w:rFonts w:ascii="Times New Roman" w:hAnsi="Times New Roman" w:cs="Times New Roman"/>
        </w:rPr>
        <w:t xml:space="preserve">В случае обращения </w:t>
      </w:r>
      <w:r w:rsidR="00A00A45">
        <w:rPr>
          <w:rFonts w:ascii="Times New Roman" w:hAnsi="Times New Roman" w:cs="Times New Roman"/>
        </w:rPr>
        <w:t>Заявител</w:t>
      </w:r>
      <w:r w:rsidRPr="00A141CE">
        <w:rPr>
          <w:rFonts w:ascii="Times New Roman" w:hAnsi="Times New Roman" w:cs="Times New Roman"/>
        </w:rPr>
        <w:t>я за предоставле</w:t>
      </w:r>
      <w:r w:rsidR="00E31F9B" w:rsidRPr="00A141CE">
        <w:rPr>
          <w:rFonts w:ascii="Times New Roman" w:hAnsi="Times New Roman" w:cs="Times New Roman"/>
        </w:rPr>
        <w:t xml:space="preserve">нием муниципальной услуги через многофункциональный </w:t>
      </w:r>
      <w:r w:rsidRPr="00A141CE">
        <w:rPr>
          <w:rFonts w:ascii="Times New Roman" w:hAnsi="Times New Roman" w:cs="Times New Roman"/>
        </w:rPr>
        <w:t>центр</w:t>
      </w:r>
      <w:r w:rsidR="00E31F9B" w:rsidRPr="00A141CE">
        <w:rPr>
          <w:rFonts w:ascii="Times New Roman" w:hAnsi="Times New Roman" w:cs="Times New Roman"/>
        </w:rPr>
        <w:t xml:space="preserve"> </w:t>
      </w:r>
      <w:r w:rsidRPr="00A141CE">
        <w:rPr>
          <w:rFonts w:ascii="Times New Roman" w:hAnsi="Times New Roman" w:cs="Times New Roman"/>
        </w:rPr>
        <w:t>зарегистри</w:t>
      </w:r>
      <w:r w:rsidR="00E31F9B" w:rsidRPr="00A141CE">
        <w:rPr>
          <w:rFonts w:ascii="Times New Roman" w:hAnsi="Times New Roman" w:cs="Times New Roman"/>
        </w:rPr>
        <w:t xml:space="preserve">рованное заявление передается с </w:t>
      </w:r>
      <w:r w:rsidRPr="00A141CE">
        <w:rPr>
          <w:rFonts w:ascii="Times New Roman" w:hAnsi="Times New Roman" w:cs="Times New Roman"/>
        </w:rPr>
        <w:t xml:space="preserve">сопроводительным письмом в адрес Уполномоченного органа в порядке и сроки, установленные заключенным </w:t>
      </w:r>
      <w:r w:rsidRPr="00A141CE">
        <w:rPr>
          <w:rFonts w:ascii="Times New Roman" w:hAnsi="Times New Roman" w:cs="Times New Roman"/>
        </w:rPr>
        <w:lastRenderedPageBreak/>
        <w:t>соглашением о взаимодействии.</w:t>
      </w:r>
    </w:p>
    <w:p w14:paraId="02A62653" w14:textId="77777777" w:rsidR="00EA420B" w:rsidRPr="00A141CE" w:rsidRDefault="00EA420B" w:rsidP="00AA5F1E">
      <w:pPr>
        <w:contextualSpacing/>
        <w:rPr>
          <w:rFonts w:ascii="Times New Roman" w:hAnsi="Times New Roman" w:cs="Times New Roman"/>
        </w:rPr>
      </w:pPr>
      <w:bookmarkStart w:id="9" w:name="sub_326"/>
      <w:bookmarkEnd w:id="8"/>
      <w:r w:rsidRPr="00A141CE">
        <w:rPr>
          <w:rFonts w:ascii="Times New Roman" w:hAnsi="Times New Roman" w:cs="Times New Roman"/>
        </w:rPr>
        <w:t xml:space="preserve">При наличии оснований, указанных в </w:t>
      </w:r>
      <w:hyperlink r:id="rId21" w:history="1">
        <w:r w:rsidRPr="00A141CE">
          <w:rPr>
            <w:rStyle w:val="af"/>
            <w:rFonts w:ascii="Times New Roman" w:hAnsi="Times New Roman"/>
            <w:color w:val="auto"/>
          </w:rPr>
          <w:t>разделе 2</w:t>
        </w:r>
      </w:hyperlink>
      <w:r w:rsidR="000B2BEA" w:rsidRPr="00A141CE">
        <w:rPr>
          <w:rFonts w:ascii="Times New Roman" w:hAnsi="Times New Roman" w:cs="Times New Roman"/>
        </w:rPr>
        <w:t>3</w:t>
      </w:r>
      <w:r w:rsidRPr="00A141CE">
        <w:rPr>
          <w:rFonts w:ascii="Times New Roman" w:hAnsi="Times New Roman" w:cs="Times New Roman"/>
        </w:rPr>
        <w:t xml:space="preserve"> настоящего Административного регламента, уполномоченное лицо, ответственное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3B18E3FE" w14:textId="77777777" w:rsidR="00EA420B" w:rsidRPr="00A141CE" w:rsidRDefault="00EA420B" w:rsidP="00AA5F1E">
      <w:pPr>
        <w:contextualSpacing/>
        <w:rPr>
          <w:rFonts w:ascii="Times New Roman" w:hAnsi="Times New Roman" w:cs="Times New Roman"/>
        </w:rPr>
      </w:pPr>
      <w:bookmarkStart w:id="10" w:name="sub_327"/>
      <w:bookmarkEnd w:id="9"/>
      <w:r w:rsidRPr="00A141CE">
        <w:rPr>
          <w:rFonts w:ascii="Times New Roman" w:hAnsi="Times New Roman" w:cs="Times New Roman"/>
        </w:rPr>
        <w:t>Результатом административной процедуры является прием и регистрация заявления и комплекта документов с указанием даты получения (отметка на копии заявления (втором экземпляре заявления - при наличии)) либо возврат документов.</w:t>
      </w:r>
    </w:p>
    <w:p w14:paraId="44EF56B3" w14:textId="77777777" w:rsidR="00EA420B" w:rsidRPr="00A141CE" w:rsidRDefault="00EA420B" w:rsidP="00AA5F1E">
      <w:pPr>
        <w:contextualSpacing/>
        <w:rPr>
          <w:rFonts w:ascii="Times New Roman" w:hAnsi="Times New Roman" w:cs="Times New Roman"/>
        </w:rPr>
      </w:pPr>
      <w:bookmarkStart w:id="11" w:name="sub_328"/>
      <w:bookmarkEnd w:id="10"/>
      <w:r w:rsidRPr="00A141CE">
        <w:rPr>
          <w:rFonts w:ascii="Times New Roman" w:hAnsi="Times New Roman" w:cs="Times New Roman"/>
        </w:rPr>
        <w:t>Срок исполнения административной процедуры - в течение рабочего дня, при поступлении заявления в электронной форме - не позднее рабочего дня, следующего за днем поступления заявления в управление.</w:t>
      </w:r>
    </w:p>
    <w:p w14:paraId="2CDDF030" w14:textId="77777777" w:rsidR="00B33D28" w:rsidRPr="00A141CE" w:rsidRDefault="00B33D28" w:rsidP="00171C42">
      <w:pPr>
        <w:pStyle w:val="aa"/>
        <w:numPr>
          <w:ilvl w:val="0"/>
          <w:numId w:val="9"/>
        </w:numPr>
        <w:tabs>
          <w:tab w:val="left" w:pos="1134"/>
        </w:tabs>
        <w:ind w:left="0" w:right="0" w:firstLine="709"/>
        <w:contextualSpacing/>
        <w:rPr>
          <w:sz w:val="24"/>
          <w:szCs w:val="24"/>
        </w:rPr>
      </w:pPr>
      <w:r w:rsidRPr="00A141CE">
        <w:rPr>
          <w:sz w:val="24"/>
          <w:szCs w:val="24"/>
        </w:rPr>
        <w:t>Получение сведений посредством СМЭВ.</w:t>
      </w:r>
    </w:p>
    <w:p w14:paraId="59542F23" w14:textId="77777777" w:rsidR="00B33D28" w:rsidRPr="00A141CE" w:rsidRDefault="00B33D28" w:rsidP="00AA5F1E">
      <w:pPr>
        <w:contextualSpacing/>
        <w:rPr>
          <w:rFonts w:ascii="Times New Roman" w:hAnsi="Times New Roman" w:cs="Times New Roman"/>
        </w:rPr>
      </w:pPr>
      <w:bookmarkStart w:id="12" w:name="sub_331"/>
      <w:r w:rsidRPr="00A141CE">
        <w:rPr>
          <w:rFonts w:ascii="Times New Roman" w:hAnsi="Times New Roman" w:cs="Times New Roman"/>
        </w:rPr>
        <w:t>Основанием для начала административной процедуры является поступление заявления и прилагаемых к нему документов в Уполномоченный орган, предоставляющий муниципальную услугу.</w:t>
      </w:r>
    </w:p>
    <w:p w14:paraId="0DA1396B" w14:textId="77777777" w:rsidR="00B33D28" w:rsidRPr="00A141CE" w:rsidRDefault="00B33D28" w:rsidP="00AA5F1E">
      <w:pPr>
        <w:contextualSpacing/>
        <w:rPr>
          <w:rFonts w:ascii="Times New Roman" w:hAnsi="Times New Roman" w:cs="Times New Roman"/>
        </w:rPr>
      </w:pPr>
      <w:bookmarkStart w:id="13" w:name="sub_332"/>
      <w:bookmarkEnd w:id="12"/>
      <w:r w:rsidRPr="00A141CE">
        <w:rPr>
          <w:rFonts w:ascii="Times New Roman" w:hAnsi="Times New Roman" w:cs="Times New Roman"/>
        </w:rPr>
        <w:t>Руководитель Уполномоченного органа определяет уполномоченное лицо, ответственное за предоставление муниципальной услуги (далее - уполномоченное лицо).</w:t>
      </w:r>
    </w:p>
    <w:p w14:paraId="7D248054" w14:textId="77777777" w:rsidR="00B33D28" w:rsidRPr="00A141CE" w:rsidRDefault="00B33D28" w:rsidP="00AA5F1E">
      <w:pPr>
        <w:contextualSpacing/>
        <w:rPr>
          <w:rFonts w:ascii="Times New Roman" w:hAnsi="Times New Roman" w:cs="Times New Roman"/>
        </w:rPr>
      </w:pPr>
      <w:bookmarkStart w:id="14" w:name="sub_333"/>
      <w:bookmarkEnd w:id="13"/>
      <w:r w:rsidRPr="00A141CE">
        <w:rPr>
          <w:rFonts w:ascii="Times New Roman" w:hAnsi="Times New Roman" w:cs="Times New Roman"/>
        </w:rPr>
        <w:t xml:space="preserve">Уполномоченное лицо проводит проверку заявления и прилагаемых документов на соответствие требованиям, установленным </w:t>
      </w:r>
      <w:hyperlink r:id="rId22" w:history="1">
        <w:r w:rsidR="004F09D3" w:rsidRPr="00A141CE">
          <w:rPr>
            <w:rStyle w:val="af"/>
            <w:rFonts w:ascii="Times New Roman" w:hAnsi="Times New Roman"/>
            <w:color w:val="auto"/>
          </w:rPr>
          <w:t>разделом 2</w:t>
        </w:r>
      </w:hyperlink>
      <w:r w:rsidR="008D6169" w:rsidRPr="00A141CE">
        <w:rPr>
          <w:rFonts w:ascii="Times New Roman" w:hAnsi="Times New Roman" w:cs="Times New Roman"/>
        </w:rPr>
        <w:t>5</w:t>
      </w:r>
      <w:r w:rsidRPr="00A141CE">
        <w:rPr>
          <w:rFonts w:ascii="Times New Roman" w:hAnsi="Times New Roman" w:cs="Times New Roman"/>
        </w:rPr>
        <w:t xml:space="preserve"> настоящего Административного регламента.</w:t>
      </w:r>
      <w:bookmarkStart w:id="15" w:name="sub_334"/>
      <w:bookmarkEnd w:id="14"/>
    </w:p>
    <w:p w14:paraId="7C5C1B23" w14:textId="77777777" w:rsidR="00B33D28" w:rsidRPr="00A141CE" w:rsidRDefault="00B33D28" w:rsidP="00AA5F1E">
      <w:pPr>
        <w:contextualSpacing/>
        <w:rPr>
          <w:rFonts w:ascii="Times New Roman" w:hAnsi="Times New Roman" w:cs="Times New Roman"/>
        </w:rPr>
      </w:pPr>
      <w:r w:rsidRPr="00A141CE">
        <w:rPr>
          <w:rFonts w:ascii="Times New Roman" w:hAnsi="Times New Roman" w:cs="Times New Roman"/>
        </w:rPr>
        <w:t xml:space="preserve">В случае отсутствия оснований, установленных </w:t>
      </w:r>
      <w:hyperlink r:id="rId23" w:history="1">
        <w:r w:rsidR="004F09D3" w:rsidRPr="00A141CE">
          <w:rPr>
            <w:rStyle w:val="af"/>
            <w:rFonts w:ascii="Times New Roman" w:hAnsi="Times New Roman"/>
            <w:color w:val="auto"/>
          </w:rPr>
          <w:t>разделом 2</w:t>
        </w:r>
      </w:hyperlink>
      <w:r w:rsidR="00573F8F" w:rsidRPr="00A141CE">
        <w:rPr>
          <w:rFonts w:ascii="Times New Roman" w:hAnsi="Times New Roman" w:cs="Times New Roman"/>
        </w:rPr>
        <w:t>5</w:t>
      </w:r>
      <w:r w:rsidRPr="00A141CE">
        <w:rPr>
          <w:rFonts w:ascii="Times New Roman" w:hAnsi="Times New Roman" w:cs="Times New Roman"/>
        </w:rPr>
        <w:t xml:space="preserve"> настоящего Административного регламента, </w:t>
      </w:r>
      <w:r w:rsidR="004F09D3" w:rsidRPr="00A141CE">
        <w:rPr>
          <w:rFonts w:ascii="Times New Roman" w:hAnsi="Times New Roman" w:cs="Times New Roman"/>
        </w:rPr>
        <w:t xml:space="preserve">уполномоченное лицо </w:t>
      </w:r>
      <w:r w:rsidRPr="00A141CE">
        <w:rPr>
          <w:rFonts w:ascii="Times New Roman" w:hAnsi="Times New Roman" w:cs="Times New Roman"/>
        </w:rPr>
        <w:t>в рамках межведомственного взаимодействия в течение 5 рабочих дней направляет запросы:</w:t>
      </w:r>
    </w:p>
    <w:bookmarkEnd w:id="15"/>
    <w:p w14:paraId="7489FB08" w14:textId="77777777" w:rsidR="00B33D28" w:rsidRPr="00A141CE" w:rsidRDefault="00B33D28" w:rsidP="00AA5F1E">
      <w:pPr>
        <w:contextualSpacing/>
        <w:rPr>
          <w:rFonts w:ascii="Times New Roman" w:hAnsi="Times New Roman" w:cs="Times New Roman"/>
        </w:rPr>
      </w:pPr>
      <w:r w:rsidRPr="00A141CE">
        <w:rPr>
          <w:rFonts w:ascii="Times New Roman" w:hAnsi="Times New Roman" w:cs="Times New Roman"/>
        </w:rPr>
        <w:t>в Управление Федеральной налоговой службы для получения сведений, содержащихся в ЕГР ЗАГС;</w:t>
      </w:r>
    </w:p>
    <w:p w14:paraId="6C7062B5" w14:textId="77777777" w:rsidR="00573F8F" w:rsidRPr="00A141CE" w:rsidRDefault="00573F8F" w:rsidP="00AA5F1E">
      <w:pPr>
        <w:contextualSpacing/>
        <w:rPr>
          <w:rFonts w:ascii="Times New Roman" w:hAnsi="Times New Roman" w:cs="Times New Roman"/>
        </w:rPr>
      </w:pPr>
      <w:r w:rsidRPr="00A141CE">
        <w:rPr>
          <w:rFonts w:ascii="Times New Roman" w:hAnsi="Times New Roman" w:cs="Times New Roman"/>
        </w:rPr>
        <w:t xml:space="preserve">в органы </w:t>
      </w:r>
      <w:r w:rsidR="00302E21" w:rsidRPr="00A141CE">
        <w:rPr>
          <w:rFonts w:ascii="Times New Roman" w:hAnsi="Times New Roman" w:cs="Times New Roman"/>
        </w:rPr>
        <w:t>Министерства внутренних дел Российской Федерации</w:t>
      </w:r>
      <w:r w:rsidRPr="00A141CE">
        <w:rPr>
          <w:rFonts w:ascii="Times New Roman" w:hAnsi="Times New Roman" w:cs="Times New Roman"/>
        </w:rPr>
        <w:t xml:space="preserve"> в части получения сведений о лицах, зарегистрированных в жилом помещении, подлежащем приватизации;</w:t>
      </w:r>
    </w:p>
    <w:p w14:paraId="2E879CE3" w14:textId="77777777" w:rsidR="00B33D28" w:rsidRPr="00A141CE" w:rsidRDefault="00B33D28" w:rsidP="00AA5F1E">
      <w:pPr>
        <w:contextualSpacing/>
        <w:rPr>
          <w:rFonts w:ascii="Times New Roman" w:hAnsi="Times New Roman" w:cs="Times New Roman"/>
        </w:rPr>
      </w:pPr>
      <w:r w:rsidRPr="00A141CE">
        <w:rPr>
          <w:rFonts w:ascii="Times New Roman" w:hAnsi="Times New Roman" w:cs="Times New Roman"/>
        </w:rPr>
        <w:t>в органы местного самоуправления муниципальных образований Российской Федерации для получения справки, подтверждающей, что ранее гражданами право приватизации жилья не было использовано по прежнему месту жительства.</w:t>
      </w:r>
    </w:p>
    <w:p w14:paraId="239A6FEE" w14:textId="77777777" w:rsidR="004F09D3" w:rsidRPr="00A141CE" w:rsidRDefault="00B33D28" w:rsidP="00AA5F1E">
      <w:pPr>
        <w:contextualSpacing/>
        <w:rPr>
          <w:rFonts w:ascii="Times New Roman" w:hAnsi="Times New Roman" w:cs="Times New Roman"/>
        </w:rPr>
      </w:pPr>
      <w:r w:rsidRPr="00A141CE">
        <w:rPr>
          <w:rFonts w:ascii="Times New Roman" w:hAnsi="Times New Roman" w:cs="Times New Roman"/>
        </w:rPr>
        <w:t xml:space="preserve">Наличие данной справки обязательно для граждан, прибывших в </w:t>
      </w:r>
      <w:r w:rsidR="004F09D3" w:rsidRPr="00A141CE">
        <w:rPr>
          <w:rFonts w:ascii="Times New Roman" w:hAnsi="Times New Roman" w:cs="Times New Roman"/>
        </w:rPr>
        <w:t xml:space="preserve">Нязепетровский муниципальный </w:t>
      </w:r>
      <w:r w:rsidR="00405692" w:rsidRPr="00A141CE">
        <w:rPr>
          <w:rFonts w:ascii="Times New Roman" w:hAnsi="Times New Roman" w:cs="Times New Roman"/>
        </w:rPr>
        <w:t>округ</w:t>
      </w:r>
      <w:r w:rsidR="004F09D3" w:rsidRPr="00A141CE">
        <w:rPr>
          <w:rFonts w:ascii="Times New Roman" w:hAnsi="Times New Roman" w:cs="Times New Roman"/>
        </w:rPr>
        <w:t xml:space="preserve"> </w:t>
      </w:r>
      <w:r w:rsidRPr="00A141CE">
        <w:rPr>
          <w:rFonts w:ascii="Times New Roman" w:hAnsi="Times New Roman" w:cs="Times New Roman"/>
        </w:rPr>
        <w:t xml:space="preserve">из других населенных пунктов позже 01.10.1991 (дата начала реализации программы приватизации государственного и муниципального жилищного фонда). Справка представляется от администрации населенного пункта, где ранее проживал гражданин. </w:t>
      </w:r>
    </w:p>
    <w:p w14:paraId="76C4D187" w14:textId="77777777" w:rsidR="00B33D28" w:rsidRPr="00A141CE" w:rsidRDefault="00B33D28" w:rsidP="00AA5F1E">
      <w:pPr>
        <w:contextualSpacing/>
        <w:rPr>
          <w:rFonts w:ascii="Times New Roman" w:hAnsi="Times New Roman" w:cs="Times New Roman"/>
        </w:rPr>
      </w:pPr>
      <w:r w:rsidRPr="00A141CE">
        <w:rPr>
          <w:rFonts w:ascii="Times New Roman" w:hAnsi="Times New Roman" w:cs="Times New Roman"/>
        </w:rPr>
        <w:t xml:space="preserve">Запросы направляются в электронной форме с использованием </w:t>
      </w:r>
      <w:r w:rsidR="004F09D3" w:rsidRPr="00A141CE">
        <w:rPr>
          <w:rFonts w:ascii="Times New Roman" w:hAnsi="Times New Roman" w:cs="Times New Roman"/>
        </w:rPr>
        <w:t>СМЭВ</w:t>
      </w:r>
      <w:r w:rsidRPr="00A141CE">
        <w:rPr>
          <w:rFonts w:ascii="Times New Roman" w:hAnsi="Times New Roman" w:cs="Times New Roman"/>
        </w:rPr>
        <w:t>.</w:t>
      </w:r>
    </w:p>
    <w:p w14:paraId="77A72099" w14:textId="77777777" w:rsidR="00B33D28" w:rsidRPr="00A141CE" w:rsidRDefault="00B33D28" w:rsidP="00AA5F1E">
      <w:pPr>
        <w:contextualSpacing/>
        <w:rPr>
          <w:rFonts w:ascii="Times New Roman" w:hAnsi="Times New Roman" w:cs="Times New Roman"/>
        </w:rPr>
      </w:pPr>
      <w:r w:rsidRPr="00A141CE">
        <w:rPr>
          <w:rFonts w:ascii="Times New Roman" w:hAnsi="Times New Roman" w:cs="Times New Roman"/>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w:t>
      </w:r>
      <w:r w:rsidR="004F09D3" w:rsidRPr="00A141CE">
        <w:rPr>
          <w:rFonts w:ascii="Times New Roman" w:hAnsi="Times New Roman" w:cs="Times New Roman"/>
        </w:rPr>
        <w:t>СМЭВ</w:t>
      </w:r>
      <w:r w:rsidRPr="00A141CE">
        <w:rPr>
          <w:rFonts w:ascii="Times New Roman" w:hAnsi="Times New Roman" w:cs="Times New Roman"/>
        </w:rPr>
        <w:t>.</w:t>
      </w:r>
    </w:p>
    <w:p w14:paraId="619A97D3" w14:textId="77777777" w:rsidR="00B33D28" w:rsidRPr="00A141CE" w:rsidRDefault="00B33D28" w:rsidP="00AA5F1E">
      <w:pPr>
        <w:contextualSpacing/>
        <w:rPr>
          <w:rFonts w:ascii="Times New Roman" w:hAnsi="Times New Roman" w:cs="Times New Roman"/>
        </w:rPr>
      </w:pPr>
      <w:r w:rsidRPr="00A141CE">
        <w:rPr>
          <w:rFonts w:ascii="Times New Roman" w:hAnsi="Times New Roman" w:cs="Times New Roman"/>
        </w:rPr>
        <w:t xml:space="preserve">Межведомственный запрос в бумажном виде заполняется в соответствии с требованиями, </w:t>
      </w:r>
      <w:r w:rsidRPr="00A141CE">
        <w:rPr>
          <w:rFonts w:ascii="Times New Roman" w:hAnsi="Times New Roman" w:cs="Times New Roman"/>
          <w:color w:val="auto"/>
        </w:rPr>
        <w:t xml:space="preserve">установленными </w:t>
      </w:r>
      <w:hyperlink r:id="rId24" w:history="1">
        <w:r w:rsidRPr="00A141CE">
          <w:rPr>
            <w:rStyle w:val="af"/>
            <w:rFonts w:ascii="Times New Roman" w:hAnsi="Times New Roman"/>
            <w:color w:val="auto"/>
          </w:rPr>
          <w:t>статьей 7.2</w:t>
        </w:r>
      </w:hyperlink>
      <w:r w:rsidRPr="00A141CE">
        <w:rPr>
          <w:rFonts w:ascii="Times New Roman" w:hAnsi="Times New Roman" w:cs="Times New Roman"/>
          <w:color w:val="auto"/>
        </w:rPr>
        <w:t xml:space="preserve"> Федерального</w:t>
      </w:r>
      <w:r w:rsidRPr="00A141CE">
        <w:rPr>
          <w:rFonts w:ascii="Times New Roman" w:hAnsi="Times New Roman" w:cs="Times New Roman"/>
        </w:rPr>
        <w:t xml:space="preserve"> закона </w:t>
      </w:r>
      <w:r w:rsidR="004F09D3" w:rsidRPr="00A141CE">
        <w:rPr>
          <w:rFonts w:ascii="Times New Roman" w:hAnsi="Times New Roman" w:cs="Times New Roman"/>
        </w:rPr>
        <w:t>№</w:t>
      </w:r>
      <w:r w:rsidR="00573F8F" w:rsidRPr="00A141CE">
        <w:rPr>
          <w:rFonts w:ascii="Times New Roman" w:hAnsi="Times New Roman" w:cs="Times New Roman"/>
        </w:rPr>
        <w:t xml:space="preserve"> </w:t>
      </w:r>
      <w:r w:rsidRPr="00A141CE">
        <w:rPr>
          <w:rFonts w:ascii="Times New Roman" w:hAnsi="Times New Roman" w:cs="Times New Roman"/>
        </w:rPr>
        <w:t>210-ФЗ "Об организации предоставления государственных и муниципальных услуг".</w:t>
      </w:r>
    </w:p>
    <w:p w14:paraId="02BF5871" w14:textId="77777777" w:rsidR="00B33D28" w:rsidRPr="00A141CE" w:rsidRDefault="00B33D28" w:rsidP="00AA5F1E">
      <w:pPr>
        <w:contextualSpacing/>
        <w:rPr>
          <w:rFonts w:ascii="Times New Roman" w:hAnsi="Times New Roman" w:cs="Times New Roman"/>
        </w:rPr>
      </w:pPr>
      <w:bookmarkStart w:id="16" w:name="sub_335"/>
      <w:r w:rsidRPr="00A141CE">
        <w:rPr>
          <w:rFonts w:ascii="Times New Roman" w:hAnsi="Times New Roman" w:cs="Times New Roman"/>
        </w:rPr>
        <w:t xml:space="preserve">По результатам полученных сведений (документов) </w:t>
      </w:r>
      <w:r w:rsidR="002564D7" w:rsidRPr="00A141CE">
        <w:rPr>
          <w:rFonts w:ascii="Times New Roman" w:hAnsi="Times New Roman" w:cs="Times New Roman"/>
        </w:rPr>
        <w:t>уполномоченное лицо</w:t>
      </w:r>
      <w:r w:rsidRPr="00A141CE">
        <w:rPr>
          <w:rFonts w:ascii="Times New Roman" w:hAnsi="Times New Roman" w:cs="Times New Roman"/>
        </w:rPr>
        <w:t xml:space="preserve"> осуществляет прове</w:t>
      </w:r>
      <w:r w:rsidR="002564D7" w:rsidRPr="00A141CE">
        <w:rPr>
          <w:rFonts w:ascii="Times New Roman" w:hAnsi="Times New Roman" w:cs="Times New Roman"/>
        </w:rPr>
        <w:t>рку документов, представленных З</w:t>
      </w:r>
      <w:r w:rsidRPr="00A141CE">
        <w:rPr>
          <w:rFonts w:ascii="Times New Roman" w:hAnsi="Times New Roman" w:cs="Times New Roman"/>
        </w:rPr>
        <w:t>аявителем.</w:t>
      </w:r>
    </w:p>
    <w:p w14:paraId="01B091EA" w14:textId="77777777" w:rsidR="00B33D28" w:rsidRPr="00A141CE" w:rsidRDefault="00B33D28" w:rsidP="00AA5F1E">
      <w:pPr>
        <w:contextualSpacing/>
        <w:rPr>
          <w:rFonts w:ascii="Times New Roman" w:hAnsi="Times New Roman" w:cs="Times New Roman"/>
        </w:rPr>
      </w:pPr>
      <w:bookmarkStart w:id="17" w:name="sub_336"/>
      <w:bookmarkEnd w:id="16"/>
      <w:r w:rsidRPr="00A141CE">
        <w:rPr>
          <w:rFonts w:ascii="Times New Roman" w:hAnsi="Times New Roman" w:cs="Times New Roman"/>
        </w:rPr>
        <w:t xml:space="preserve">Результатом административной процедуры является установление предмета отсутствия оснований, указанных в </w:t>
      </w:r>
      <w:hyperlink r:id="rId25" w:history="1">
        <w:r w:rsidR="002564D7" w:rsidRPr="00A141CE">
          <w:rPr>
            <w:rStyle w:val="af"/>
            <w:rFonts w:ascii="Times New Roman" w:hAnsi="Times New Roman"/>
            <w:color w:val="auto"/>
          </w:rPr>
          <w:t>разделе 2</w:t>
        </w:r>
      </w:hyperlink>
      <w:r w:rsidR="00573F8F" w:rsidRPr="00A141CE">
        <w:rPr>
          <w:rFonts w:ascii="Times New Roman" w:hAnsi="Times New Roman" w:cs="Times New Roman"/>
        </w:rPr>
        <w:t>5</w:t>
      </w:r>
      <w:r w:rsidRPr="00A141CE">
        <w:rPr>
          <w:rFonts w:ascii="Times New Roman" w:hAnsi="Times New Roman" w:cs="Times New Roman"/>
        </w:rPr>
        <w:t xml:space="preserve"> настоящего Административного регламента.</w:t>
      </w:r>
    </w:p>
    <w:bookmarkEnd w:id="17"/>
    <w:p w14:paraId="6DDA6D96" w14:textId="77777777" w:rsidR="00B33D28" w:rsidRPr="00A141CE" w:rsidRDefault="00B33D28" w:rsidP="00AA5F1E">
      <w:pPr>
        <w:contextualSpacing/>
        <w:rPr>
          <w:rFonts w:ascii="Times New Roman" w:hAnsi="Times New Roman" w:cs="Times New Roman"/>
        </w:rPr>
      </w:pPr>
      <w:r w:rsidRPr="00A141CE">
        <w:rPr>
          <w:rFonts w:ascii="Times New Roman" w:hAnsi="Times New Roman" w:cs="Times New Roman"/>
        </w:rPr>
        <w:t xml:space="preserve">Максимальный срок исполнения административной процедуры - не более </w:t>
      </w:r>
      <w:r w:rsidR="002564D7" w:rsidRPr="00A141CE">
        <w:rPr>
          <w:rFonts w:ascii="Times New Roman" w:hAnsi="Times New Roman" w:cs="Times New Roman"/>
        </w:rPr>
        <w:t>3</w:t>
      </w:r>
      <w:r w:rsidRPr="00A141CE">
        <w:rPr>
          <w:rFonts w:ascii="Times New Roman" w:hAnsi="Times New Roman" w:cs="Times New Roman"/>
        </w:rPr>
        <w:t>0 календарных дней.</w:t>
      </w:r>
    </w:p>
    <w:p w14:paraId="6FAB1170" w14:textId="77777777" w:rsidR="002564D7" w:rsidRPr="00A141CE" w:rsidRDefault="002564D7" w:rsidP="00171C42">
      <w:pPr>
        <w:pStyle w:val="aa"/>
        <w:numPr>
          <w:ilvl w:val="0"/>
          <w:numId w:val="9"/>
        </w:numPr>
        <w:tabs>
          <w:tab w:val="left" w:pos="1134"/>
        </w:tabs>
        <w:ind w:left="0" w:right="0" w:firstLine="709"/>
        <w:contextualSpacing/>
        <w:rPr>
          <w:sz w:val="24"/>
          <w:szCs w:val="24"/>
        </w:rPr>
      </w:pPr>
      <w:r w:rsidRPr="00A141CE">
        <w:rPr>
          <w:sz w:val="24"/>
          <w:szCs w:val="24"/>
        </w:rPr>
        <w:t>Рассмотрение документов и сведений</w:t>
      </w:r>
      <w:r w:rsidR="0069387C" w:rsidRPr="00A141CE">
        <w:rPr>
          <w:sz w:val="24"/>
          <w:szCs w:val="24"/>
        </w:rPr>
        <w:t>, принятие решения</w:t>
      </w:r>
      <w:r w:rsidRPr="00A141CE">
        <w:rPr>
          <w:sz w:val="24"/>
          <w:szCs w:val="24"/>
        </w:rPr>
        <w:t>.</w:t>
      </w:r>
    </w:p>
    <w:p w14:paraId="10C8FB4A" w14:textId="77777777" w:rsidR="002564D7" w:rsidRPr="00A141CE" w:rsidRDefault="002564D7" w:rsidP="00AA5F1E">
      <w:pPr>
        <w:pStyle w:val="ad"/>
        <w:spacing w:after="0" w:line="240" w:lineRule="auto"/>
        <w:contextualSpacing/>
        <w:rPr>
          <w:rFonts w:ascii="Times New Roman" w:hAnsi="Times New Roman" w:cs="Times New Roman"/>
          <w:sz w:val="24"/>
          <w:szCs w:val="24"/>
          <w:shd w:val="clear" w:color="auto" w:fill="FFFFFF"/>
        </w:rPr>
      </w:pPr>
      <w:r w:rsidRPr="00A141CE">
        <w:rPr>
          <w:rFonts w:ascii="Times New Roman" w:hAnsi="Times New Roman" w:cs="Times New Roman"/>
          <w:sz w:val="24"/>
          <w:szCs w:val="24"/>
          <w:shd w:val="clear" w:color="auto" w:fill="FFFFFF"/>
        </w:rPr>
        <w:t xml:space="preserve">Основанием для начала административной процедуры является поступление пакета документов в </w:t>
      </w:r>
      <w:r w:rsidRPr="00A141CE">
        <w:rPr>
          <w:rFonts w:ascii="Times New Roman" w:hAnsi="Times New Roman" w:cs="Times New Roman"/>
          <w:sz w:val="24"/>
          <w:szCs w:val="24"/>
        </w:rPr>
        <w:t>Уполномоченный орган и получение ответов на запросы посредством СМЭВ</w:t>
      </w:r>
      <w:r w:rsidRPr="00A141CE">
        <w:rPr>
          <w:rFonts w:ascii="Times New Roman" w:hAnsi="Times New Roman" w:cs="Times New Roman"/>
          <w:sz w:val="24"/>
          <w:szCs w:val="24"/>
          <w:shd w:val="clear" w:color="auto" w:fill="FFFFFF"/>
        </w:rPr>
        <w:t>.</w:t>
      </w:r>
    </w:p>
    <w:p w14:paraId="095CF444" w14:textId="77777777" w:rsidR="0069387C" w:rsidRPr="00A141CE" w:rsidRDefault="0069387C" w:rsidP="00AA5F1E">
      <w:pPr>
        <w:contextualSpacing/>
        <w:rPr>
          <w:rFonts w:ascii="Times New Roman" w:hAnsi="Times New Roman" w:cs="Times New Roman"/>
          <w:color w:val="auto"/>
        </w:rPr>
      </w:pPr>
      <w:r w:rsidRPr="00A141CE">
        <w:rPr>
          <w:rFonts w:ascii="Times New Roman" w:hAnsi="Times New Roman" w:cs="Times New Roman"/>
          <w:color w:val="auto"/>
        </w:rPr>
        <w:lastRenderedPageBreak/>
        <w:t xml:space="preserve">В случае отсутствия оснований, указанных в </w:t>
      </w:r>
      <w:hyperlink r:id="rId26" w:history="1">
        <w:r w:rsidRPr="00A141CE">
          <w:rPr>
            <w:rStyle w:val="af"/>
            <w:rFonts w:ascii="Times New Roman" w:hAnsi="Times New Roman"/>
            <w:color w:val="auto"/>
          </w:rPr>
          <w:t>разделе 2</w:t>
        </w:r>
      </w:hyperlink>
      <w:r w:rsidR="00573F8F" w:rsidRPr="00A141CE">
        <w:rPr>
          <w:rFonts w:ascii="Times New Roman" w:hAnsi="Times New Roman" w:cs="Times New Roman"/>
          <w:color w:val="auto"/>
        </w:rPr>
        <w:t>5</w:t>
      </w:r>
      <w:r w:rsidRPr="00A141CE">
        <w:rPr>
          <w:rFonts w:ascii="Times New Roman" w:hAnsi="Times New Roman" w:cs="Times New Roman"/>
          <w:color w:val="auto"/>
        </w:rPr>
        <w:t xml:space="preserve"> настоящего Административного регламента, принимается решение о передаче жилого помещения муниципального жилищного фонда в собственность в порядке приватизации.</w:t>
      </w:r>
    </w:p>
    <w:p w14:paraId="4E1398E3" w14:textId="77777777" w:rsidR="0069387C" w:rsidRPr="00A141CE" w:rsidRDefault="0069387C" w:rsidP="00AA5F1E">
      <w:pPr>
        <w:contextualSpacing/>
        <w:rPr>
          <w:rFonts w:ascii="Times New Roman" w:hAnsi="Times New Roman" w:cs="Times New Roman"/>
          <w:color w:val="auto"/>
        </w:rPr>
      </w:pPr>
      <w:bookmarkStart w:id="18" w:name="sub_342"/>
      <w:r w:rsidRPr="00A141CE">
        <w:rPr>
          <w:rFonts w:ascii="Times New Roman" w:hAnsi="Times New Roman" w:cs="Times New Roman"/>
          <w:color w:val="auto"/>
        </w:rPr>
        <w:t xml:space="preserve">В случае наличия оснований, указанных в </w:t>
      </w:r>
      <w:hyperlink r:id="rId27" w:history="1">
        <w:r w:rsidRPr="00A141CE">
          <w:rPr>
            <w:rStyle w:val="af"/>
            <w:rFonts w:ascii="Times New Roman" w:hAnsi="Times New Roman"/>
            <w:color w:val="auto"/>
          </w:rPr>
          <w:t>разделе 2</w:t>
        </w:r>
      </w:hyperlink>
      <w:r w:rsidR="00573F8F" w:rsidRPr="00A141CE">
        <w:rPr>
          <w:rFonts w:ascii="Times New Roman" w:hAnsi="Times New Roman" w:cs="Times New Roman"/>
          <w:color w:val="auto"/>
        </w:rPr>
        <w:t>5</w:t>
      </w:r>
      <w:r w:rsidRPr="00A141CE">
        <w:rPr>
          <w:rFonts w:ascii="Times New Roman" w:hAnsi="Times New Roman" w:cs="Times New Roman"/>
          <w:color w:val="auto"/>
        </w:rPr>
        <w:t xml:space="preserve"> настоящего Административного регламента, принимается решение об отказе в передаче жилого помещения муниципального жилищного фонда в собственность в порядке приватизации.</w:t>
      </w:r>
    </w:p>
    <w:p w14:paraId="60DD218B" w14:textId="77777777" w:rsidR="0069387C" w:rsidRPr="00A141CE" w:rsidRDefault="0069387C" w:rsidP="00AA5F1E">
      <w:pPr>
        <w:contextualSpacing/>
        <w:rPr>
          <w:rFonts w:ascii="Times New Roman" w:hAnsi="Times New Roman" w:cs="Times New Roman"/>
          <w:color w:val="auto"/>
        </w:rPr>
      </w:pPr>
      <w:bookmarkStart w:id="19" w:name="sub_343"/>
      <w:bookmarkEnd w:id="18"/>
      <w:r w:rsidRPr="00A141CE">
        <w:rPr>
          <w:rFonts w:ascii="Times New Roman" w:hAnsi="Times New Roman" w:cs="Times New Roman"/>
          <w:color w:val="auto"/>
        </w:rPr>
        <w:t xml:space="preserve">По результатам принятого решения </w:t>
      </w:r>
      <w:r w:rsidR="00E31B0F" w:rsidRPr="00A141CE">
        <w:rPr>
          <w:rFonts w:ascii="Times New Roman" w:hAnsi="Times New Roman" w:cs="Times New Roman"/>
        </w:rPr>
        <w:t>уполномоченное лицо</w:t>
      </w:r>
      <w:r w:rsidRPr="00A141CE">
        <w:rPr>
          <w:rFonts w:ascii="Times New Roman" w:hAnsi="Times New Roman" w:cs="Times New Roman"/>
          <w:color w:val="auto"/>
        </w:rPr>
        <w:t>:</w:t>
      </w:r>
    </w:p>
    <w:p w14:paraId="1E5CAC9C" w14:textId="77777777" w:rsidR="0069387C" w:rsidRPr="00A141CE" w:rsidRDefault="00031CE4" w:rsidP="00AA5F1E">
      <w:pPr>
        <w:contextualSpacing/>
        <w:rPr>
          <w:rFonts w:ascii="Times New Roman" w:hAnsi="Times New Roman" w:cs="Times New Roman"/>
          <w:color w:val="auto"/>
        </w:rPr>
      </w:pPr>
      <w:bookmarkStart w:id="20" w:name="sub_3431"/>
      <w:bookmarkEnd w:id="19"/>
      <w:r w:rsidRPr="00A141CE">
        <w:rPr>
          <w:rFonts w:ascii="Times New Roman" w:hAnsi="Times New Roman" w:cs="Times New Roman"/>
          <w:color w:val="auto"/>
        </w:rPr>
        <w:t xml:space="preserve">1) </w:t>
      </w:r>
      <w:r w:rsidR="00E31B0F" w:rsidRPr="00A141CE">
        <w:rPr>
          <w:rFonts w:ascii="Times New Roman" w:hAnsi="Times New Roman" w:cs="Times New Roman"/>
          <w:color w:val="auto"/>
        </w:rPr>
        <w:t>г</w:t>
      </w:r>
      <w:r w:rsidR="0069387C" w:rsidRPr="00A141CE">
        <w:rPr>
          <w:rFonts w:ascii="Times New Roman" w:hAnsi="Times New Roman" w:cs="Times New Roman"/>
          <w:color w:val="auto"/>
        </w:rPr>
        <w:t xml:space="preserve">отовит проект </w:t>
      </w:r>
      <w:r w:rsidRPr="00A141CE">
        <w:rPr>
          <w:rFonts w:ascii="Times New Roman" w:hAnsi="Times New Roman" w:cs="Times New Roman"/>
        </w:rPr>
        <w:t>договора о передаче жилого помещения в собственность граждан</w:t>
      </w:r>
      <w:r w:rsidR="00186CEE" w:rsidRPr="00A141CE">
        <w:rPr>
          <w:rFonts w:ascii="Times New Roman" w:hAnsi="Times New Roman" w:cs="Times New Roman"/>
        </w:rPr>
        <w:t xml:space="preserve"> в форме электронного документа, подписанного усиленной электронной подписью</w:t>
      </w:r>
      <w:r w:rsidRPr="00A141CE">
        <w:rPr>
          <w:rFonts w:ascii="Times New Roman" w:hAnsi="Times New Roman" w:cs="Times New Roman"/>
          <w:color w:val="auto"/>
        </w:rPr>
        <w:t xml:space="preserve"> </w:t>
      </w:r>
      <w:r w:rsidR="0069387C" w:rsidRPr="00A141CE">
        <w:rPr>
          <w:rFonts w:ascii="Times New Roman" w:hAnsi="Times New Roman" w:cs="Times New Roman"/>
          <w:color w:val="auto"/>
        </w:rPr>
        <w:t xml:space="preserve">либо </w:t>
      </w:r>
      <w:r w:rsidRPr="00A141CE">
        <w:rPr>
          <w:rFonts w:ascii="Times New Roman" w:hAnsi="Times New Roman" w:cs="Times New Roman"/>
        </w:rPr>
        <w:t>решение об отказе в предоставлении муниципальной услуги.</w:t>
      </w:r>
    </w:p>
    <w:bookmarkEnd w:id="20"/>
    <w:p w14:paraId="6456B1B7" w14:textId="77777777" w:rsidR="0069387C" w:rsidRPr="00A141CE" w:rsidRDefault="0069387C" w:rsidP="00AA5F1E">
      <w:pPr>
        <w:contextualSpacing/>
        <w:rPr>
          <w:rFonts w:ascii="Times New Roman" w:hAnsi="Times New Roman" w:cs="Times New Roman"/>
          <w:color w:val="auto"/>
        </w:rPr>
      </w:pPr>
      <w:r w:rsidRPr="00A141CE">
        <w:rPr>
          <w:rFonts w:ascii="Times New Roman" w:hAnsi="Times New Roman" w:cs="Times New Roman"/>
          <w:color w:val="auto"/>
        </w:rPr>
        <w:t>В случае отказа указываются причины, послужившие основанием для отказа в передаче жилого помещения муниципального жилищного фонда в собственность в порядке приватизации, с обязательной ссылкой на нормы действующего законодательства.</w:t>
      </w:r>
    </w:p>
    <w:p w14:paraId="6CEC9989" w14:textId="77777777" w:rsidR="0069387C" w:rsidRPr="00A141CE" w:rsidRDefault="00031CE4" w:rsidP="00AA5F1E">
      <w:pPr>
        <w:contextualSpacing/>
        <w:rPr>
          <w:rFonts w:ascii="Times New Roman" w:hAnsi="Times New Roman" w:cs="Times New Roman"/>
          <w:color w:val="auto"/>
        </w:rPr>
      </w:pPr>
      <w:bookmarkStart w:id="21" w:name="sub_3432"/>
      <w:r w:rsidRPr="00A141CE">
        <w:rPr>
          <w:rFonts w:ascii="Times New Roman" w:hAnsi="Times New Roman" w:cs="Times New Roman"/>
          <w:color w:val="auto"/>
        </w:rPr>
        <w:t>2) п</w:t>
      </w:r>
      <w:r w:rsidR="0069387C" w:rsidRPr="00A141CE">
        <w:rPr>
          <w:rFonts w:ascii="Times New Roman" w:hAnsi="Times New Roman" w:cs="Times New Roman"/>
          <w:color w:val="auto"/>
        </w:rPr>
        <w:t>ередает подготовленные проект договора</w:t>
      </w:r>
      <w:r w:rsidRPr="00A141CE">
        <w:rPr>
          <w:rFonts w:ascii="Times New Roman" w:hAnsi="Times New Roman" w:cs="Times New Roman"/>
          <w:color w:val="auto"/>
        </w:rPr>
        <w:t xml:space="preserve"> о</w:t>
      </w:r>
      <w:r w:rsidR="0069387C" w:rsidRPr="00A141CE">
        <w:rPr>
          <w:rFonts w:ascii="Times New Roman" w:hAnsi="Times New Roman" w:cs="Times New Roman"/>
          <w:color w:val="auto"/>
        </w:rPr>
        <w:t xml:space="preserve"> </w:t>
      </w:r>
      <w:r w:rsidRPr="00A141CE">
        <w:rPr>
          <w:rFonts w:ascii="Times New Roman" w:hAnsi="Times New Roman" w:cs="Times New Roman"/>
        </w:rPr>
        <w:t>передаче жилого помещения в собственность граждан</w:t>
      </w:r>
      <w:r w:rsidRPr="00A141CE">
        <w:rPr>
          <w:rFonts w:ascii="Times New Roman" w:hAnsi="Times New Roman" w:cs="Times New Roman"/>
          <w:color w:val="auto"/>
        </w:rPr>
        <w:t xml:space="preserve"> либо </w:t>
      </w:r>
      <w:r w:rsidRPr="00A141CE">
        <w:rPr>
          <w:rFonts w:ascii="Times New Roman" w:hAnsi="Times New Roman" w:cs="Times New Roman"/>
        </w:rPr>
        <w:t>решение об отказе в предоставлении муниципальной услуги</w:t>
      </w:r>
      <w:r w:rsidRPr="00A141CE">
        <w:rPr>
          <w:rFonts w:ascii="Times New Roman" w:hAnsi="Times New Roman" w:cs="Times New Roman"/>
          <w:color w:val="auto"/>
        </w:rPr>
        <w:t xml:space="preserve"> </w:t>
      </w:r>
      <w:r w:rsidR="0069387C" w:rsidRPr="00A141CE">
        <w:rPr>
          <w:rFonts w:ascii="Times New Roman" w:hAnsi="Times New Roman" w:cs="Times New Roman"/>
          <w:color w:val="auto"/>
        </w:rPr>
        <w:t>на согласование начальнику отдела, затем на подписание уполномоченному должностному лицу.</w:t>
      </w:r>
    </w:p>
    <w:p w14:paraId="4BCB17BA" w14:textId="77777777" w:rsidR="0069387C" w:rsidRPr="00A141CE" w:rsidRDefault="0069387C" w:rsidP="00AA5F1E">
      <w:pPr>
        <w:contextualSpacing/>
        <w:rPr>
          <w:rFonts w:ascii="Times New Roman" w:hAnsi="Times New Roman" w:cs="Times New Roman"/>
          <w:color w:val="auto"/>
        </w:rPr>
      </w:pPr>
      <w:bookmarkStart w:id="22" w:name="sub_344"/>
      <w:bookmarkEnd w:id="21"/>
      <w:r w:rsidRPr="00A141CE">
        <w:rPr>
          <w:rFonts w:ascii="Times New Roman" w:hAnsi="Times New Roman" w:cs="Times New Roman"/>
          <w:color w:val="auto"/>
        </w:rPr>
        <w:t xml:space="preserve">При поступлении в </w:t>
      </w:r>
      <w:r w:rsidR="00186CEE" w:rsidRPr="00A141CE">
        <w:rPr>
          <w:rFonts w:ascii="Times New Roman" w:hAnsi="Times New Roman" w:cs="Times New Roman"/>
          <w:color w:val="auto"/>
        </w:rPr>
        <w:t>Уполномоченный орган</w:t>
      </w:r>
      <w:r w:rsidRPr="00A141CE">
        <w:rPr>
          <w:rFonts w:ascii="Times New Roman" w:hAnsi="Times New Roman" w:cs="Times New Roman"/>
          <w:color w:val="auto"/>
        </w:rPr>
        <w:t xml:space="preserve"> заявления о передаче жилого помещения </w:t>
      </w:r>
      <w:r w:rsidR="00186CEE" w:rsidRPr="00A141CE">
        <w:rPr>
          <w:rFonts w:ascii="Times New Roman" w:hAnsi="Times New Roman" w:cs="Times New Roman"/>
        </w:rPr>
        <w:t xml:space="preserve">в собственность граждан </w:t>
      </w:r>
      <w:r w:rsidRPr="00A141CE">
        <w:rPr>
          <w:rFonts w:ascii="Times New Roman" w:hAnsi="Times New Roman" w:cs="Times New Roman"/>
          <w:color w:val="auto"/>
        </w:rPr>
        <w:t xml:space="preserve">через </w:t>
      </w:r>
      <w:r w:rsidR="00186CEE" w:rsidRPr="00A141CE">
        <w:rPr>
          <w:rFonts w:ascii="Times New Roman" w:hAnsi="Times New Roman" w:cs="Times New Roman"/>
          <w:color w:val="auto"/>
        </w:rPr>
        <w:t>многофункциональный центр</w:t>
      </w:r>
      <w:r w:rsidRPr="00A141CE">
        <w:rPr>
          <w:rFonts w:ascii="Times New Roman" w:hAnsi="Times New Roman" w:cs="Times New Roman"/>
          <w:color w:val="auto"/>
        </w:rPr>
        <w:t xml:space="preserve"> зарегистрированный договор либо уведомление об отказе в предоставлении муниципальной услуги направляется с сопроводительным письмом в адрес </w:t>
      </w:r>
      <w:r w:rsidR="00186CEE" w:rsidRPr="00A141CE">
        <w:rPr>
          <w:rFonts w:ascii="Times New Roman" w:hAnsi="Times New Roman" w:cs="Times New Roman"/>
          <w:color w:val="auto"/>
        </w:rPr>
        <w:t>многофункционального центра</w:t>
      </w:r>
      <w:r w:rsidRPr="00A141CE">
        <w:rPr>
          <w:rFonts w:ascii="Times New Roman" w:hAnsi="Times New Roman" w:cs="Times New Roman"/>
          <w:color w:val="auto"/>
        </w:rPr>
        <w:t>.</w:t>
      </w:r>
    </w:p>
    <w:p w14:paraId="495A1742" w14:textId="77777777" w:rsidR="0069387C" w:rsidRPr="00A141CE" w:rsidRDefault="0069387C" w:rsidP="00AA5F1E">
      <w:pPr>
        <w:contextualSpacing/>
        <w:rPr>
          <w:rFonts w:ascii="Times New Roman" w:hAnsi="Times New Roman" w:cs="Times New Roman"/>
          <w:color w:val="auto"/>
        </w:rPr>
      </w:pPr>
      <w:bookmarkStart w:id="23" w:name="sub_345"/>
      <w:bookmarkEnd w:id="22"/>
      <w:r w:rsidRPr="00A141CE">
        <w:rPr>
          <w:rFonts w:ascii="Times New Roman" w:hAnsi="Times New Roman" w:cs="Times New Roman"/>
          <w:color w:val="auto"/>
        </w:rPr>
        <w:t xml:space="preserve">Результатом административной процедуры является принятие решения о передаче </w:t>
      </w:r>
      <w:r w:rsidR="00186CEE" w:rsidRPr="00A141CE">
        <w:rPr>
          <w:rFonts w:ascii="Times New Roman" w:hAnsi="Times New Roman" w:cs="Times New Roman"/>
        </w:rPr>
        <w:t>жилого помещения в собственность граждан</w:t>
      </w:r>
      <w:r w:rsidRPr="00A141CE">
        <w:rPr>
          <w:rFonts w:ascii="Times New Roman" w:hAnsi="Times New Roman" w:cs="Times New Roman"/>
          <w:color w:val="auto"/>
        </w:rPr>
        <w:t xml:space="preserve"> (либо об отказе) и подготовка </w:t>
      </w:r>
      <w:r w:rsidR="00186CEE" w:rsidRPr="00A141CE">
        <w:rPr>
          <w:rFonts w:ascii="Times New Roman" w:hAnsi="Times New Roman" w:cs="Times New Roman"/>
        </w:rPr>
        <w:t>договора о передаче жилого помещения в собственность граждан в форме электронного документа, подписанного усиленной электронной подписью</w:t>
      </w:r>
      <w:r w:rsidR="00186CEE" w:rsidRPr="00A141CE">
        <w:rPr>
          <w:rFonts w:ascii="Times New Roman" w:hAnsi="Times New Roman" w:cs="Times New Roman"/>
          <w:color w:val="auto"/>
        </w:rPr>
        <w:t xml:space="preserve"> либо </w:t>
      </w:r>
      <w:r w:rsidR="00186CEE" w:rsidRPr="00A141CE">
        <w:rPr>
          <w:rFonts w:ascii="Times New Roman" w:hAnsi="Times New Roman" w:cs="Times New Roman"/>
        </w:rPr>
        <w:t>решение об отказе в предоставлении муниципальной услуги</w:t>
      </w:r>
      <w:r w:rsidRPr="00A141CE">
        <w:rPr>
          <w:rFonts w:ascii="Times New Roman" w:hAnsi="Times New Roman" w:cs="Times New Roman"/>
          <w:color w:val="auto"/>
        </w:rPr>
        <w:t>.</w:t>
      </w:r>
    </w:p>
    <w:p w14:paraId="203B0CE7" w14:textId="77777777" w:rsidR="00B33D28" w:rsidRPr="00A141CE" w:rsidRDefault="0069387C" w:rsidP="00AA5F1E">
      <w:pPr>
        <w:contextualSpacing/>
        <w:rPr>
          <w:rFonts w:ascii="Times New Roman" w:hAnsi="Times New Roman" w:cs="Times New Roman"/>
        </w:rPr>
      </w:pPr>
      <w:bookmarkStart w:id="24" w:name="sub_346"/>
      <w:bookmarkEnd w:id="23"/>
      <w:r w:rsidRPr="00A141CE">
        <w:rPr>
          <w:rFonts w:ascii="Times New Roman" w:hAnsi="Times New Roman" w:cs="Times New Roman"/>
          <w:color w:val="auto"/>
        </w:rPr>
        <w:t xml:space="preserve">Максимальный срок исполнения административной процедуры - не более </w:t>
      </w:r>
      <w:r w:rsidR="00186CEE" w:rsidRPr="00A141CE">
        <w:rPr>
          <w:rFonts w:ascii="Times New Roman" w:hAnsi="Times New Roman" w:cs="Times New Roman"/>
          <w:color w:val="auto"/>
        </w:rPr>
        <w:t>3</w:t>
      </w:r>
      <w:r w:rsidRPr="00A141CE">
        <w:rPr>
          <w:rFonts w:ascii="Times New Roman" w:hAnsi="Times New Roman" w:cs="Times New Roman"/>
          <w:color w:val="auto"/>
        </w:rPr>
        <w:t xml:space="preserve"> рабочих дней.</w:t>
      </w:r>
      <w:bookmarkEnd w:id="24"/>
      <w:r w:rsidR="002564D7" w:rsidRPr="00A141CE">
        <w:rPr>
          <w:rFonts w:ascii="Times New Roman" w:hAnsi="Times New Roman" w:cs="Times New Roman"/>
        </w:rPr>
        <w:t xml:space="preserve"> </w:t>
      </w:r>
    </w:p>
    <w:p w14:paraId="146AD02A" w14:textId="77777777" w:rsidR="002564D7" w:rsidRPr="00A141CE" w:rsidRDefault="00186CEE" w:rsidP="00171C42">
      <w:pPr>
        <w:pStyle w:val="aa"/>
        <w:numPr>
          <w:ilvl w:val="0"/>
          <w:numId w:val="9"/>
        </w:numPr>
        <w:tabs>
          <w:tab w:val="left" w:pos="1134"/>
        </w:tabs>
        <w:ind w:left="0" w:right="0" w:firstLine="709"/>
        <w:contextualSpacing/>
        <w:rPr>
          <w:sz w:val="24"/>
          <w:szCs w:val="24"/>
        </w:rPr>
      </w:pPr>
      <w:r w:rsidRPr="00A141CE">
        <w:rPr>
          <w:sz w:val="24"/>
          <w:szCs w:val="24"/>
        </w:rPr>
        <w:t>Выдача результата.</w:t>
      </w:r>
    </w:p>
    <w:p w14:paraId="60C0915B" w14:textId="17B2B00E" w:rsidR="00326D25" w:rsidRPr="00A141CE" w:rsidRDefault="00326D25" w:rsidP="00AA5F1E">
      <w:pPr>
        <w:contextualSpacing/>
        <w:rPr>
          <w:rFonts w:ascii="Times New Roman" w:hAnsi="Times New Roman" w:cs="Times New Roman"/>
          <w:color w:val="auto"/>
        </w:rPr>
      </w:pPr>
      <w:bookmarkStart w:id="25" w:name="sub_353"/>
      <w:r w:rsidRPr="00A141CE">
        <w:rPr>
          <w:rFonts w:ascii="Times New Roman" w:hAnsi="Times New Roman" w:cs="Times New Roman"/>
          <w:color w:val="auto"/>
        </w:rPr>
        <w:t xml:space="preserve">Результатом административной процедуры является </w:t>
      </w:r>
      <w:r w:rsidR="00BC66B0">
        <w:rPr>
          <w:rFonts w:ascii="Times New Roman" w:hAnsi="Times New Roman" w:cs="Times New Roman"/>
          <w:color w:val="auto"/>
        </w:rPr>
        <w:t>направление проекта</w:t>
      </w:r>
      <w:r w:rsidRPr="00A141CE">
        <w:rPr>
          <w:rFonts w:ascii="Times New Roman" w:hAnsi="Times New Roman" w:cs="Times New Roman"/>
          <w:color w:val="auto"/>
        </w:rPr>
        <w:t xml:space="preserve"> договор</w:t>
      </w:r>
      <w:r w:rsidR="00BC66B0">
        <w:rPr>
          <w:rFonts w:ascii="Times New Roman" w:hAnsi="Times New Roman" w:cs="Times New Roman"/>
          <w:color w:val="auto"/>
        </w:rPr>
        <w:t>а</w:t>
      </w:r>
      <w:r w:rsidRPr="00A141CE">
        <w:rPr>
          <w:rFonts w:ascii="Times New Roman" w:hAnsi="Times New Roman" w:cs="Times New Roman"/>
          <w:color w:val="auto"/>
        </w:rPr>
        <w:t xml:space="preserve"> о передаче жилого помещения </w:t>
      </w:r>
      <w:r w:rsidRPr="00A141CE">
        <w:rPr>
          <w:rFonts w:ascii="Times New Roman" w:hAnsi="Times New Roman" w:cs="Times New Roman"/>
        </w:rPr>
        <w:t>в собственность граждан</w:t>
      </w:r>
      <w:r w:rsidRPr="00A141CE">
        <w:rPr>
          <w:rFonts w:ascii="Times New Roman" w:hAnsi="Times New Roman" w:cs="Times New Roman"/>
          <w:color w:val="auto"/>
        </w:rPr>
        <w:t xml:space="preserve"> в электронном виде либо уведомление о мотивированном отказе в предоставлении муниципальной услуги в личный кабинет Заявителя на пор</w:t>
      </w:r>
      <w:r w:rsidR="009F59FA">
        <w:rPr>
          <w:rFonts w:ascii="Times New Roman" w:hAnsi="Times New Roman" w:cs="Times New Roman"/>
          <w:color w:val="auto"/>
        </w:rPr>
        <w:t>т</w:t>
      </w:r>
      <w:r w:rsidRPr="00A141CE">
        <w:rPr>
          <w:rFonts w:ascii="Times New Roman" w:hAnsi="Times New Roman" w:cs="Times New Roman"/>
          <w:color w:val="auto"/>
        </w:rPr>
        <w:t>але ЕПГУ.</w:t>
      </w:r>
    </w:p>
    <w:bookmarkEnd w:id="25"/>
    <w:p w14:paraId="56952F71" w14:textId="77777777" w:rsidR="00186CEE" w:rsidRPr="00A141CE" w:rsidRDefault="00326D25" w:rsidP="00AA5F1E">
      <w:pPr>
        <w:contextualSpacing/>
        <w:rPr>
          <w:rFonts w:ascii="Times New Roman" w:hAnsi="Times New Roman" w:cs="Times New Roman"/>
          <w:color w:val="auto"/>
        </w:rPr>
      </w:pPr>
      <w:r w:rsidRPr="00A141CE">
        <w:rPr>
          <w:rFonts w:ascii="Times New Roman" w:hAnsi="Times New Roman" w:cs="Times New Roman"/>
          <w:color w:val="auto"/>
        </w:rPr>
        <w:t>Максимальный срок исполнения административной процедуры - не более 1 рабоч</w:t>
      </w:r>
      <w:r w:rsidR="009D1AB8">
        <w:rPr>
          <w:rFonts w:ascii="Times New Roman" w:hAnsi="Times New Roman" w:cs="Times New Roman"/>
          <w:color w:val="auto"/>
        </w:rPr>
        <w:t>его</w:t>
      </w:r>
      <w:r w:rsidRPr="00A141CE">
        <w:rPr>
          <w:rFonts w:ascii="Times New Roman" w:hAnsi="Times New Roman" w:cs="Times New Roman"/>
          <w:color w:val="auto"/>
        </w:rPr>
        <w:t xml:space="preserve"> дн</w:t>
      </w:r>
      <w:r w:rsidR="009D1AB8">
        <w:rPr>
          <w:rFonts w:ascii="Times New Roman" w:hAnsi="Times New Roman" w:cs="Times New Roman"/>
          <w:color w:val="auto"/>
        </w:rPr>
        <w:t>я</w:t>
      </w:r>
      <w:r w:rsidRPr="00A141CE">
        <w:rPr>
          <w:rFonts w:ascii="Times New Roman" w:hAnsi="Times New Roman" w:cs="Times New Roman"/>
          <w:color w:val="auto"/>
        </w:rPr>
        <w:t>.</w:t>
      </w:r>
    </w:p>
    <w:p w14:paraId="3449E4A8" w14:textId="77777777" w:rsidR="00902253" w:rsidRPr="00A141CE" w:rsidRDefault="00902253" w:rsidP="00AA5F1E">
      <w:pPr>
        <w:contextualSpacing/>
        <w:rPr>
          <w:rFonts w:ascii="Times New Roman" w:hAnsi="Times New Roman" w:cs="Times New Roman"/>
          <w:color w:val="auto"/>
        </w:rPr>
      </w:pPr>
    </w:p>
    <w:p w14:paraId="11D5DC5F" w14:textId="77777777" w:rsidR="004A2E11" w:rsidRDefault="00902253" w:rsidP="00902253">
      <w:pPr>
        <w:ind w:hanging="10"/>
        <w:jc w:val="center"/>
        <w:rPr>
          <w:rFonts w:ascii="Times New Roman" w:hAnsi="Times New Roman" w:cs="Times New Roman"/>
        </w:rPr>
      </w:pPr>
      <w:r w:rsidRPr="00A141CE">
        <w:rPr>
          <w:rFonts w:ascii="Times New Roman" w:hAnsi="Times New Roman" w:cs="Times New Roman"/>
        </w:rPr>
        <w:t xml:space="preserve">Перечень административных процедур (действий) </w:t>
      </w:r>
    </w:p>
    <w:p w14:paraId="5473EC19" w14:textId="77777777" w:rsidR="00902253" w:rsidRDefault="00902253" w:rsidP="00902253">
      <w:pPr>
        <w:ind w:hanging="10"/>
        <w:jc w:val="center"/>
        <w:rPr>
          <w:rFonts w:ascii="Times New Roman" w:hAnsi="Times New Roman" w:cs="Times New Roman"/>
        </w:rPr>
      </w:pPr>
      <w:r w:rsidRPr="00A141CE">
        <w:rPr>
          <w:rFonts w:ascii="Times New Roman" w:hAnsi="Times New Roman" w:cs="Times New Roman"/>
        </w:rPr>
        <w:t>при предоставлении муниципальной услуги в электронной форме</w:t>
      </w:r>
    </w:p>
    <w:p w14:paraId="7E354EC6" w14:textId="77777777" w:rsidR="009D1AB8" w:rsidRPr="00A141CE" w:rsidRDefault="009D1AB8" w:rsidP="00902253">
      <w:pPr>
        <w:ind w:hanging="10"/>
        <w:jc w:val="center"/>
        <w:rPr>
          <w:rFonts w:ascii="Times New Roman" w:hAnsi="Times New Roman" w:cs="Times New Roman"/>
        </w:rPr>
      </w:pPr>
    </w:p>
    <w:bookmarkEnd w:id="11"/>
    <w:p w14:paraId="5E1BFE02" w14:textId="77777777" w:rsidR="000B1E2F" w:rsidRPr="00A141CE" w:rsidRDefault="00EE3E75" w:rsidP="00171C42">
      <w:pPr>
        <w:pStyle w:val="22"/>
        <w:numPr>
          <w:ilvl w:val="0"/>
          <w:numId w:val="9"/>
        </w:numPr>
        <w:shd w:val="clear" w:color="auto" w:fill="auto"/>
        <w:tabs>
          <w:tab w:val="left" w:pos="1134"/>
        </w:tabs>
        <w:spacing w:line="240" w:lineRule="auto"/>
        <w:ind w:left="0" w:firstLine="709"/>
        <w:contextualSpacing/>
        <w:rPr>
          <w:color w:val="000000"/>
          <w:sz w:val="24"/>
          <w:szCs w:val="24"/>
          <w:lang w:eastAsia="ru-RU" w:bidi="ru-RU"/>
        </w:rPr>
      </w:pPr>
      <w:r w:rsidRPr="00A141CE">
        <w:rPr>
          <w:color w:val="000000"/>
          <w:sz w:val="24"/>
          <w:szCs w:val="24"/>
          <w:lang w:eastAsia="ru-RU" w:bidi="ru-RU"/>
        </w:rPr>
        <w:t xml:space="preserve">При предоставлении муниципальной услуги в электронной форме </w:t>
      </w:r>
      <w:r w:rsidR="009306A9" w:rsidRPr="00A141CE">
        <w:rPr>
          <w:color w:val="000000"/>
          <w:sz w:val="24"/>
          <w:szCs w:val="24"/>
          <w:lang w:eastAsia="ru-RU" w:bidi="ru-RU"/>
        </w:rPr>
        <w:t>З</w:t>
      </w:r>
      <w:r w:rsidRPr="00A141CE">
        <w:rPr>
          <w:color w:val="000000"/>
          <w:sz w:val="24"/>
          <w:szCs w:val="24"/>
          <w:lang w:eastAsia="ru-RU" w:bidi="ru-RU"/>
        </w:rPr>
        <w:t>аявителю обеспечиваются:</w:t>
      </w:r>
    </w:p>
    <w:p w14:paraId="72EC8B22" w14:textId="77777777" w:rsidR="000B1E2F" w:rsidRPr="00A141CE" w:rsidRDefault="000B1E2F" w:rsidP="00AA5F1E">
      <w:pPr>
        <w:pStyle w:val="22"/>
        <w:shd w:val="clear" w:color="auto" w:fill="auto"/>
        <w:tabs>
          <w:tab w:val="left" w:pos="1134"/>
        </w:tabs>
        <w:spacing w:line="240" w:lineRule="auto"/>
        <w:contextualSpacing/>
        <w:rPr>
          <w:color w:val="000000"/>
          <w:sz w:val="24"/>
          <w:szCs w:val="24"/>
          <w:lang w:eastAsia="ru-RU" w:bidi="ru-RU"/>
        </w:rPr>
      </w:pPr>
      <w:r w:rsidRPr="00A141CE">
        <w:rPr>
          <w:color w:val="22272F"/>
          <w:sz w:val="24"/>
          <w:szCs w:val="24"/>
        </w:rPr>
        <w:t>получение информации о порядке и сроках предоставления муниципальной услуги;</w:t>
      </w:r>
    </w:p>
    <w:p w14:paraId="77A29394" w14:textId="77777777" w:rsidR="000B1E2F" w:rsidRPr="00A141CE" w:rsidRDefault="000B1E2F" w:rsidP="00AA5F1E">
      <w:pPr>
        <w:pStyle w:val="s1"/>
        <w:spacing w:before="0" w:beforeAutospacing="0" w:after="0" w:afterAutospacing="0"/>
        <w:ind w:firstLine="709"/>
        <w:contextualSpacing/>
        <w:jc w:val="both"/>
        <w:rPr>
          <w:color w:val="22272F"/>
        </w:rPr>
      </w:pPr>
      <w:r w:rsidRPr="00A141CE">
        <w:rPr>
          <w:color w:val="22272F"/>
        </w:rPr>
        <w:t>запись на прием в Уполномоченный орган, многофункциональный центр для подачи заявления о предоставлении муниципальной услуги;</w:t>
      </w:r>
    </w:p>
    <w:p w14:paraId="33049B43" w14:textId="77777777" w:rsidR="000B1E2F" w:rsidRPr="00A141CE" w:rsidRDefault="000B1E2F" w:rsidP="00AA5F1E">
      <w:pPr>
        <w:pStyle w:val="s1"/>
        <w:spacing w:before="0" w:beforeAutospacing="0" w:after="0" w:afterAutospacing="0"/>
        <w:ind w:firstLine="709"/>
        <w:contextualSpacing/>
        <w:jc w:val="both"/>
        <w:rPr>
          <w:color w:val="22272F"/>
        </w:rPr>
      </w:pPr>
      <w:r w:rsidRPr="00A141CE">
        <w:rPr>
          <w:color w:val="22272F"/>
        </w:rPr>
        <w:t>формирование заявления;</w:t>
      </w:r>
    </w:p>
    <w:p w14:paraId="52C534FA" w14:textId="77777777" w:rsidR="000B1E2F" w:rsidRPr="00A141CE" w:rsidRDefault="000B1E2F" w:rsidP="00AA5F1E">
      <w:pPr>
        <w:pStyle w:val="s1"/>
        <w:spacing w:before="0" w:beforeAutospacing="0" w:after="0" w:afterAutospacing="0"/>
        <w:ind w:firstLine="709"/>
        <w:contextualSpacing/>
        <w:jc w:val="both"/>
        <w:rPr>
          <w:color w:val="22272F"/>
        </w:rPr>
      </w:pPr>
      <w:r w:rsidRPr="00A141CE">
        <w:rPr>
          <w:color w:val="22272F"/>
        </w:rPr>
        <w:t>прием и регистрация Уполномоченным органом заявления и иных документов, необходимых для предоставления муниципальной услуги;</w:t>
      </w:r>
    </w:p>
    <w:p w14:paraId="728E3A47" w14:textId="77777777" w:rsidR="000B1E2F" w:rsidRPr="00A141CE" w:rsidRDefault="000B1E2F" w:rsidP="00AA5F1E">
      <w:pPr>
        <w:pStyle w:val="s1"/>
        <w:spacing w:before="0" w:beforeAutospacing="0" w:after="0" w:afterAutospacing="0"/>
        <w:ind w:firstLine="709"/>
        <w:contextualSpacing/>
        <w:jc w:val="both"/>
        <w:rPr>
          <w:color w:val="22272F"/>
        </w:rPr>
      </w:pPr>
      <w:r w:rsidRPr="00A141CE">
        <w:rPr>
          <w:color w:val="22272F"/>
        </w:rPr>
        <w:t>получение результата предоставления муниципальной услуги;</w:t>
      </w:r>
    </w:p>
    <w:p w14:paraId="555E9F5E" w14:textId="77777777" w:rsidR="000B1E2F" w:rsidRPr="00A141CE" w:rsidRDefault="000B1E2F" w:rsidP="00AA5F1E">
      <w:pPr>
        <w:pStyle w:val="s1"/>
        <w:spacing w:before="0" w:beforeAutospacing="0" w:after="0" w:afterAutospacing="0"/>
        <w:ind w:firstLine="709"/>
        <w:contextualSpacing/>
        <w:jc w:val="both"/>
        <w:rPr>
          <w:color w:val="22272F"/>
        </w:rPr>
      </w:pPr>
      <w:r w:rsidRPr="00A141CE">
        <w:rPr>
          <w:color w:val="22272F"/>
        </w:rPr>
        <w:t>получение сведений о ходе рассмотрения заявления;</w:t>
      </w:r>
    </w:p>
    <w:p w14:paraId="2A14B071" w14:textId="77777777" w:rsidR="00EE3E75" w:rsidRPr="00A141CE" w:rsidRDefault="000B1E2F" w:rsidP="00573F8F">
      <w:pPr>
        <w:pStyle w:val="s1"/>
        <w:spacing w:before="0" w:beforeAutospacing="0" w:after="0" w:afterAutospacing="0"/>
        <w:ind w:firstLine="709"/>
        <w:contextualSpacing/>
        <w:jc w:val="both"/>
        <w:rPr>
          <w:color w:val="000000"/>
          <w:lang w:bidi="ru-RU"/>
        </w:rPr>
      </w:pPr>
      <w:r w:rsidRPr="00A141CE">
        <w:rPr>
          <w:color w:val="22272F"/>
        </w:rPr>
        <w:t>осуществление оценки качества предоставления муниципальной услуги</w:t>
      </w:r>
      <w:r w:rsidR="00573F8F" w:rsidRPr="00A141CE">
        <w:rPr>
          <w:color w:val="22272F"/>
        </w:rPr>
        <w:t>.</w:t>
      </w:r>
    </w:p>
    <w:p w14:paraId="76C1A9FA" w14:textId="77777777" w:rsidR="00902253" w:rsidRPr="00A141CE" w:rsidRDefault="00902253" w:rsidP="00AA5F1E">
      <w:pPr>
        <w:pStyle w:val="22"/>
        <w:shd w:val="clear" w:color="auto" w:fill="auto"/>
        <w:tabs>
          <w:tab w:val="left" w:pos="1134"/>
        </w:tabs>
        <w:spacing w:line="240" w:lineRule="auto"/>
        <w:contextualSpacing/>
        <w:rPr>
          <w:color w:val="000000"/>
          <w:sz w:val="24"/>
          <w:szCs w:val="24"/>
          <w:lang w:eastAsia="ru-RU" w:bidi="ru-RU"/>
        </w:rPr>
      </w:pPr>
    </w:p>
    <w:p w14:paraId="7EA2CE3B" w14:textId="77777777" w:rsidR="00902253" w:rsidRPr="00A141CE" w:rsidRDefault="00902253" w:rsidP="00902253">
      <w:pPr>
        <w:ind w:hanging="10"/>
        <w:jc w:val="center"/>
        <w:rPr>
          <w:rFonts w:ascii="Times New Roman" w:hAnsi="Times New Roman" w:cs="Times New Roman"/>
        </w:rPr>
      </w:pPr>
      <w:r w:rsidRPr="00A141CE">
        <w:rPr>
          <w:rFonts w:ascii="Times New Roman" w:hAnsi="Times New Roman" w:cs="Times New Roman"/>
        </w:rPr>
        <w:t>Порядок осуществления административных процедур (действий) в электронной форме</w:t>
      </w:r>
    </w:p>
    <w:p w14:paraId="46CEBBB9" w14:textId="77777777" w:rsidR="00573F8F" w:rsidRPr="00A141CE" w:rsidRDefault="00573F8F" w:rsidP="00902253">
      <w:pPr>
        <w:ind w:hanging="10"/>
        <w:jc w:val="center"/>
        <w:rPr>
          <w:rFonts w:ascii="Times New Roman" w:hAnsi="Times New Roman" w:cs="Times New Roman"/>
        </w:rPr>
      </w:pPr>
    </w:p>
    <w:p w14:paraId="04047FA7" w14:textId="77777777" w:rsidR="00EE3E75" w:rsidRPr="00A141CE" w:rsidRDefault="00EE3E75" w:rsidP="00171C42">
      <w:pPr>
        <w:pStyle w:val="22"/>
        <w:numPr>
          <w:ilvl w:val="0"/>
          <w:numId w:val="9"/>
        </w:numPr>
        <w:shd w:val="clear" w:color="auto" w:fill="auto"/>
        <w:tabs>
          <w:tab w:val="clear" w:pos="0"/>
          <w:tab w:val="num" w:pos="1134"/>
        </w:tabs>
        <w:spacing w:line="240" w:lineRule="auto"/>
        <w:ind w:left="0" w:firstLine="709"/>
        <w:contextualSpacing/>
        <w:rPr>
          <w:color w:val="000000"/>
          <w:sz w:val="24"/>
          <w:szCs w:val="24"/>
          <w:lang w:eastAsia="ru-RU" w:bidi="ru-RU"/>
        </w:rPr>
      </w:pPr>
      <w:bookmarkStart w:id="26" w:name="bookmark15"/>
      <w:r w:rsidRPr="00A141CE">
        <w:rPr>
          <w:color w:val="000000"/>
          <w:sz w:val="24"/>
          <w:szCs w:val="24"/>
          <w:lang w:eastAsia="ru-RU" w:bidi="ru-RU"/>
        </w:rPr>
        <w:t>Порядок осуществления административных процедур (действий) в</w:t>
      </w:r>
      <w:bookmarkStart w:id="27" w:name="bookmark16"/>
      <w:bookmarkEnd w:id="26"/>
      <w:r w:rsidR="00BB50B1" w:rsidRPr="00A141CE">
        <w:rPr>
          <w:color w:val="000000"/>
          <w:sz w:val="24"/>
          <w:szCs w:val="24"/>
          <w:lang w:eastAsia="ru-RU" w:bidi="ru-RU"/>
        </w:rPr>
        <w:t xml:space="preserve"> </w:t>
      </w:r>
      <w:r w:rsidRPr="00A141CE">
        <w:rPr>
          <w:color w:val="000000"/>
          <w:sz w:val="24"/>
          <w:szCs w:val="24"/>
          <w:lang w:eastAsia="ru-RU" w:bidi="ru-RU"/>
        </w:rPr>
        <w:t>электронной форме</w:t>
      </w:r>
      <w:bookmarkEnd w:id="27"/>
      <w:r w:rsidR="000B2657" w:rsidRPr="00A141CE">
        <w:rPr>
          <w:color w:val="000000"/>
          <w:sz w:val="24"/>
          <w:szCs w:val="24"/>
          <w:lang w:eastAsia="ru-RU" w:bidi="ru-RU"/>
        </w:rPr>
        <w:t>:</w:t>
      </w:r>
    </w:p>
    <w:p w14:paraId="3BA1DC2C" w14:textId="77777777" w:rsidR="00EE3E75" w:rsidRPr="00A141CE" w:rsidRDefault="00F9424E" w:rsidP="00AA5F1E">
      <w:pPr>
        <w:pStyle w:val="22"/>
        <w:shd w:val="clear" w:color="auto" w:fill="auto"/>
        <w:tabs>
          <w:tab w:val="left" w:pos="1134"/>
          <w:tab w:val="left" w:pos="1323"/>
        </w:tabs>
        <w:spacing w:line="240" w:lineRule="auto"/>
        <w:contextualSpacing/>
        <w:rPr>
          <w:sz w:val="24"/>
          <w:szCs w:val="24"/>
        </w:rPr>
      </w:pPr>
      <w:r w:rsidRPr="00A141CE">
        <w:rPr>
          <w:color w:val="000000"/>
          <w:sz w:val="24"/>
          <w:szCs w:val="24"/>
          <w:lang w:eastAsia="ru-RU" w:bidi="ru-RU"/>
        </w:rPr>
        <w:t xml:space="preserve">1) </w:t>
      </w:r>
      <w:r w:rsidR="00EE3E75" w:rsidRPr="00A141CE">
        <w:rPr>
          <w:color w:val="000000"/>
          <w:sz w:val="24"/>
          <w:szCs w:val="24"/>
          <w:lang w:eastAsia="ru-RU" w:bidi="ru-RU"/>
        </w:rPr>
        <w:t>Формирование заявления.</w:t>
      </w:r>
    </w:p>
    <w:p w14:paraId="4B8847CB"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00BB50B1" w:rsidRPr="00A141CE">
        <w:rPr>
          <w:color w:val="000000"/>
          <w:sz w:val="24"/>
          <w:szCs w:val="24"/>
          <w:lang w:eastAsia="ru-RU" w:bidi="ru-RU"/>
        </w:rPr>
        <w:t xml:space="preserve"> </w:t>
      </w:r>
      <w:r w:rsidRPr="00A141CE">
        <w:rPr>
          <w:color w:val="000000"/>
          <w:sz w:val="24"/>
          <w:szCs w:val="24"/>
          <w:lang w:eastAsia="ru-RU" w:bidi="ru-RU"/>
        </w:rPr>
        <w:t>-</w:t>
      </w:r>
      <w:r w:rsidR="00BB50B1" w:rsidRPr="00A141CE">
        <w:rPr>
          <w:color w:val="000000"/>
          <w:sz w:val="24"/>
          <w:szCs w:val="24"/>
          <w:lang w:eastAsia="ru-RU" w:bidi="ru-RU"/>
        </w:rPr>
        <w:t xml:space="preserve"> </w:t>
      </w:r>
      <w:r w:rsidRPr="00A141CE">
        <w:rPr>
          <w:color w:val="000000"/>
          <w:sz w:val="24"/>
          <w:szCs w:val="24"/>
          <w:lang w:eastAsia="ru-RU" w:bidi="ru-RU"/>
        </w:rPr>
        <w:t>либо иной форме.</w:t>
      </w:r>
    </w:p>
    <w:p w14:paraId="46371F59"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Форматно</w:t>
      </w:r>
      <w:r w:rsidR="00BB50B1" w:rsidRPr="00A141CE">
        <w:rPr>
          <w:color w:val="000000"/>
          <w:sz w:val="24"/>
          <w:szCs w:val="24"/>
          <w:lang w:eastAsia="ru-RU" w:bidi="ru-RU"/>
        </w:rPr>
        <w:t xml:space="preserve"> </w:t>
      </w:r>
      <w:r w:rsidRPr="00A141CE">
        <w:rPr>
          <w:color w:val="000000"/>
          <w:sz w:val="24"/>
          <w:szCs w:val="24"/>
          <w:lang w:eastAsia="ru-RU" w:bidi="ru-RU"/>
        </w:rPr>
        <w:t>-</w:t>
      </w:r>
      <w:r w:rsidR="00BB50B1" w:rsidRPr="00A141CE">
        <w:rPr>
          <w:color w:val="000000"/>
          <w:sz w:val="24"/>
          <w:szCs w:val="24"/>
          <w:lang w:eastAsia="ru-RU" w:bidi="ru-RU"/>
        </w:rPr>
        <w:t xml:space="preserve"> </w:t>
      </w:r>
      <w:r w:rsidRPr="00A141CE">
        <w:rPr>
          <w:color w:val="000000"/>
          <w:sz w:val="24"/>
          <w:szCs w:val="24"/>
          <w:lang w:eastAsia="ru-RU" w:bidi="ru-RU"/>
        </w:rPr>
        <w:t xml:space="preserve">логическая проверка сформированного заявления осуществляется после заполнения </w:t>
      </w:r>
      <w:r w:rsidR="001C44FC" w:rsidRPr="00A141CE">
        <w:rPr>
          <w:color w:val="000000"/>
          <w:sz w:val="24"/>
          <w:szCs w:val="24"/>
          <w:lang w:eastAsia="ru-RU" w:bidi="ru-RU"/>
        </w:rPr>
        <w:t>З</w:t>
      </w:r>
      <w:r w:rsidRPr="00A141CE">
        <w:rPr>
          <w:color w:val="000000"/>
          <w:sz w:val="24"/>
          <w:szCs w:val="24"/>
          <w:lang w:eastAsia="ru-RU" w:bidi="ru-RU"/>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1C44FC" w:rsidRPr="00A141CE">
        <w:rPr>
          <w:color w:val="000000"/>
          <w:sz w:val="24"/>
          <w:szCs w:val="24"/>
          <w:lang w:eastAsia="ru-RU" w:bidi="ru-RU"/>
        </w:rPr>
        <w:t>З</w:t>
      </w:r>
      <w:r w:rsidRPr="00A141CE">
        <w:rPr>
          <w:color w:val="000000"/>
          <w:sz w:val="24"/>
          <w:szCs w:val="24"/>
          <w:lang w:eastAsia="ru-RU" w:bidi="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BBA62B0" w14:textId="77777777" w:rsidR="00EE3E75" w:rsidRPr="00A141CE" w:rsidRDefault="001C44FC"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При формировании заявления З</w:t>
      </w:r>
      <w:r w:rsidR="00EE3E75" w:rsidRPr="00A141CE">
        <w:rPr>
          <w:color w:val="000000"/>
          <w:sz w:val="24"/>
          <w:szCs w:val="24"/>
          <w:lang w:eastAsia="ru-RU" w:bidi="ru-RU"/>
        </w:rPr>
        <w:t>аявителю обеспечивается:</w:t>
      </w:r>
    </w:p>
    <w:p w14:paraId="4868CD1C" w14:textId="77777777" w:rsidR="00B45E5F" w:rsidRPr="00A141CE" w:rsidRDefault="00B45E5F" w:rsidP="00AA5F1E">
      <w:pPr>
        <w:pStyle w:val="s1"/>
        <w:spacing w:before="0" w:beforeAutospacing="0" w:after="0" w:afterAutospacing="0"/>
        <w:ind w:firstLine="709"/>
        <w:contextualSpacing/>
        <w:jc w:val="both"/>
      </w:pPr>
      <w:r w:rsidRPr="00A141CE">
        <w:rPr>
          <w:color w:val="22272F"/>
        </w:rPr>
        <w:t>возмо</w:t>
      </w:r>
      <w:r w:rsidRPr="00A141CE">
        <w:t>жность копирования и сохранения заявления и иных документов, указанных в</w:t>
      </w:r>
      <w:r w:rsidR="00BC66B0">
        <w:t xml:space="preserve"> </w:t>
      </w:r>
      <w:hyperlink r:id="rId28" w:anchor="/document/406268521/entry/1045" w:history="1">
        <w:r w:rsidRPr="00A141CE">
          <w:rPr>
            <w:rStyle w:val="a3"/>
            <w:color w:val="auto"/>
            <w:u w:val="none"/>
          </w:rPr>
          <w:t xml:space="preserve">пункте </w:t>
        </w:r>
      </w:hyperlink>
      <w:r w:rsidR="009D1AB8">
        <w:t>18</w:t>
      </w:r>
      <w:r w:rsidR="00BC66B0">
        <w:t xml:space="preserve"> </w:t>
      </w:r>
      <w:r w:rsidRPr="00A141CE">
        <w:t>настоящего административного регламента, необходимых для предоставления муниципальной услуги;</w:t>
      </w:r>
    </w:p>
    <w:p w14:paraId="77917679" w14:textId="77777777" w:rsidR="00B45E5F" w:rsidRPr="00A141CE" w:rsidRDefault="00B45E5F" w:rsidP="00AA5F1E">
      <w:pPr>
        <w:pStyle w:val="s1"/>
        <w:spacing w:before="0" w:beforeAutospacing="0" w:after="0" w:afterAutospacing="0"/>
        <w:ind w:firstLine="709"/>
        <w:contextualSpacing/>
        <w:jc w:val="both"/>
      </w:pPr>
      <w:r w:rsidRPr="00A141CE">
        <w:t xml:space="preserve">возможность заполнения несколькими </w:t>
      </w:r>
      <w:r w:rsidR="00A00A45">
        <w:t>Заявител</w:t>
      </w:r>
      <w:r w:rsidRPr="00A141CE">
        <w:t xml:space="preserve">ями одной электронной формы заявления при обращении за муниципальной услугой, предполагающей направление совместного заявления несколькими </w:t>
      </w:r>
      <w:r w:rsidR="00A00A45">
        <w:t>Заявител</w:t>
      </w:r>
      <w:r w:rsidRPr="00A141CE">
        <w:t>ями;</w:t>
      </w:r>
    </w:p>
    <w:p w14:paraId="227AEEDA" w14:textId="77777777" w:rsidR="00B45E5F" w:rsidRPr="00A141CE" w:rsidRDefault="00B45E5F" w:rsidP="00AA5F1E">
      <w:pPr>
        <w:pStyle w:val="s1"/>
        <w:spacing w:before="0" w:beforeAutospacing="0" w:after="0" w:afterAutospacing="0"/>
        <w:ind w:firstLine="709"/>
        <w:contextualSpacing/>
        <w:jc w:val="both"/>
      </w:pPr>
      <w:r w:rsidRPr="00A141CE">
        <w:t>возможность печати на бумажном носителе копии электронной формы заявления;</w:t>
      </w:r>
    </w:p>
    <w:p w14:paraId="6129F470" w14:textId="77777777" w:rsidR="00B45E5F" w:rsidRPr="00A141CE" w:rsidRDefault="00B45E5F" w:rsidP="00AA5F1E">
      <w:pPr>
        <w:pStyle w:val="s1"/>
        <w:spacing w:before="0" w:beforeAutospacing="0" w:after="0" w:afterAutospacing="0"/>
        <w:ind w:firstLine="709"/>
        <w:contextualSpacing/>
        <w:jc w:val="both"/>
      </w:pPr>
      <w:r w:rsidRPr="00A141CE">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1936553" w14:textId="77777777" w:rsidR="00B45E5F" w:rsidRPr="00A141CE" w:rsidRDefault="00B45E5F" w:rsidP="00AA5F1E">
      <w:pPr>
        <w:pStyle w:val="s1"/>
        <w:spacing w:before="0" w:beforeAutospacing="0" w:after="0" w:afterAutospacing="0"/>
        <w:ind w:firstLine="709"/>
        <w:contextualSpacing/>
        <w:jc w:val="both"/>
      </w:pPr>
      <w:r w:rsidRPr="00A141CE">
        <w:t xml:space="preserve">заполнение полей электронной формы заявления до начала ввода сведений </w:t>
      </w:r>
      <w:r w:rsidR="00A00A45">
        <w:t>Заявител</w:t>
      </w:r>
      <w:r w:rsidRPr="00A141CE">
        <w:t>ем с использованием сведений, размещенных в</w:t>
      </w:r>
      <w:r w:rsidR="00BC66B0">
        <w:t xml:space="preserve"> </w:t>
      </w:r>
      <w:hyperlink r:id="rId29" w:tgtFrame="_blank" w:history="1">
        <w:r w:rsidRPr="00A141CE">
          <w:rPr>
            <w:rStyle w:val="a3"/>
            <w:color w:val="auto"/>
            <w:u w:val="none"/>
          </w:rPr>
          <w:t>ЕСИА</w:t>
        </w:r>
      </w:hyperlink>
      <w:r w:rsidRPr="00A141CE">
        <w:t>, и сведений, опубликованных на</w:t>
      </w:r>
      <w:r w:rsidR="009D1AB8">
        <w:t xml:space="preserve"> </w:t>
      </w:r>
      <w:hyperlink r:id="rId30" w:tgtFrame="_blank" w:history="1">
        <w:r w:rsidRPr="00A141CE">
          <w:rPr>
            <w:rStyle w:val="a3"/>
            <w:color w:val="auto"/>
            <w:u w:val="none"/>
          </w:rPr>
          <w:t>ЕПГУ</w:t>
        </w:r>
      </w:hyperlink>
      <w:r w:rsidRPr="00A141CE">
        <w:t>, в части, касающейся сведений, отсутствующих в ЕСИА;</w:t>
      </w:r>
    </w:p>
    <w:p w14:paraId="2EA2E590" w14:textId="77777777" w:rsidR="00B45E5F" w:rsidRPr="00A141CE" w:rsidRDefault="00B45E5F" w:rsidP="00AA5F1E">
      <w:pPr>
        <w:pStyle w:val="s1"/>
        <w:spacing w:before="0" w:beforeAutospacing="0" w:after="0" w:afterAutospacing="0"/>
        <w:ind w:firstLine="709"/>
        <w:contextualSpacing/>
        <w:jc w:val="both"/>
      </w:pPr>
      <w:r w:rsidRPr="00A141CE">
        <w:t>возможность вернуться на любой из этапов заполнения электронной формы заявления без потери ранее введенной информации;</w:t>
      </w:r>
    </w:p>
    <w:p w14:paraId="3A4D98EF" w14:textId="77777777" w:rsidR="00B45E5F" w:rsidRPr="00A141CE" w:rsidRDefault="00B45E5F" w:rsidP="00AA5F1E">
      <w:pPr>
        <w:pStyle w:val="s1"/>
        <w:spacing w:before="0" w:beforeAutospacing="0" w:after="0" w:afterAutospacing="0"/>
        <w:ind w:firstLine="709"/>
        <w:contextualSpacing/>
        <w:jc w:val="both"/>
      </w:pPr>
      <w:r w:rsidRPr="00A141CE">
        <w:t xml:space="preserve">возможность доступа </w:t>
      </w:r>
      <w:r w:rsidR="00A00A45">
        <w:t>Заявител</w:t>
      </w:r>
      <w:r w:rsidRPr="00A141CE">
        <w:t>я на</w:t>
      </w:r>
      <w:r w:rsidR="00BC66B0">
        <w:t xml:space="preserve"> </w:t>
      </w:r>
      <w:hyperlink r:id="rId31" w:tgtFrame="_blank" w:history="1">
        <w:r w:rsidRPr="00A141CE">
          <w:rPr>
            <w:rStyle w:val="a3"/>
            <w:color w:val="auto"/>
            <w:u w:val="none"/>
          </w:rPr>
          <w:t>ЕПГУ</w:t>
        </w:r>
      </w:hyperlink>
      <w:r w:rsidR="00BC66B0">
        <w:t xml:space="preserve"> </w:t>
      </w:r>
      <w:r w:rsidRPr="00A141CE">
        <w:t>к ранее поданным им заявлениям в течение не менее одного года, а также частично сформированных заявлений - в течение не менее 3 месяцев.</w:t>
      </w:r>
    </w:p>
    <w:p w14:paraId="4DF0D793" w14:textId="77777777" w:rsidR="00EE3E75" w:rsidRPr="00A141CE" w:rsidRDefault="00EE3E75" w:rsidP="00AA5F1E">
      <w:pPr>
        <w:pStyle w:val="22"/>
        <w:shd w:val="clear" w:color="auto" w:fill="auto"/>
        <w:tabs>
          <w:tab w:val="left" w:pos="1134"/>
        </w:tabs>
        <w:spacing w:line="240" w:lineRule="auto"/>
        <w:contextualSpacing/>
        <w:rPr>
          <w:color w:val="000000"/>
          <w:sz w:val="24"/>
          <w:szCs w:val="24"/>
          <w:lang w:eastAsia="ru-RU" w:bidi="ru-RU"/>
        </w:rPr>
      </w:pPr>
      <w:r w:rsidRPr="00A141CE">
        <w:rPr>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B8AF892" w14:textId="77777777" w:rsidR="00EE3E75" w:rsidRPr="00A141CE" w:rsidRDefault="008A273D"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 xml:space="preserve">2) </w:t>
      </w:r>
      <w:r w:rsidR="00EE3E75" w:rsidRPr="00A141CE">
        <w:rPr>
          <w:color w:val="000000"/>
          <w:sz w:val="24"/>
          <w:szCs w:val="24"/>
          <w:lang w:eastAsia="ru-RU" w:bidi="ru-RU"/>
        </w:rPr>
        <w:t>Уполномоченный орган обеспечивает в срок не позднее 1 рабочего дня</w:t>
      </w:r>
      <w:r w:rsidR="00803B61" w:rsidRPr="00A141CE">
        <w:rPr>
          <w:color w:val="000000"/>
          <w:sz w:val="24"/>
          <w:szCs w:val="24"/>
          <w:lang w:eastAsia="ru-RU" w:bidi="ru-RU"/>
        </w:rPr>
        <w:t xml:space="preserve"> </w:t>
      </w:r>
      <w:r w:rsidR="00EE3E75" w:rsidRPr="00A141CE">
        <w:rPr>
          <w:color w:val="000000"/>
          <w:sz w:val="24"/>
          <w:szCs w:val="24"/>
          <w:lang w:eastAsia="ru-RU" w:bidi="ru-RU"/>
        </w:rPr>
        <w:t xml:space="preserve">с момента подачи заявления на ЕПГУ, а в случае его поступления в нерабочий или праздничный день, </w:t>
      </w:r>
      <w:r w:rsidR="001C44FC" w:rsidRPr="00A141CE">
        <w:rPr>
          <w:sz w:val="24"/>
          <w:szCs w:val="24"/>
        </w:rPr>
        <w:t xml:space="preserve">− </w:t>
      </w:r>
      <w:r w:rsidR="00EE3E75" w:rsidRPr="00A141CE">
        <w:rPr>
          <w:color w:val="000000"/>
          <w:sz w:val="24"/>
          <w:szCs w:val="24"/>
          <w:lang w:eastAsia="ru-RU" w:bidi="ru-RU"/>
        </w:rPr>
        <w:t>в следующий за ним первый рабочий день:</w:t>
      </w:r>
    </w:p>
    <w:p w14:paraId="0D6ECE89" w14:textId="77777777" w:rsidR="00EE3E75" w:rsidRPr="00A141CE" w:rsidRDefault="00EE3E75" w:rsidP="00AA5F1E">
      <w:pPr>
        <w:pStyle w:val="22"/>
        <w:shd w:val="clear" w:color="auto" w:fill="auto"/>
        <w:tabs>
          <w:tab w:val="left" w:pos="1061"/>
          <w:tab w:val="left" w:pos="1134"/>
        </w:tabs>
        <w:spacing w:line="240" w:lineRule="auto"/>
        <w:contextualSpacing/>
        <w:rPr>
          <w:sz w:val="24"/>
          <w:szCs w:val="24"/>
        </w:rPr>
      </w:pPr>
      <w:r w:rsidRPr="00A141CE">
        <w:rPr>
          <w:color w:val="000000"/>
          <w:sz w:val="24"/>
          <w:szCs w:val="24"/>
          <w:lang w:eastAsia="ru-RU" w:bidi="ru-RU"/>
        </w:rPr>
        <w:t xml:space="preserve">прием документов, необходимых для предоставления </w:t>
      </w:r>
      <w:r w:rsidR="004D780C" w:rsidRPr="00A141CE">
        <w:rPr>
          <w:color w:val="000000"/>
          <w:sz w:val="24"/>
          <w:szCs w:val="24"/>
          <w:lang w:eastAsia="ru-RU" w:bidi="ru-RU"/>
        </w:rPr>
        <w:t>муниципальной</w:t>
      </w:r>
      <w:r w:rsidR="001C44FC" w:rsidRPr="00A141CE">
        <w:rPr>
          <w:color w:val="000000"/>
          <w:sz w:val="24"/>
          <w:szCs w:val="24"/>
          <w:lang w:eastAsia="ru-RU" w:bidi="ru-RU"/>
        </w:rPr>
        <w:t xml:space="preserve"> услуги, и направление З</w:t>
      </w:r>
      <w:r w:rsidRPr="00A141CE">
        <w:rPr>
          <w:color w:val="000000"/>
          <w:sz w:val="24"/>
          <w:szCs w:val="24"/>
          <w:lang w:eastAsia="ru-RU" w:bidi="ru-RU"/>
        </w:rPr>
        <w:t>аявителю электронного сообщения о поступлении заявления;</w:t>
      </w:r>
    </w:p>
    <w:p w14:paraId="6EF61AE9" w14:textId="77777777" w:rsidR="00EE3E75" w:rsidRPr="00A141CE" w:rsidRDefault="00EE3E75" w:rsidP="00AA5F1E">
      <w:pPr>
        <w:pStyle w:val="22"/>
        <w:shd w:val="clear" w:color="auto" w:fill="auto"/>
        <w:tabs>
          <w:tab w:val="left" w:pos="1134"/>
          <w:tab w:val="left" w:pos="1245"/>
        </w:tabs>
        <w:spacing w:line="240" w:lineRule="auto"/>
        <w:contextualSpacing/>
        <w:rPr>
          <w:sz w:val="24"/>
          <w:szCs w:val="24"/>
        </w:rPr>
      </w:pPr>
      <w:r w:rsidRPr="00A141CE">
        <w:rPr>
          <w:color w:val="000000"/>
          <w:sz w:val="24"/>
          <w:szCs w:val="24"/>
          <w:lang w:eastAsia="ru-RU" w:bidi="ru-RU"/>
        </w:rPr>
        <w:t>регис</w:t>
      </w:r>
      <w:r w:rsidR="001C44FC" w:rsidRPr="00A141CE">
        <w:rPr>
          <w:color w:val="000000"/>
          <w:sz w:val="24"/>
          <w:szCs w:val="24"/>
          <w:lang w:eastAsia="ru-RU" w:bidi="ru-RU"/>
        </w:rPr>
        <w:t>трацию заявления и направление З</w:t>
      </w:r>
      <w:r w:rsidRPr="00A141CE">
        <w:rPr>
          <w:color w:val="000000"/>
          <w:sz w:val="24"/>
          <w:szCs w:val="24"/>
          <w:lang w:eastAsia="ru-RU" w:bidi="ru-RU"/>
        </w:rPr>
        <w:t>аявителю уведомления</w:t>
      </w:r>
      <w:r w:rsidR="00803B61" w:rsidRPr="00A141CE">
        <w:rPr>
          <w:color w:val="000000"/>
          <w:sz w:val="24"/>
          <w:szCs w:val="24"/>
          <w:lang w:eastAsia="ru-RU" w:bidi="ru-RU"/>
        </w:rPr>
        <w:t xml:space="preserve"> </w:t>
      </w:r>
      <w:r w:rsidRPr="00A141CE">
        <w:rPr>
          <w:color w:val="000000"/>
          <w:sz w:val="24"/>
          <w:szCs w:val="24"/>
          <w:lang w:eastAsia="ru-RU" w:bidi="ru-RU"/>
        </w:rPr>
        <w:t xml:space="preserve">о регистрации заявления либо об отказе в приеме документов, необходимых для предоставления </w:t>
      </w:r>
      <w:r w:rsidR="004D780C" w:rsidRPr="00A141CE">
        <w:rPr>
          <w:color w:val="000000"/>
          <w:sz w:val="24"/>
          <w:szCs w:val="24"/>
          <w:lang w:eastAsia="ru-RU" w:bidi="ru-RU"/>
        </w:rPr>
        <w:t>муниципальной</w:t>
      </w:r>
      <w:r w:rsidRPr="00A141CE">
        <w:rPr>
          <w:color w:val="000000"/>
          <w:sz w:val="24"/>
          <w:szCs w:val="24"/>
          <w:lang w:eastAsia="ru-RU" w:bidi="ru-RU"/>
        </w:rPr>
        <w:t xml:space="preserve"> услуги.</w:t>
      </w:r>
    </w:p>
    <w:p w14:paraId="72733EDF" w14:textId="77777777" w:rsidR="00EE3E75" w:rsidRPr="00A141CE" w:rsidRDefault="008A273D"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 xml:space="preserve">3) </w:t>
      </w:r>
      <w:r w:rsidR="00EE3E75" w:rsidRPr="00A141CE">
        <w:rPr>
          <w:color w:val="000000"/>
          <w:sz w:val="24"/>
          <w:szCs w:val="24"/>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6C41AD" w:rsidRPr="00A141CE">
        <w:rPr>
          <w:sz w:val="24"/>
          <w:szCs w:val="24"/>
        </w:rPr>
        <w:t>−</w:t>
      </w:r>
      <w:r w:rsidR="00EE3E75" w:rsidRPr="00A141CE">
        <w:rPr>
          <w:color w:val="000000"/>
          <w:sz w:val="24"/>
          <w:szCs w:val="24"/>
          <w:lang w:eastAsia="ru-RU" w:bidi="ru-RU"/>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7C01F2" w:rsidRPr="00A141CE">
        <w:rPr>
          <w:sz w:val="24"/>
          <w:szCs w:val="24"/>
        </w:rPr>
        <w:t>−</w:t>
      </w:r>
      <w:r w:rsidR="00EE3E75" w:rsidRPr="00A141CE">
        <w:rPr>
          <w:color w:val="000000"/>
          <w:sz w:val="24"/>
          <w:szCs w:val="24"/>
          <w:lang w:eastAsia="ru-RU" w:bidi="ru-RU"/>
        </w:rPr>
        <w:t xml:space="preserve"> ГИС).</w:t>
      </w:r>
    </w:p>
    <w:p w14:paraId="4A3FF64F"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Ответственное должностное лицо:</w:t>
      </w:r>
    </w:p>
    <w:p w14:paraId="12D913F0"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проверяет наличие электронных заявлений, поступивших с ЕПГУ, с периодом</w:t>
      </w:r>
      <w:r w:rsidR="00803B61" w:rsidRPr="00A141CE">
        <w:rPr>
          <w:color w:val="000000"/>
          <w:sz w:val="24"/>
          <w:szCs w:val="24"/>
          <w:lang w:eastAsia="ru-RU" w:bidi="ru-RU"/>
        </w:rPr>
        <w:t xml:space="preserve"> </w:t>
      </w:r>
      <w:r w:rsidRPr="00A141CE">
        <w:rPr>
          <w:color w:val="000000"/>
          <w:sz w:val="24"/>
          <w:szCs w:val="24"/>
          <w:lang w:eastAsia="ru-RU" w:bidi="ru-RU"/>
        </w:rPr>
        <w:t>не реже 2 раз в день;</w:t>
      </w:r>
    </w:p>
    <w:p w14:paraId="2CDE8C7F"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рассматривает поступившие заявления и приложенные образы документов (документы);</w:t>
      </w:r>
    </w:p>
    <w:p w14:paraId="70C0A15A"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lastRenderedPageBreak/>
        <w:t>производит действия в соответствии с пунктом 4</w:t>
      </w:r>
      <w:r w:rsidR="009D1AB8">
        <w:rPr>
          <w:color w:val="000000"/>
          <w:sz w:val="24"/>
          <w:szCs w:val="24"/>
          <w:lang w:eastAsia="ru-RU" w:bidi="ru-RU"/>
        </w:rPr>
        <w:t>2</w:t>
      </w:r>
      <w:r w:rsidRPr="00A141CE">
        <w:rPr>
          <w:color w:val="000000"/>
          <w:sz w:val="24"/>
          <w:szCs w:val="24"/>
          <w:lang w:eastAsia="ru-RU" w:bidi="ru-RU"/>
        </w:rPr>
        <w:t xml:space="preserve"> настоящего Административного регламента.</w:t>
      </w:r>
    </w:p>
    <w:p w14:paraId="28FAE2E5" w14:textId="77777777" w:rsidR="00EE3E75" w:rsidRPr="00A141CE" w:rsidRDefault="008A273D" w:rsidP="00AA5F1E">
      <w:pPr>
        <w:pStyle w:val="22"/>
        <w:shd w:val="clear" w:color="auto" w:fill="auto"/>
        <w:tabs>
          <w:tab w:val="left" w:pos="1134"/>
          <w:tab w:val="left" w:pos="1285"/>
        </w:tabs>
        <w:spacing w:line="240" w:lineRule="auto"/>
        <w:contextualSpacing/>
        <w:rPr>
          <w:sz w:val="24"/>
          <w:szCs w:val="24"/>
        </w:rPr>
      </w:pPr>
      <w:r w:rsidRPr="00A141CE">
        <w:rPr>
          <w:color w:val="000000"/>
          <w:sz w:val="24"/>
          <w:szCs w:val="24"/>
          <w:lang w:eastAsia="ru-RU" w:bidi="ru-RU"/>
        </w:rPr>
        <w:t xml:space="preserve">4) </w:t>
      </w:r>
      <w:r w:rsidR="00EE3E75" w:rsidRPr="00A141CE">
        <w:rPr>
          <w:color w:val="000000"/>
          <w:sz w:val="24"/>
          <w:szCs w:val="24"/>
          <w:lang w:eastAsia="ru-RU" w:bidi="ru-RU"/>
        </w:rPr>
        <w:t xml:space="preserve">Заявителю в качестве результата предоставления </w:t>
      </w:r>
      <w:r w:rsidR="004D780C" w:rsidRPr="00A141CE">
        <w:rPr>
          <w:color w:val="000000"/>
          <w:sz w:val="24"/>
          <w:szCs w:val="24"/>
          <w:lang w:eastAsia="ru-RU" w:bidi="ru-RU"/>
        </w:rPr>
        <w:t>муниципальной</w:t>
      </w:r>
      <w:r w:rsidR="00EE3E75" w:rsidRPr="00A141CE">
        <w:rPr>
          <w:color w:val="000000"/>
          <w:sz w:val="24"/>
          <w:szCs w:val="24"/>
          <w:lang w:eastAsia="ru-RU" w:bidi="ru-RU"/>
        </w:rPr>
        <w:t xml:space="preserve"> услуги обеспечивается возможность получения документа:</w:t>
      </w:r>
    </w:p>
    <w:p w14:paraId="3BDF45EE"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w:t>
      </w:r>
      <w:r w:rsidR="00D71B68" w:rsidRPr="00A141CE">
        <w:rPr>
          <w:color w:val="000000"/>
          <w:sz w:val="24"/>
          <w:szCs w:val="24"/>
          <w:lang w:eastAsia="ru-RU" w:bidi="ru-RU"/>
        </w:rPr>
        <w:t>ого органа, направленного З</w:t>
      </w:r>
      <w:r w:rsidRPr="00A141CE">
        <w:rPr>
          <w:color w:val="000000"/>
          <w:sz w:val="24"/>
          <w:szCs w:val="24"/>
          <w:lang w:eastAsia="ru-RU" w:bidi="ru-RU"/>
        </w:rPr>
        <w:t>аявителю в личный кабинет на ЕПГУ;</w:t>
      </w:r>
    </w:p>
    <w:p w14:paraId="7F8A9406"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в виде бумажного документа, подтверждающего содержание э</w:t>
      </w:r>
      <w:r w:rsidR="001C44FC" w:rsidRPr="00A141CE">
        <w:rPr>
          <w:color w:val="000000"/>
          <w:sz w:val="24"/>
          <w:szCs w:val="24"/>
          <w:lang w:eastAsia="ru-RU" w:bidi="ru-RU"/>
        </w:rPr>
        <w:t>лектронного документа, который З</w:t>
      </w:r>
      <w:r w:rsidRPr="00A141CE">
        <w:rPr>
          <w:color w:val="000000"/>
          <w:sz w:val="24"/>
          <w:szCs w:val="24"/>
          <w:lang w:eastAsia="ru-RU" w:bidi="ru-RU"/>
        </w:rPr>
        <w:t>аявитель получает при личном обращении в многофункциональном центре.</w:t>
      </w:r>
    </w:p>
    <w:p w14:paraId="025D9ED9" w14:textId="77777777" w:rsidR="00EE3E75" w:rsidRPr="00A141CE" w:rsidRDefault="008A273D" w:rsidP="00AA5F1E">
      <w:pPr>
        <w:pStyle w:val="22"/>
        <w:shd w:val="clear" w:color="auto" w:fill="auto"/>
        <w:tabs>
          <w:tab w:val="left" w:pos="1134"/>
          <w:tab w:val="left" w:pos="1285"/>
        </w:tabs>
        <w:spacing w:line="240" w:lineRule="auto"/>
        <w:contextualSpacing/>
        <w:rPr>
          <w:sz w:val="24"/>
          <w:szCs w:val="24"/>
        </w:rPr>
      </w:pPr>
      <w:r w:rsidRPr="00A141CE">
        <w:rPr>
          <w:color w:val="000000"/>
          <w:sz w:val="24"/>
          <w:szCs w:val="24"/>
          <w:lang w:eastAsia="ru-RU" w:bidi="ru-RU"/>
        </w:rPr>
        <w:t xml:space="preserve">5) </w:t>
      </w:r>
      <w:r w:rsidR="00EE3E75" w:rsidRPr="00A141CE">
        <w:rPr>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CA39743"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При предоставлении муниципаль</w:t>
      </w:r>
      <w:r w:rsidR="001C44FC" w:rsidRPr="00A141CE">
        <w:rPr>
          <w:color w:val="000000"/>
          <w:sz w:val="24"/>
          <w:szCs w:val="24"/>
          <w:lang w:eastAsia="ru-RU" w:bidi="ru-RU"/>
        </w:rPr>
        <w:t>ной услуги в электронной форме З</w:t>
      </w:r>
      <w:r w:rsidRPr="00A141CE">
        <w:rPr>
          <w:color w:val="000000"/>
          <w:sz w:val="24"/>
          <w:szCs w:val="24"/>
          <w:lang w:eastAsia="ru-RU" w:bidi="ru-RU"/>
        </w:rPr>
        <w:t>аявителю направляется:</w:t>
      </w:r>
    </w:p>
    <w:p w14:paraId="0AEEDA89" w14:textId="77777777" w:rsidR="000B1E2F" w:rsidRPr="00A141CE" w:rsidRDefault="000B1E2F" w:rsidP="00AA5F1E">
      <w:pPr>
        <w:pStyle w:val="22"/>
        <w:shd w:val="clear" w:color="auto" w:fill="auto"/>
        <w:tabs>
          <w:tab w:val="left" w:pos="1134"/>
        </w:tabs>
        <w:spacing w:line="240" w:lineRule="auto"/>
        <w:contextualSpacing/>
        <w:rPr>
          <w:color w:val="000000"/>
          <w:sz w:val="24"/>
          <w:szCs w:val="24"/>
          <w:lang w:eastAsia="ru-RU" w:bidi="ru-RU"/>
        </w:rPr>
      </w:pPr>
      <w:r w:rsidRPr="00A141CE">
        <w:rPr>
          <w:color w:val="000000"/>
          <w:sz w:val="24"/>
          <w:szCs w:val="24"/>
          <w:lang w:eastAsia="ru-RU" w:bidi="ru-RU"/>
        </w:rPr>
        <w:t>уведомление о записи на прием в Уполномоченный орган или многофункциональный центр, содержащее сведения о дате, времени и месте приема;</w:t>
      </w:r>
    </w:p>
    <w:p w14:paraId="0842612F" w14:textId="77777777" w:rsidR="00EE3E75" w:rsidRPr="00A141CE" w:rsidRDefault="00EE3E75" w:rsidP="00AA5F1E">
      <w:pPr>
        <w:pStyle w:val="22"/>
        <w:shd w:val="clear" w:color="auto" w:fill="auto"/>
        <w:tabs>
          <w:tab w:val="left" w:pos="1134"/>
        </w:tabs>
        <w:spacing w:line="240" w:lineRule="auto"/>
        <w:contextualSpacing/>
        <w:rPr>
          <w:sz w:val="24"/>
          <w:szCs w:val="24"/>
        </w:rPr>
      </w:pPr>
      <w:r w:rsidRPr="00A141CE">
        <w:rPr>
          <w:color w:val="000000"/>
          <w:sz w:val="24"/>
          <w:szCs w:val="24"/>
          <w:lang w:eastAsia="ru-RU" w:bidi="ru-RU"/>
        </w:rPr>
        <w:t>уведомление о приеме и регистрации заявления и иных документов, необходимых для предоставления муниципа</w:t>
      </w:r>
      <w:r w:rsidR="00100AAE" w:rsidRPr="00A141CE">
        <w:rPr>
          <w:color w:val="000000"/>
          <w:sz w:val="24"/>
          <w:szCs w:val="24"/>
          <w:lang w:eastAsia="ru-RU" w:bidi="ru-RU"/>
        </w:rPr>
        <w:t>льной</w:t>
      </w:r>
      <w:r w:rsidRPr="00A141CE">
        <w:rPr>
          <w:color w:val="000000"/>
          <w:sz w:val="24"/>
          <w:szCs w:val="24"/>
          <w:lang w:eastAsia="ru-RU" w:bidi="ru-RU"/>
        </w:rPr>
        <w:t xml:space="preserve"> услуги, содержащее сведения</w:t>
      </w:r>
      <w:r w:rsidR="00803B61" w:rsidRPr="00A141CE">
        <w:rPr>
          <w:color w:val="000000"/>
          <w:sz w:val="24"/>
          <w:szCs w:val="24"/>
          <w:lang w:eastAsia="ru-RU" w:bidi="ru-RU"/>
        </w:rPr>
        <w:t xml:space="preserve"> </w:t>
      </w:r>
      <w:r w:rsidRPr="00A141CE">
        <w:rPr>
          <w:color w:val="000000"/>
          <w:sz w:val="24"/>
          <w:szCs w:val="24"/>
          <w:lang w:eastAsia="ru-RU" w:bidi="ru-RU"/>
        </w:rPr>
        <w:t xml:space="preserve">о факте приема заявления и документов, необходимых для </w:t>
      </w:r>
      <w:r w:rsidR="00100AAE" w:rsidRPr="00A141CE">
        <w:rPr>
          <w:color w:val="000000"/>
          <w:sz w:val="24"/>
          <w:szCs w:val="24"/>
          <w:lang w:eastAsia="ru-RU" w:bidi="ru-RU"/>
        </w:rPr>
        <w:t xml:space="preserve">предоставления </w:t>
      </w:r>
      <w:r w:rsidRPr="00A141CE">
        <w:rPr>
          <w:color w:val="000000"/>
          <w:sz w:val="24"/>
          <w:szCs w:val="24"/>
          <w:lang w:eastAsia="ru-RU" w:bidi="ru-RU"/>
        </w:rPr>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w:t>
      </w:r>
      <w:r w:rsidR="00100AAE" w:rsidRPr="00A141CE">
        <w:rPr>
          <w:color w:val="000000"/>
          <w:sz w:val="24"/>
          <w:szCs w:val="24"/>
          <w:lang w:eastAsia="ru-RU" w:bidi="ru-RU"/>
        </w:rPr>
        <w:t xml:space="preserve"> предоставления </w:t>
      </w:r>
      <w:r w:rsidRPr="00A141CE">
        <w:rPr>
          <w:color w:val="000000"/>
          <w:sz w:val="24"/>
          <w:szCs w:val="24"/>
          <w:lang w:eastAsia="ru-RU" w:bidi="ru-RU"/>
        </w:rPr>
        <w:t>муниципальной услуги;</w:t>
      </w:r>
    </w:p>
    <w:p w14:paraId="75971061" w14:textId="77777777" w:rsidR="00EE3E75" w:rsidRPr="00A141CE" w:rsidRDefault="00EE3E75" w:rsidP="00AA5F1E">
      <w:pPr>
        <w:pStyle w:val="22"/>
        <w:shd w:val="clear" w:color="auto" w:fill="auto"/>
        <w:tabs>
          <w:tab w:val="left" w:pos="1099"/>
          <w:tab w:val="left" w:pos="1134"/>
        </w:tabs>
        <w:spacing w:line="240" w:lineRule="auto"/>
        <w:contextualSpacing/>
        <w:rPr>
          <w:sz w:val="24"/>
          <w:szCs w:val="24"/>
        </w:rPr>
      </w:pPr>
      <w:r w:rsidRPr="00A141CE">
        <w:rPr>
          <w:color w:val="000000"/>
          <w:sz w:val="24"/>
          <w:szCs w:val="24"/>
          <w:lang w:eastAsia="ru-RU" w:bidi="ru-RU"/>
        </w:rPr>
        <w:t xml:space="preserve">уведомление о результатах рассмотрения документов, необходимых </w:t>
      </w:r>
      <w:r w:rsidR="00590B71" w:rsidRPr="00A141CE">
        <w:rPr>
          <w:color w:val="000000"/>
          <w:sz w:val="24"/>
          <w:szCs w:val="24"/>
          <w:lang w:eastAsia="ru-RU" w:bidi="ru-RU"/>
        </w:rPr>
        <w:br/>
      </w:r>
      <w:r w:rsidRPr="00A141CE">
        <w:rPr>
          <w:color w:val="000000"/>
          <w:sz w:val="24"/>
          <w:szCs w:val="24"/>
          <w:lang w:eastAsia="ru-RU" w:bidi="ru-RU"/>
        </w:rPr>
        <w:t xml:space="preserve">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00100AAE" w:rsidRPr="00A141CE">
        <w:rPr>
          <w:color w:val="000000"/>
          <w:sz w:val="24"/>
          <w:szCs w:val="24"/>
          <w:lang w:eastAsia="ru-RU" w:bidi="ru-RU"/>
        </w:rPr>
        <w:t xml:space="preserve">предоставления </w:t>
      </w:r>
      <w:r w:rsidRPr="00A141CE">
        <w:rPr>
          <w:color w:val="000000"/>
          <w:sz w:val="24"/>
          <w:szCs w:val="24"/>
          <w:lang w:eastAsia="ru-RU" w:bidi="ru-RU"/>
        </w:rPr>
        <w:t>муниципальной услуги либо мотивированный отказ в предоставлении муниципальной услуги.</w:t>
      </w:r>
    </w:p>
    <w:p w14:paraId="3F5C3DF1" w14:textId="77777777" w:rsidR="00EE3E75" w:rsidRPr="00A141CE" w:rsidRDefault="008A273D" w:rsidP="00AA5F1E">
      <w:pPr>
        <w:pStyle w:val="22"/>
        <w:shd w:val="clear" w:color="auto" w:fill="auto"/>
        <w:tabs>
          <w:tab w:val="left" w:pos="1134"/>
          <w:tab w:val="left" w:pos="1285"/>
        </w:tabs>
        <w:spacing w:line="240" w:lineRule="auto"/>
        <w:contextualSpacing/>
        <w:rPr>
          <w:sz w:val="24"/>
          <w:szCs w:val="24"/>
        </w:rPr>
      </w:pPr>
      <w:r w:rsidRPr="00A141CE">
        <w:rPr>
          <w:color w:val="000000"/>
          <w:sz w:val="24"/>
          <w:szCs w:val="24"/>
          <w:lang w:eastAsia="ru-RU" w:bidi="ru-RU"/>
        </w:rPr>
        <w:t xml:space="preserve">6) </w:t>
      </w:r>
      <w:r w:rsidR="00EE3E75" w:rsidRPr="00A141CE">
        <w:rPr>
          <w:color w:val="000000"/>
          <w:sz w:val="24"/>
          <w:szCs w:val="24"/>
          <w:lang w:eastAsia="ru-RU" w:bidi="ru-RU"/>
        </w:rPr>
        <w:t>Оценка качества предоставления муниципальной услуги</w:t>
      </w:r>
      <w:r w:rsidRPr="00A141CE">
        <w:rPr>
          <w:color w:val="000000"/>
          <w:sz w:val="24"/>
          <w:szCs w:val="24"/>
          <w:lang w:eastAsia="ru-RU" w:bidi="ru-RU"/>
        </w:rPr>
        <w:t xml:space="preserve"> </w:t>
      </w:r>
      <w:r w:rsidR="00EE3E75" w:rsidRPr="00A141CE">
        <w:rPr>
          <w:color w:val="000000"/>
          <w:sz w:val="24"/>
          <w:szCs w:val="24"/>
          <w:lang w:eastAsia="ru-RU" w:bidi="ru-RU"/>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1C44FC" w:rsidRPr="00A141CE">
        <w:rPr>
          <w:color w:val="000000"/>
          <w:sz w:val="24"/>
          <w:szCs w:val="24"/>
          <w:lang w:eastAsia="ru-RU" w:bidi="ru-RU"/>
        </w:rPr>
        <w:t>.12.</w:t>
      </w:r>
      <w:r w:rsidR="00EE3E75" w:rsidRPr="00A141CE">
        <w:rPr>
          <w:color w:val="000000"/>
          <w:sz w:val="24"/>
          <w:szCs w:val="24"/>
          <w:lang w:eastAsia="ru-RU" w:bidi="ru-RU"/>
        </w:rPr>
        <w:t>2012</w:t>
      </w:r>
      <w:r w:rsidR="00BB50B1" w:rsidRPr="00A141CE">
        <w:rPr>
          <w:color w:val="000000"/>
          <w:sz w:val="24"/>
          <w:szCs w:val="24"/>
          <w:lang w:eastAsia="ru-RU" w:bidi="ru-RU"/>
        </w:rPr>
        <w:t xml:space="preserve"> г. </w:t>
      </w:r>
      <w:r w:rsidR="00EE3E75" w:rsidRPr="00A141CE">
        <w:rPr>
          <w:color w:val="000000"/>
          <w:sz w:val="24"/>
          <w:szCs w:val="24"/>
          <w:lang w:eastAsia="ru-RU" w:bidi="ru-RU"/>
        </w:rPr>
        <w:t>№ 1284 «Об</w:t>
      </w:r>
      <w:r w:rsidR="00BB50B1" w:rsidRPr="00A141CE">
        <w:rPr>
          <w:color w:val="000000"/>
          <w:sz w:val="24"/>
          <w:szCs w:val="24"/>
          <w:lang w:eastAsia="ru-RU" w:bidi="ru-RU"/>
        </w:rPr>
        <w:t xml:space="preserve"> </w:t>
      </w:r>
      <w:r w:rsidR="00EE3E75" w:rsidRPr="00A141CE">
        <w:rPr>
          <w:color w:val="000000"/>
          <w:sz w:val="24"/>
          <w:szCs w:val="24"/>
          <w:lang w:eastAsia="ru-RU" w:bidi="ru-RU"/>
        </w:rPr>
        <w:t>оценке гражданами эффективности деятельности руководителей территориальных органов федеральны</w:t>
      </w:r>
      <w:r w:rsidR="00100AAE" w:rsidRPr="00A141CE">
        <w:rPr>
          <w:color w:val="000000"/>
          <w:sz w:val="24"/>
          <w:szCs w:val="24"/>
          <w:lang w:eastAsia="ru-RU" w:bidi="ru-RU"/>
        </w:rPr>
        <w:t xml:space="preserve">х органов исполнительной власти </w:t>
      </w:r>
      <w:r w:rsidR="00EE3E75" w:rsidRPr="00A141CE">
        <w:rPr>
          <w:color w:val="000000"/>
          <w:sz w:val="24"/>
          <w:szCs w:val="24"/>
          <w:lang w:eastAsia="ru-RU" w:bidi="ru-RU"/>
        </w:rPr>
        <w:t>(</w:t>
      </w:r>
      <w:r w:rsidR="00100AAE" w:rsidRPr="00A141CE">
        <w:rPr>
          <w:color w:val="000000"/>
          <w:sz w:val="24"/>
          <w:szCs w:val="24"/>
          <w:lang w:eastAsia="ru-RU" w:bidi="ru-RU"/>
        </w:rPr>
        <w:t xml:space="preserve">их структурных подразделений) и </w:t>
      </w:r>
      <w:r w:rsidR="00EE3E75" w:rsidRPr="00A141CE">
        <w:rPr>
          <w:color w:val="000000"/>
          <w:sz w:val="24"/>
          <w:szCs w:val="24"/>
          <w:lang w:eastAsia="ru-RU" w:bidi="ru-RU"/>
        </w:rPr>
        <w:t>территориальных органов</w:t>
      </w:r>
      <w:r w:rsidR="00BB50B1" w:rsidRPr="00A141CE">
        <w:rPr>
          <w:color w:val="000000"/>
          <w:sz w:val="24"/>
          <w:szCs w:val="24"/>
          <w:lang w:eastAsia="ru-RU" w:bidi="ru-RU"/>
        </w:rPr>
        <w:t xml:space="preserve"> </w:t>
      </w:r>
      <w:r w:rsidR="00EE3E75" w:rsidRPr="00A141CE">
        <w:rPr>
          <w:color w:val="000000"/>
          <w:sz w:val="24"/>
          <w:szCs w:val="24"/>
          <w:lang w:eastAsia="ru-RU" w:bidi="ru-RU"/>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803B61" w:rsidRPr="00A141CE">
        <w:rPr>
          <w:color w:val="000000"/>
          <w:sz w:val="24"/>
          <w:szCs w:val="24"/>
          <w:lang w:eastAsia="ru-RU" w:bidi="ru-RU"/>
        </w:rPr>
        <w:t xml:space="preserve"> </w:t>
      </w:r>
      <w:r w:rsidR="00EE3E75" w:rsidRPr="00A141CE">
        <w:rPr>
          <w:color w:val="000000"/>
          <w:sz w:val="24"/>
          <w:szCs w:val="24"/>
          <w:lang w:eastAsia="ru-RU" w:bidi="ru-RU"/>
        </w:rPr>
        <w:t>и муниципальных услуг, а также о применении результатов указанной оценки как основания для принятия решений о досрочном</w:t>
      </w:r>
      <w:r w:rsidR="00BB50B1" w:rsidRPr="00A141CE">
        <w:rPr>
          <w:color w:val="000000"/>
          <w:sz w:val="24"/>
          <w:szCs w:val="24"/>
          <w:lang w:eastAsia="ru-RU" w:bidi="ru-RU"/>
        </w:rPr>
        <w:t xml:space="preserve"> </w:t>
      </w:r>
      <w:r w:rsidR="00EE3E75" w:rsidRPr="00A141CE">
        <w:rPr>
          <w:color w:val="000000"/>
          <w:sz w:val="24"/>
          <w:szCs w:val="24"/>
          <w:lang w:eastAsia="ru-RU" w:bidi="ru-RU"/>
        </w:rPr>
        <w:t>прекращении исполнения соответствующими руководителями своих должностных обязанностей».</w:t>
      </w:r>
    </w:p>
    <w:p w14:paraId="50C1252F" w14:textId="77777777" w:rsidR="00EE3E75" w:rsidRPr="00A141CE" w:rsidRDefault="008A273D" w:rsidP="00AA5F1E">
      <w:pPr>
        <w:pStyle w:val="22"/>
        <w:shd w:val="clear" w:color="auto" w:fill="auto"/>
        <w:tabs>
          <w:tab w:val="left" w:pos="1134"/>
          <w:tab w:val="left" w:pos="1320"/>
        </w:tabs>
        <w:spacing w:line="240" w:lineRule="auto"/>
        <w:contextualSpacing/>
        <w:rPr>
          <w:color w:val="000000"/>
          <w:sz w:val="24"/>
          <w:szCs w:val="24"/>
          <w:lang w:eastAsia="ru-RU" w:bidi="ru-RU"/>
        </w:rPr>
      </w:pPr>
      <w:r w:rsidRPr="00A141CE">
        <w:rPr>
          <w:color w:val="000000"/>
          <w:sz w:val="24"/>
          <w:szCs w:val="24"/>
          <w:lang w:eastAsia="ru-RU" w:bidi="ru-RU"/>
        </w:rPr>
        <w:t xml:space="preserve">7) </w:t>
      </w:r>
      <w:r w:rsidR="00EE3E75" w:rsidRPr="00A141CE">
        <w:rPr>
          <w:color w:val="000000"/>
          <w:sz w:val="24"/>
          <w:szCs w:val="24"/>
          <w:lang w:eastAsia="ru-RU" w:bidi="ru-RU"/>
        </w:rPr>
        <w:t>Заявителю обеспечивается возможность направления жалобы на решения,</w:t>
      </w:r>
      <w:r w:rsidR="00803B61" w:rsidRPr="00A141CE">
        <w:rPr>
          <w:color w:val="000000"/>
          <w:sz w:val="24"/>
          <w:szCs w:val="24"/>
          <w:lang w:eastAsia="ru-RU" w:bidi="ru-RU"/>
        </w:rPr>
        <w:t xml:space="preserve"> </w:t>
      </w:r>
      <w:r w:rsidR="00EE3E75" w:rsidRPr="00A141CE">
        <w:rPr>
          <w:color w:val="000000"/>
          <w:sz w:val="24"/>
          <w:szCs w:val="24"/>
          <w:lang w:eastAsia="ru-RU" w:bidi="ru-RU"/>
        </w:rPr>
        <w:t xml:space="preserve">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A141CE">
        <w:rPr>
          <w:color w:val="000000"/>
          <w:sz w:val="24"/>
          <w:szCs w:val="24"/>
          <w:lang w:eastAsia="ru-RU" w:bidi="ru-RU"/>
        </w:rPr>
        <w:t xml:space="preserve">        </w:t>
      </w:r>
      <w:r w:rsidR="00EE3E75" w:rsidRPr="00A141CE">
        <w:rPr>
          <w:color w:val="000000"/>
          <w:sz w:val="24"/>
          <w:szCs w:val="24"/>
          <w:lang w:eastAsia="ru-RU" w:bidi="ru-RU"/>
        </w:rPr>
        <w:t>№ 210-ФЗ и в порядке, установленном постановлением Правительства Российской Федераци</w:t>
      </w:r>
      <w:r w:rsidR="001C44FC" w:rsidRPr="00A141CE">
        <w:rPr>
          <w:color w:val="000000"/>
          <w:sz w:val="24"/>
          <w:szCs w:val="24"/>
          <w:lang w:eastAsia="ru-RU" w:bidi="ru-RU"/>
        </w:rPr>
        <w:t>и от 20.11.2012</w:t>
      </w:r>
      <w:r w:rsidR="00BB50B1" w:rsidRPr="00A141CE">
        <w:rPr>
          <w:color w:val="000000"/>
          <w:sz w:val="24"/>
          <w:szCs w:val="24"/>
          <w:lang w:eastAsia="ru-RU" w:bidi="ru-RU"/>
        </w:rPr>
        <w:t xml:space="preserve"> г.</w:t>
      </w:r>
      <w:r w:rsidR="00AC5F17" w:rsidRPr="00A141CE">
        <w:rPr>
          <w:color w:val="000000"/>
          <w:sz w:val="24"/>
          <w:szCs w:val="24"/>
          <w:lang w:eastAsia="ru-RU" w:bidi="ru-RU"/>
        </w:rPr>
        <w:t xml:space="preserve"> № 1198 «О </w:t>
      </w:r>
      <w:r w:rsidR="00EE3E75" w:rsidRPr="00A141CE">
        <w:rPr>
          <w:color w:val="000000"/>
          <w:sz w:val="24"/>
          <w:szCs w:val="24"/>
          <w:lang w:eastAsia="ru-RU" w:bidi="ru-RU"/>
        </w:rPr>
        <w:t>федеральной государственной информационной системе,</w:t>
      </w:r>
      <w:r w:rsidR="00BB50B1" w:rsidRPr="00A141CE">
        <w:rPr>
          <w:color w:val="000000"/>
          <w:sz w:val="24"/>
          <w:szCs w:val="24"/>
          <w:lang w:eastAsia="ru-RU" w:bidi="ru-RU"/>
        </w:rPr>
        <w:t xml:space="preserve"> </w:t>
      </w:r>
      <w:r w:rsidR="00EE3E75" w:rsidRPr="00A141CE">
        <w:rPr>
          <w:color w:val="000000"/>
          <w:sz w:val="24"/>
          <w:szCs w:val="24"/>
          <w:lang w:eastAsia="ru-RU" w:bidi="ru-RU"/>
        </w:rP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EE3E75" w:rsidRPr="00A141CE">
        <w:rPr>
          <w:color w:val="000000"/>
          <w:sz w:val="24"/>
          <w:szCs w:val="24"/>
          <w:lang w:eastAsia="ru-RU" w:bidi="ru-RU"/>
        </w:rPr>
        <w:lastRenderedPageBreak/>
        <w:t>муниципальных услуг</w:t>
      </w:r>
      <w:r w:rsidR="00AC5F17" w:rsidRPr="00A141CE">
        <w:rPr>
          <w:color w:val="000000"/>
          <w:sz w:val="24"/>
          <w:szCs w:val="24"/>
          <w:lang w:eastAsia="ru-RU" w:bidi="ru-RU"/>
        </w:rPr>
        <w:t>»</w:t>
      </w:r>
      <w:r w:rsidR="00EE3E75" w:rsidRPr="00A141CE">
        <w:rPr>
          <w:color w:val="000000"/>
          <w:sz w:val="24"/>
          <w:szCs w:val="24"/>
          <w:lang w:eastAsia="ru-RU" w:bidi="ru-RU"/>
        </w:rPr>
        <w:t>.</w:t>
      </w:r>
    </w:p>
    <w:p w14:paraId="1CBC65BA" w14:textId="77777777" w:rsidR="00902253" w:rsidRPr="00A141CE" w:rsidRDefault="00902253" w:rsidP="00AA5F1E">
      <w:pPr>
        <w:pStyle w:val="22"/>
        <w:shd w:val="clear" w:color="auto" w:fill="auto"/>
        <w:tabs>
          <w:tab w:val="left" w:pos="1134"/>
          <w:tab w:val="left" w:pos="1320"/>
        </w:tabs>
        <w:spacing w:line="240" w:lineRule="auto"/>
        <w:contextualSpacing/>
        <w:rPr>
          <w:color w:val="000000"/>
          <w:sz w:val="24"/>
          <w:szCs w:val="24"/>
          <w:lang w:eastAsia="ru-RU" w:bidi="ru-RU"/>
        </w:rPr>
      </w:pPr>
    </w:p>
    <w:p w14:paraId="02974865" w14:textId="77777777" w:rsidR="00902253" w:rsidRDefault="00902253" w:rsidP="00902253">
      <w:pPr>
        <w:pStyle w:val="22"/>
        <w:shd w:val="clear" w:color="auto" w:fill="auto"/>
        <w:tabs>
          <w:tab w:val="left" w:pos="1134"/>
          <w:tab w:val="left" w:pos="1320"/>
        </w:tabs>
        <w:spacing w:line="240" w:lineRule="auto"/>
        <w:contextualSpacing/>
        <w:jc w:val="center"/>
        <w:rPr>
          <w:sz w:val="24"/>
          <w:szCs w:val="24"/>
        </w:rPr>
      </w:pPr>
      <w:r w:rsidRPr="009D1AB8">
        <w:rPr>
          <w:sz w:val="24"/>
          <w:szCs w:val="24"/>
        </w:rPr>
        <w:t>Порядок исправления допущенных опечаток и ошибок в выданных в результате предоставления муниципальной услуги документах</w:t>
      </w:r>
    </w:p>
    <w:p w14:paraId="00C10A89" w14:textId="77777777" w:rsidR="00EE3E75" w:rsidRPr="00A141CE" w:rsidRDefault="00EE3E75" w:rsidP="00171C42">
      <w:pPr>
        <w:pStyle w:val="130"/>
        <w:numPr>
          <w:ilvl w:val="0"/>
          <w:numId w:val="9"/>
        </w:numPr>
        <w:shd w:val="clear" w:color="auto" w:fill="auto"/>
        <w:tabs>
          <w:tab w:val="left" w:pos="1134"/>
        </w:tabs>
        <w:spacing w:after="0" w:line="240" w:lineRule="auto"/>
        <w:ind w:left="0" w:firstLine="709"/>
        <w:contextualSpacing/>
        <w:jc w:val="both"/>
        <w:rPr>
          <w:b w:val="0"/>
          <w:color w:val="000000"/>
          <w:sz w:val="24"/>
          <w:szCs w:val="24"/>
          <w:lang w:eastAsia="ru-RU" w:bidi="ru-RU"/>
        </w:rPr>
      </w:pPr>
      <w:r w:rsidRPr="00A141CE">
        <w:rPr>
          <w:b w:val="0"/>
          <w:color w:val="000000"/>
          <w:sz w:val="24"/>
          <w:szCs w:val="24"/>
          <w:lang w:eastAsia="ru-RU" w:bidi="ru-RU"/>
        </w:rPr>
        <w:t>В случ</w:t>
      </w:r>
      <w:r w:rsidR="001C44FC" w:rsidRPr="00A141CE">
        <w:rPr>
          <w:b w:val="0"/>
          <w:color w:val="000000"/>
          <w:sz w:val="24"/>
          <w:szCs w:val="24"/>
          <w:lang w:eastAsia="ru-RU" w:bidi="ru-RU"/>
        </w:rPr>
        <w:t>ае выявления опечаток и ошибок З</w:t>
      </w:r>
      <w:r w:rsidRPr="00A141CE">
        <w:rPr>
          <w:b w:val="0"/>
          <w:color w:val="000000"/>
          <w:sz w:val="24"/>
          <w:szCs w:val="24"/>
          <w:lang w:eastAsia="ru-RU" w:bidi="ru-RU"/>
        </w:rPr>
        <w:t xml:space="preserve">аявитель вправе обратиться </w:t>
      </w:r>
      <w:r w:rsidR="00AB0D73" w:rsidRPr="00A141CE">
        <w:rPr>
          <w:b w:val="0"/>
          <w:color w:val="000000"/>
          <w:sz w:val="24"/>
          <w:szCs w:val="24"/>
          <w:lang w:eastAsia="ru-RU" w:bidi="ru-RU"/>
        </w:rPr>
        <w:t>в Уполномоченный орган</w:t>
      </w:r>
      <w:r w:rsidRPr="00A141CE">
        <w:rPr>
          <w:b w:val="0"/>
          <w:color w:val="000000"/>
          <w:sz w:val="24"/>
          <w:szCs w:val="24"/>
          <w:lang w:eastAsia="ru-RU" w:bidi="ru-RU"/>
        </w:rPr>
        <w:t xml:space="preserve"> с заявлением с приложением документов, указанных в пункте </w:t>
      </w:r>
      <w:r w:rsidR="009D1AB8">
        <w:rPr>
          <w:b w:val="0"/>
          <w:color w:val="000000"/>
          <w:sz w:val="24"/>
          <w:szCs w:val="24"/>
          <w:lang w:eastAsia="ru-RU" w:bidi="ru-RU"/>
        </w:rPr>
        <w:t>18</w:t>
      </w:r>
      <w:r w:rsidRPr="00A141CE">
        <w:rPr>
          <w:b w:val="0"/>
          <w:color w:val="000000"/>
          <w:sz w:val="24"/>
          <w:szCs w:val="24"/>
          <w:lang w:eastAsia="ru-RU" w:bidi="ru-RU"/>
        </w:rPr>
        <w:t xml:space="preserve"> настоящего Административного регламента.</w:t>
      </w:r>
    </w:p>
    <w:p w14:paraId="08BDD3F6" w14:textId="77777777" w:rsidR="00EE3E75" w:rsidRPr="00A141CE" w:rsidRDefault="00EE3E75" w:rsidP="00171C42">
      <w:pPr>
        <w:pStyle w:val="130"/>
        <w:numPr>
          <w:ilvl w:val="0"/>
          <w:numId w:val="9"/>
        </w:numPr>
        <w:shd w:val="clear" w:color="auto" w:fill="auto"/>
        <w:tabs>
          <w:tab w:val="left" w:pos="1134"/>
        </w:tabs>
        <w:spacing w:after="0" w:line="240" w:lineRule="auto"/>
        <w:ind w:left="0" w:firstLine="709"/>
        <w:contextualSpacing/>
        <w:jc w:val="both"/>
        <w:rPr>
          <w:b w:val="0"/>
          <w:color w:val="000000"/>
          <w:sz w:val="24"/>
          <w:szCs w:val="24"/>
          <w:lang w:eastAsia="ru-RU" w:bidi="ru-RU"/>
        </w:rPr>
      </w:pPr>
      <w:r w:rsidRPr="00A141CE">
        <w:rPr>
          <w:b w:val="0"/>
          <w:color w:val="000000"/>
          <w:sz w:val="24"/>
          <w:szCs w:val="24"/>
          <w:lang w:eastAsia="ru-RU" w:bidi="ru-RU"/>
        </w:rPr>
        <w:t xml:space="preserve">Основания отказа в приеме заявления об исправлении опечаток и ошибок указаны в пункте </w:t>
      </w:r>
      <w:r w:rsidR="00F646D5" w:rsidRPr="00A141CE">
        <w:rPr>
          <w:b w:val="0"/>
          <w:color w:val="000000"/>
          <w:sz w:val="24"/>
          <w:szCs w:val="24"/>
          <w:lang w:eastAsia="ru-RU" w:bidi="ru-RU"/>
        </w:rPr>
        <w:t>2</w:t>
      </w:r>
      <w:r w:rsidR="009D1AB8">
        <w:rPr>
          <w:b w:val="0"/>
          <w:color w:val="000000"/>
          <w:sz w:val="24"/>
          <w:szCs w:val="24"/>
          <w:lang w:eastAsia="ru-RU" w:bidi="ru-RU"/>
        </w:rPr>
        <w:t>5</w:t>
      </w:r>
      <w:r w:rsidRPr="00A141CE">
        <w:rPr>
          <w:b w:val="0"/>
          <w:color w:val="000000"/>
          <w:sz w:val="24"/>
          <w:szCs w:val="24"/>
          <w:lang w:eastAsia="ru-RU" w:bidi="ru-RU"/>
        </w:rPr>
        <w:t xml:space="preserve"> настоящего Административного регламента.</w:t>
      </w:r>
    </w:p>
    <w:p w14:paraId="75793297" w14:textId="77777777" w:rsidR="00EE3E75" w:rsidRPr="00A141CE" w:rsidRDefault="00EE3E75" w:rsidP="00171C42">
      <w:pPr>
        <w:pStyle w:val="130"/>
        <w:numPr>
          <w:ilvl w:val="0"/>
          <w:numId w:val="9"/>
        </w:numPr>
        <w:shd w:val="clear" w:color="auto" w:fill="auto"/>
        <w:tabs>
          <w:tab w:val="left" w:pos="1134"/>
        </w:tabs>
        <w:spacing w:after="0" w:line="240" w:lineRule="auto"/>
        <w:ind w:left="0" w:firstLine="709"/>
        <w:contextualSpacing/>
        <w:jc w:val="both"/>
        <w:rPr>
          <w:b w:val="0"/>
          <w:color w:val="000000"/>
          <w:sz w:val="24"/>
          <w:szCs w:val="24"/>
          <w:lang w:eastAsia="ru-RU" w:bidi="ru-RU"/>
        </w:rPr>
      </w:pPr>
      <w:r w:rsidRPr="00A141CE">
        <w:rPr>
          <w:b w:val="0"/>
          <w:color w:val="000000"/>
          <w:sz w:val="24"/>
          <w:szCs w:val="24"/>
          <w:lang w:eastAsia="ru-RU" w:bidi="ru-RU"/>
        </w:rPr>
        <w:t xml:space="preserve">Исправление допущенных опечаток и ошибок в выданных в результате предоставления </w:t>
      </w:r>
      <w:r w:rsidR="00AC5F17" w:rsidRPr="00A141CE">
        <w:rPr>
          <w:b w:val="0"/>
          <w:color w:val="000000"/>
          <w:sz w:val="24"/>
          <w:szCs w:val="24"/>
          <w:lang w:eastAsia="ru-RU" w:bidi="ru-RU"/>
        </w:rPr>
        <w:t>муниципальной</w:t>
      </w:r>
      <w:r w:rsidRPr="00A141CE">
        <w:rPr>
          <w:b w:val="0"/>
          <w:color w:val="000000"/>
          <w:sz w:val="24"/>
          <w:szCs w:val="24"/>
          <w:lang w:eastAsia="ru-RU" w:bidi="ru-RU"/>
        </w:rPr>
        <w:t xml:space="preserve"> услуги документах осуществляется в следующем порядке:</w:t>
      </w:r>
    </w:p>
    <w:p w14:paraId="4596BAB4" w14:textId="77777777" w:rsidR="00EE3E75" w:rsidRPr="00A141CE" w:rsidRDefault="00803B61" w:rsidP="00AA5F1E">
      <w:pPr>
        <w:pStyle w:val="22"/>
        <w:shd w:val="clear" w:color="auto" w:fill="auto"/>
        <w:tabs>
          <w:tab w:val="left" w:pos="1134"/>
          <w:tab w:val="left" w:pos="1418"/>
        </w:tabs>
        <w:spacing w:line="240" w:lineRule="auto"/>
        <w:contextualSpacing/>
        <w:rPr>
          <w:sz w:val="24"/>
          <w:szCs w:val="24"/>
        </w:rPr>
      </w:pPr>
      <w:r w:rsidRPr="00A141CE">
        <w:rPr>
          <w:color w:val="000000"/>
          <w:sz w:val="24"/>
          <w:szCs w:val="24"/>
          <w:lang w:eastAsia="ru-RU" w:bidi="ru-RU"/>
        </w:rPr>
        <w:t xml:space="preserve">1) </w:t>
      </w:r>
      <w:r w:rsidR="00EE3E75" w:rsidRPr="00A141CE">
        <w:rPr>
          <w:color w:val="000000"/>
          <w:sz w:val="24"/>
          <w:szCs w:val="24"/>
          <w:lang w:eastAsia="ru-RU" w:bidi="ru-RU"/>
        </w:rPr>
        <w:t xml:space="preserve">Заявитель при обнаружении опечаток и ошибок в документах, выданных в результате предоставления </w:t>
      </w:r>
      <w:r w:rsidR="00AC5F17" w:rsidRPr="00A141CE">
        <w:rPr>
          <w:color w:val="000000"/>
          <w:sz w:val="24"/>
          <w:szCs w:val="24"/>
          <w:lang w:eastAsia="ru-RU" w:bidi="ru-RU"/>
        </w:rPr>
        <w:t>муниципальной</w:t>
      </w:r>
      <w:r w:rsidR="00EE3E75" w:rsidRPr="00A141CE">
        <w:rPr>
          <w:color w:val="000000"/>
          <w:sz w:val="24"/>
          <w:szCs w:val="24"/>
          <w:lang w:eastAsia="ru-RU" w:bidi="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00EB6051" w:rsidRPr="00A141CE">
        <w:rPr>
          <w:color w:val="000000"/>
          <w:sz w:val="24"/>
          <w:szCs w:val="24"/>
          <w:lang w:eastAsia="ru-RU" w:bidi="ru-RU"/>
        </w:rPr>
        <w:t>;</w:t>
      </w:r>
    </w:p>
    <w:p w14:paraId="4285745E" w14:textId="77777777" w:rsidR="005D6245" w:rsidRPr="00A141CE" w:rsidRDefault="005D6245" w:rsidP="00AA5F1E">
      <w:pPr>
        <w:pStyle w:val="22"/>
        <w:shd w:val="clear" w:color="auto" w:fill="auto"/>
        <w:tabs>
          <w:tab w:val="left" w:pos="1134"/>
          <w:tab w:val="left" w:pos="1418"/>
        </w:tabs>
        <w:spacing w:line="240" w:lineRule="auto"/>
        <w:contextualSpacing/>
        <w:rPr>
          <w:color w:val="000000"/>
          <w:sz w:val="24"/>
          <w:szCs w:val="24"/>
          <w:lang w:eastAsia="ru-RU" w:bidi="ru-RU"/>
        </w:rPr>
      </w:pPr>
      <w:r w:rsidRPr="00A141CE">
        <w:rPr>
          <w:color w:val="000000"/>
          <w:sz w:val="24"/>
          <w:szCs w:val="24"/>
          <w:lang w:eastAsia="ru-RU" w:bidi="ru-RU"/>
        </w:rPr>
        <w:t>2)</w:t>
      </w:r>
      <w:r w:rsidR="00EB6051" w:rsidRPr="00A141CE">
        <w:rPr>
          <w:color w:val="000000"/>
          <w:sz w:val="24"/>
          <w:szCs w:val="24"/>
          <w:lang w:eastAsia="ru-RU" w:bidi="ru-RU"/>
        </w:rPr>
        <w:tab/>
      </w:r>
      <w:r w:rsidR="00EE3E75" w:rsidRPr="00A141CE">
        <w:rPr>
          <w:color w:val="000000"/>
          <w:sz w:val="24"/>
          <w:szCs w:val="24"/>
          <w:lang w:eastAsia="ru-RU" w:bidi="ru-RU"/>
        </w:rPr>
        <w:t xml:space="preserve">Уполномоченный орган при получении заявления, указанного в подпункте 1 </w:t>
      </w:r>
      <w:r w:rsidR="00EB6051" w:rsidRPr="00A141CE">
        <w:rPr>
          <w:color w:val="000000"/>
          <w:sz w:val="24"/>
          <w:szCs w:val="24"/>
          <w:lang w:eastAsia="ru-RU" w:bidi="ru-RU"/>
        </w:rPr>
        <w:t xml:space="preserve">настоящего </w:t>
      </w:r>
      <w:r w:rsidR="00EE3E75" w:rsidRPr="00A141CE">
        <w:rPr>
          <w:color w:val="000000"/>
          <w:sz w:val="24"/>
          <w:szCs w:val="24"/>
          <w:lang w:eastAsia="ru-RU" w:bidi="ru-RU"/>
        </w:rPr>
        <w:t xml:space="preserve">пункта, рассматривает необходимость внесения соответствующих изменений в документы, являющиеся результатом предоставления </w:t>
      </w:r>
      <w:r w:rsidR="00AC5F17" w:rsidRPr="00A141CE">
        <w:rPr>
          <w:color w:val="000000"/>
          <w:sz w:val="24"/>
          <w:szCs w:val="24"/>
          <w:lang w:eastAsia="ru-RU" w:bidi="ru-RU"/>
        </w:rPr>
        <w:t>муниципальной</w:t>
      </w:r>
      <w:r w:rsidR="00EE3E75" w:rsidRPr="00A141CE">
        <w:rPr>
          <w:color w:val="000000"/>
          <w:sz w:val="24"/>
          <w:szCs w:val="24"/>
          <w:lang w:eastAsia="ru-RU" w:bidi="ru-RU"/>
        </w:rPr>
        <w:t xml:space="preserve"> услуги</w:t>
      </w:r>
      <w:r w:rsidR="00EB6051" w:rsidRPr="00A141CE">
        <w:rPr>
          <w:color w:val="000000"/>
          <w:sz w:val="24"/>
          <w:szCs w:val="24"/>
          <w:lang w:eastAsia="ru-RU" w:bidi="ru-RU"/>
        </w:rPr>
        <w:t>.</w:t>
      </w:r>
    </w:p>
    <w:p w14:paraId="14CDFFFC" w14:textId="77777777" w:rsidR="00EB6051" w:rsidRPr="00A141CE" w:rsidRDefault="00342FCC" w:rsidP="00AA5F1E">
      <w:pPr>
        <w:pStyle w:val="22"/>
        <w:shd w:val="clear" w:color="auto" w:fill="auto"/>
        <w:tabs>
          <w:tab w:val="left" w:pos="1134"/>
          <w:tab w:val="left" w:pos="1418"/>
        </w:tabs>
        <w:spacing w:line="240" w:lineRule="auto"/>
        <w:contextualSpacing/>
        <w:rPr>
          <w:sz w:val="24"/>
          <w:szCs w:val="24"/>
        </w:rPr>
      </w:pPr>
      <w:r w:rsidRPr="00A141CE">
        <w:rPr>
          <w:color w:val="000000"/>
          <w:sz w:val="24"/>
          <w:szCs w:val="24"/>
          <w:lang w:eastAsia="ru-RU" w:bidi="ru-RU"/>
        </w:rPr>
        <w:t xml:space="preserve">3) </w:t>
      </w:r>
      <w:r w:rsidR="00EE3E75" w:rsidRPr="00A141CE">
        <w:rPr>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3DE2251D" w14:textId="77777777" w:rsidR="00EE3E75" w:rsidRPr="00A141CE" w:rsidRDefault="00342FCC" w:rsidP="00AA5F1E">
      <w:pPr>
        <w:pStyle w:val="22"/>
        <w:shd w:val="clear" w:color="auto" w:fill="auto"/>
        <w:tabs>
          <w:tab w:val="left" w:pos="1134"/>
          <w:tab w:val="left" w:pos="1418"/>
        </w:tabs>
        <w:spacing w:line="240" w:lineRule="auto"/>
        <w:contextualSpacing/>
        <w:rPr>
          <w:color w:val="000000"/>
          <w:sz w:val="24"/>
          <w:szCs w:val="24"/>
          <w:lang w:eastAsia="ru-RU" w:bidi="ru-RU"/>
        </w:rPr>
      </w:pPr>
      <w:r w:rsidRPr="00A141CE">
        <w:rPr>
          <w:sz w:val="24"/>
          <w:szCs w:val="24"/>
        </w:rPr>
        <w:t xml:space="preserve">4) </w:t>
      </w:r>
      <w:r w:rsidR="00EE3E75" w:rsidRPr="00A141CE">
        <w:rPr>
          <w:color w:val="000000"/>
          <w:sz w:val="24"/>
          <w:szCs w:val="24"/>
          <w:lang w:eastAsia="ru-RU" w:bidi="ru-RU"/>
        </w:rPr>
        <w:t>Срок устранения опечаток и ошибок не должен превышать 3 (трех) рабочих дней с даты регистрации заявлен</w:t>
      </w:r>
      <w:r w:rsidR="00EB6051" w:rsidRPr="00A141CE">
        <w:rPr>
          <w:color w:val="000000"/>
          <w:sz w:val="24"/>
          <w:szCs w:val="24"/>
          <w:lang w:eastAsia="ru-RU" w:bidi="ru-RU"/>
        </w:rPr>
        <w:t>ия, указанного в подпункте 1</w:t>
      </w:r>
      <w:r w:rsidR="00EE3E75" w:rsidRPr="00A141CE">
        <w:rPr>
          <w:color w:val="000000"/>
          <w:sz w:val="24"/>
          <w:szCs w:val="24"/>
          <w:lang w:eastAsia="ru-RU" w:bidi="ru-RU"/>
        </w:rPr>
        <w:t xml:space="preserve"> настоящего </w:t>
      </w:r>
      <w:r w:rsidR="006C41AD" w:rsidRPr="00A141CE">
        <w:rPr>
          <w:color w:val="000000"/>
          <w:sz w:val="24"/>
          <w:szCs w:val="24"/>
          <w:lang w:eastAsia="ru-RU" w:bidi="ru-RU"/>
        </w:rPr>
        <w:t>Административного регламента.</w:t>
      </w:r>
    </w:p>
    <w:p w14:paraId="27B696B7" w14:textId="77777777" w:rsidR="00280ABC" w:rsidRPr="00A141CE" w:rsidRDefault="00280ABC" w:rsidP="00AA5F1E">
      <w:pPr>
        <w:pStyle w:val="22"/>
        <w:shd w:val="clear" w:color="auto" w:fill="auto"/>
        <w:tabs>
          <w:tab w:val="left" w:pos="1134"/>
          <w:tab w:val="left" w:pos="1418"/>
        </w:tabs>
        <w:spacing w:line="240" w:lineRule="auto"/>
        <w:contextualSpacing/>
        <w:rPr>
          <w:color w:val="000000"/>
          <w:sz w:val="24"/>
          <w:szCs w:val="24"/>
          <w:lang w:eastAsia="ru-RU" w:bidi="ru-RU"/>
        </w:rPr>
      </w:pPr>
    </w:p>
    <w:p w14:paraId="22C0A168" w14:textId="77777777" w:rsidR="00280ABC" w:rsidRDefault="00280ABC" w:rsidP="00280ABC">
      <w:pPr>
        <w:ind w:hanging="10"/>
        <w:jc w:val="center"/>
        <w:rPr>
          <w:rFonts w:ascii="Times New Roman" w:hAnsi="Times New Roman" w:cs="Times New Roman"/>
        </w:rPr>
      </w:pPr>
      <w:r w:rsidRPr="009D1AB8">
        <w:rPr>
          <w:rFonts w:ascii="Times New Roman" w:hAnsi="Times New Roman" w:cs="Times New Roman"/>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2FCCBBA" w14:textId="77777777" w:rsidR="009D1AB8" w:rsidRPr="00A141CE" w:rsidRDefault="009D1AB8" w:rsidP="00280ABC">
      <w:pPr>
        <w:ind w:hanging="10"/>
        <w:jc w:val="center"/>
        <w:rPr>
          <w:rFonts w:ascii="Times New Roman" w:hAnsi="Times New Roman" w:cs="Times New Roman"/>
          <w:b/>
        </w:rPr>
      </w:pPr>
    </w:p>
    <w:p w14:paraId="47207A35" w14:textId="77777777" w:rsidR="00280ABC" w:rsidRPr="00A141CE" w:rsidRDefault="00280ABC" w:rsidP="00171C42">
      <w:pPr>
        <w:pStyle w:val="aa"/>
        <w:numPr>
          <w:ilvl w:val="0"/>
          <w:numId w:val="9"/>
        </w:numPr>
        <w:tabs>
          <w:tab w:val="clear" w:pos="0"/>
          <w:tab w:val="num" w:pos="1134"/>
        </w:tabs>
        <w:suppressAutoHyphens/>
        <w:ind w:left="0" w:right="0" w:firstLine="709"/>
        <w:contextualSpacing/>
        <w:rPr>
          <w:sz w:val="24"/>
          <w:szCs w:val="24"/>
        </w:rPr>
      </w:pPr>
      <w:r w:rsidRPr="00A141CE">
        <w:rPr>
          <w:sz w:val="24"/>
          <w:szCs w:val="24"/>
        </w:rPr>
        <w:t>Многофункциональный центр осуществляет:</w:t>
      </w:r>
    </w:p>
    <w:p w14:paraId="43FD22B6"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информирование </w:t>
      </w:r>
      <w:r w:rsidR="00A00A45">
        <w:rPr>
          <w:rFonts w:ascii="Times New Roman" w:hAnsi="Times New Roman" w:cs="Times New Roman"/>
        </w:rPr>
        <w:t>Заявител</w:t>
      </w:r>
      <w:r w:rsidRPr="00A141CE">
        <w:rPr>
          <w:rFonts w:ascii="Times New Roman" w:hAnsi="Times New Roman" w:cs="Times New Roman"/>
        </w:rPr>
        <w:t xml:space="preserve">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00A00A45">
        <w:rPr>
          <w:rFonts w:ascii="Times New Roman" w:hAnsi="Times New Roman" w:cs="Times New Roman"/>
        </w:rPr>
        <w:t>Заявител</w:t>
      </w:r>
      <w:r w:rsidRPr="00A141CE">
        <w:rPr>
          <w:rFonts w:ascii="Times New Roman" w:hAnsi="Times New Roman" w:cs="Times New Roman"/>
        </w:rPr>
        <w:t>ей о порядке предоставления муниципальной услуги в многофункциональном центре;</w:t>
      </w:r>
    </w:p>
    <w:p w14:paraId="612989B0"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выдачу </w:t>
      </w:r>
      <w:r w:rsidR="00A00A45">
        <w:rPr>
          <w:rFonts w:ascii="Times New Roman" w:hAnsi="Times New Roman" w:cs="Times New Roman"/>
        </w:rPr>
        <w:t>Заявител</w:t>
      </w:r>
      <w:r w:rsidRPr="00A141CE">
        <w:rPr>
          <w:rFonts w:ascii="Times New Roman" w:hAnsi="Times New Roman" w:cs="Times New Roman"/>
        </w:rPr>
        <w:t xml:space="preserve">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муниципальную услугу (в случае направления заявления </w:t>
      </w:r>
      <w:r w:rsidR="00A00A45">
        <w:rPr>
          <w:rFonts w:ascii="Times New Roman" w:hAnsi="Times New Roman" w:cs="Times New Roman"/>
        </w:rPr>
        <w:t>Заявител</w:t>
      </w:r>
      <w:r w:rsidRPr="00A141CE">
        <w:rPr>
          <w:rFonts w:ascii="Times New Roman" w:hAnsi="Times New Roman" w:cs="Times New Roman"/>
        </w:rPr>
        <w:t>ем через ЕПГУ).</w:t>
      </w:r>
    </w:p>
    <w:p w14:paraId="11942285"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AFD0C46" w14:textId="77777777" w:rsidR="00280ABC" w:rsidRPr="00A141CE" w:rsidRDefault="00280ABC" w:rsidP="00280ABC">
      <w:pPr>
        <w:ind w:hanging="10"/>
        <w:jc w:val="center"/>
        <w:rPr>
          <w:rFonts w:ascii="Times New Roman" w:hAnsi="Times New Roman" w:cs="Times New Roman"/>
          <w:b/>
        </w:rPr>
      </w:pPr>
    </w:p>
    <w:p w14:paraId="58CCCFF7" w14:textId="77777777" w:rsidR="00280ABC" w:rsidRPr="009D1AB8" w:rsidRDefault="00280ABC" w:rsidP="00280ABC">
      <w:pPr>
        <w:ind w:hanging="10"/>
        <w:jc w:val="center"/>
        <w:rPr>
          <w:rFonts w:ascii="Times New Roman" w:hAnsi="Times New Roman" w:cs="Times New Roman"/>
        </w:rPr>
      </w:pPr>
      <w:r w:rsidRPr="009D1AB8">
        <w:rPr>
          <w:rFonts w:ascii="Times New Roman" w:hAnsi="Times New Roman" w:cs="Times New Roman"/>
        </w:rPr>
        <w:t xml:space="preserve">Информирование </w:t>
      </w:r>
      <w:r w:rsidR="00A00A45">
        <w:rPr>
          <w:rFonts w:ascii="Times New Roman" w:hAnsi="Times New Roman" w:cs="Times New Roman"/>
        </w:rPr>
        <w:t>Заявител</w:t>
      </w:r>
      <w:r w:rsidRPr="009D1AB8">
        <w:rPr>
          <w:rFonts w:ascii="Times New Roman" w:hAnsi="Times New Roman" w:cs="Times New Roman"/>
        </w:rPr>
        <w:t>ей</w:t>
      </w:r>
    </w:p>
    <w:p w14:paraId="44531E5B" w14:textId="77777777" w:rsidR="009D1AB8" w:rsidRPr="00A141CE" w:rsidRDefault="009D1AB8" w:rsidP="00280ABC">
      <w:pPr>
        <w:ind w:hanging="10"/>
        <w:jc w:val="center"/>
        <w:rPr>
          <w:rFonts w:ascii="Times New Roman" w:hAnsi="Times New Roman" w:cs="Times New Roman"/>
        </w:rPr>
      </w:pPr>
    </w:p>
    <w:p w14:paraId="43C06AEA" w14:textId="77777777" w:rsidR="00280ABC" w:rsidRPr="00A141CE" w:rsidRDefault="00280ABC" w:rsidP="00171C42">
      <w:pPr>
        <w:pStyle w:val="aa"/>
        <w:numPr>
          <w:ilvl w:val="0"/>
          <w:numId w:val="9"/>
        </w:numPr>
        <w:tabs>
          <w:tab w:val="clear" w:pos="0"/>
          <w:tab w:val="num" w:pos="1134"/>
        </w:tabs>
        <w:suppressAutoHyphens/>
        <w:ind w:left="0" w:right="0" w:firstLine="709"/>
        <w:contextualSpacing/>
        <w:rPr>
          <w:sz w:val="24"/>
          <w:szCs w:val="24"/>
        </w:rPr>
      </w:pPr>
      <w:r w:rsidRPr="00A141CE">
        <w:rPr>
          <w:sz w:val="24"/>
          <w:szCs w:val="24"/>
        </w:rPr>
        <w:t xml:space="preserve">Информирование </w:t>
      </w:r>
      <w:r w:rsidR="00A00A45">
        <w:rPr>
          <w:sz w:val="24"/>
          <w:szCs w:val="24"/>
        </w:rPr>
        <w:t>Заявител</w:t>
      </w:r>
      <w:r w:rsidRPr="00A141CE">
        <w:rPr>
          <w:sz w:val="24"/>
          <w:szCs w:val="24"/>
        </w:rPr>
        <w:t>я многофункциональными центрами осуществляется следующими способами:</w:t>
      </w:r>
    </w:p>
    <w:p w14:paraId="47D27563" w14:textId="77777777" w:rsidR="00280ABC" w:rsidRPr="00A141CE" w:rsidRDefault="00280ABC" w:rsidP="00280ABC">
      <w:pPr>
        <w:rPr>
          <w:rFonts w:ascii="Times New Roman" w:hAnsi="Times New Roman" w:cs="Times New Roman"/>
        </w:rPr>
      </w:pPr>
      <w:r w:rsidRPr="00A141CE">
        <w:rPr>
          <w:rFonts w:ascii="Times New Roman" w:eastAsia="Arial" w:hAnsi="Times New Roman" w:cs="Times New Roman"/>
        </w:rPr>
        <w:t>а) посредством размещения информации на портале многофункциональных центров предоставления государственных и муниципальных услуг Челябинской области и информационных стендах многофункционального центра;</w:t>
      </w:r>
    </w:p>
    <w:p w14:paraId="6FEE43C2" w14:textId="77777777" w:rsidR="00280ABC" w:rsidRPr="00A141CE" w:rsidRDefault="00280ABC" w:rsidP="00280ABC">
      <w:pPr>
        <w:rPr>
          <w:rFonts w:ascii="Times New Roman" w:hAnsi="Times New Roman" w:cs="Times New Roman"/>
        </w:rPr>
      </w:pPr>
      <w:r w:rsidRPr="00A141CE">
        <w:rPr>
          <w:rFonts w:ascii="Times New Roman" w:eastAsia="Arial" w:hAnsi="Times New Roman" w:cs="Times New Roman"/>
        </w:rPr>
        <w:t xml:space="preserve">б) при обращении </w:t>
      </w:r>
      <w:r w:rsidR="00A00A45">
        <w:rPr>
          <w:rFonts w:ascii="Times New Roman" w:eastAsia="Arial" w:hAnsi="Times New Roman" w:cs="Times New Roman"/>
        </w:rPr>
        <w:t>Заявител</w:t>
      </w:r>
      <w:r w:rsidRPr="00A141CE">
        <w:rPr>
          <w:rFonts w:ascii="Times New Roman" w:eastAsia="Arial" w:hAnsi="Times New Roman" w:cs="Times New Roman"/>
        </w:rPr>
        <w:t>я в многофункциональный центр лично, по телефону, посредством почтовых отправлений, либо по электронной почте.</w:t>
      </w:r>
    </w:p>
    <w:p w14:paraId="22AA5FCA"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При личном обращении работник многофункционального центра подробно информирует </w:t>
      </w:r>
      <w:r w:rsidR="00A00A45">
        <w:rPr>
          <w:rFonts w:ascii="Times New Roman" w:hAnsi="Times New Roman" w:cs="Times New Roman"/>
        </w:rPr>
        <w:t>Заявител</w:t>
      </w:r>
      <w:r w:rsidRPr="00A141CE">
        <w:rPr>
          <w:rFonts w:ascii="Times New Roman" w:hAnsi="Times New Roman" w:cs="Times New Roman"/>
        </w:rPr>
        <w:t xml:space="preserve">ей по интересующим их вопросам в вежливой корректной форме с </w:t>
      </w:r>
      <w:r w:rsidRPr="00A141CE">
        <w:rPr>
          <w:rFonts w:ascii="Times New Roman" w:hAnsi="Times New Roman" w:cs="Times New Roman"/>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D299B06"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A00A45">
        <w:rPr>
          <w:rFonts w:ascii="Times New Roman" w:hAnsi="Times New Roman" w:cs="Times New Roman"/>
        </w:rPr>
        <w:t>Заявител</w:t>
      </w:r>
      <w:r w:rsidRPr="00A141CE">
        <w:rPr>
          <w:rFonts w:ascii="Times New Roman" w:hAnsi="Times New Roman" w:cs="Times New Roman"/>
        </w:rPr>
        <w:t>я по телефону работник многофункционального центра осуществляет не более 10 минут.</w:t>
      </w:r>
    </w:p>
    <w:p w14:paraId="402D42CB"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A00A45">
        <w:rPr>
          <w:rFonts w:ascii="Times New Roman" w:hAnsi="Times New Roman" w:cs="Times New Roman"/>
        </w:rPr>
        <w:t>Заявител</w:t>
      </w:r>
      <w:r w:rsidRPr="00A141CE">
        <w:rPr>
          <w:rFonts w:ascii="Times New Roman" w:hAnsi="Times New Roman" w:cs="Times New Roman"/>
        </w:rPr>
        <w:t>ю:</w:t>
      </w:r>
    </w:p>
    <w:p w14:paraId="23684B47"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14:paraId="731C9AFD"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назначить другое время для консультаций.</w:t>
      </w:r>
    </w:p>
    <w:p w14:paraId="2B72BE98"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При консультировании по письменным обращениям </w:t>
      </w:r>
      <w:r w:rsidR="00A00A45">
        <w:rPr>
          <w:rFonts w:ascii="Times New Roman" w:hAnsi="Times New Roman" w:cs="Times New Roman"/>
        </w:rPr>
        <w:t>Заявител</w:t>
      </w:r>
      <w:r w:rsidRPr="00A141CE">
        <w:rPr>
          <w:rFonts w:ascii="Times New Roman" w:hAnsi="Times New Roman" w:cs="Times New Roman"/>
        </w:rPr>
        <w:t>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 в обращении, поступившем в многофункциональный центр в письменной форме.</w:t>
      </w:r>
    </w:p>
    <w:p w14:paraId="6C06893C" w14:textId="77777777" w:rsidR="00280ABC" w:rsidRPr="00A141CE" w:rsidRDefault="00280ABC" w:rsidP="00280ABC">
      <w:pPr>
        <w:ind w:hanging="10"/>
        <w:jc w:val="center"/>
        <w:rPr>
          <w:rFonts w:ascii="Times New Roman" w:hAnsi="Times New Roman" w:cs="Times New Roman"/>
          <w:b/>
        </w:rPr>
      </w:pPr>
    </w:p>
    <w:p w14:paraId="51CBAF98" w14:textId="77777777" w:rsidR="00280ABC" w:rsidRPr="009D1AB8" w:rsidRDefault="00280ABC" w:rsidP="00280ABC">
      <w:pPr>
        <w:ind w:hanging="10"/>
        <w:jc w:val="center"/>
        <w:rPr>
          <w:rFonts w:ascii="Times New Roman" w:hAnsi="Times New Roman" w:cs="Times New Roman"/>
        </w:rPr>
      </w:pPr>
      <w:r w:rsidRPr="009D1AB8">
        <w:rPr>
          <w:rFonts w:ascii="Times New Roman" w:hAnsi="Times New Roman" w:cs="Times New Roman"/>
        </w:rPr>
        <w:t xml:space="preserve">Выдача </w:t>
      </w:r>
      <w:r w:rsidR="00A00A45">
        <w:rPr>
          <w:rFonts w:ascii="Times New Roman" w:hAnsi="Times New Roman" w:cs="Times New Roman"/>
        </w:rPr>
        <w:t>Заявител</w:t>
      </w:r>
      <w:r w:rsidRPr="009D1AB8">
        <w:rPr>
          <w:rFonts w:ascii="Times New Roman" w:hAnsi="Times New Roman" w:cs="Times New Roman"/>
        </w:rPr>
        <w:t>ю результата предоставления муниципальной услуги</w:t>
      </w:r>
    </w:p>
    <w:p w14:paraId="0E1C2A2C" w14:textId="77777777" w:rsidR="009D1AB8" w:rsidRPr="009D1AB8" w:rsidRDefault="009D1AB8" w:rsidP="00280ABC">
      <w:pPr>
        <w:ind w:hanging="10"/>
        <w:jc w:val="center"/>
        <w:rPr>
          <w:rFonts w:ascii="Times New Roman" w:hAnsi="Times New Roman" w:cs="Times New Roman"/>
        </w:rPr>
      </w:pPr>
    </w:p>
    <w:p w14:paraId="698A8631" w14:textId="77777777" w:rsidR="00280ABC" w:rsidRPr="00A141CE" w:rsidRDefault="00280ABC" w:rsidP="00EF763B">
      <w:pPr>
        <w:pStyle w:val="aa"/>
        <w:numPr>
          <w:ilvl w:val="0"/>
          <w:numId w:val="9"/>
        </w:numPr>
        <w:suppressAutoHyphens/>
        <w:ind w:left="0" w:right="0" w:firstLine="709"/>
        <w:contextualSpacing/>
        <w:rPr>
          <w:sz w:val="24"/>
          <w:szCs w:val="24"/>
        </w:rPr>
      </w:pPr>
      <w:r w:rsidRPr="00A141CE">
        <w:rPr>
          <w:sz w:val="24"/>
          <w:szCs w:val="24"/>
        </w:rPr>
        <w:t xml:space="preserve">Прием </w:t>
      </w:r>
      <w:r w:rsidR="00A00A45">
        <w:rPr>
          <w:sz w:val="24"/>
          <w:szCs w:val="24"/>
        </w:rPr>
        <w:t>Заявител</w:t>
      </w:r>
      <w:r w:rsidRPr="00A141CE">
        <w:rPr>
          <w:sz w:val="24"/>
          <w:szCs w:val="24"/>
        </w:rPr>
        <w:t>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w:t>
      </w:r>
    </w:p>
    <w:p w14:paraId="024AE616" w14:textId="77777777" w:rsidR="00280ABC" w:rsidRPr="00A141CE" w:rsidRDefault="00280ABC" w:rsidP="00280ABC">
      <w:pPr>
        <w:ind w:firstLine="720"/>
        <w:rPr>
          <w:rFonts w:ascii="Times New Roman" w:hAnsi="Times New Roman" w:cs="Times New Roman"/>
        </w:rPr>
      </w:pPr>
      <w:r w:rsidRPr="00A141CE">
        <w:rPr>
          <w:rFonts w:ascii="Times New Roman" w:hAnsi="Times New Roman" w:cs="Times New Roman"/>
        </w:rPr>
        <w:t>Работник многофункционального центра осуществляет следующие действия:</w:t>
      </w:r>
    </w:p>
    <w:p w14:paraId="0E699D22"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устанавливает личность </w:t>
      </w:r>
      <w:r w:rsidR="00A00A45">
        <w:rPr>
          <w:rFonts w:ascii="Times New Roman" w:hAnsi="Times New Roman" w:cs="Times New Roman"/>
        </w:rPr>
        <w:t>Заявител</w:t>
      </w:r>
      <w:r w:rsidRPr="00A141CE">
        <w:rPr>
          <w:rFonts w:ascii="Times New Roman" w:hAnsi="Times New Roman" w:cs="Times New Roman"/>
        </w:rPr>
        <w:t>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многофункциональном центре с использованием информационных технологий, предусмотренных частью 18 статьи 14.1 Федерального закона от 27.07.2006 №149-ФЗ «Об информации, информационных технологиях и о защите информации»;</w:t>
      </w:r>
    </w:p>
    <w:p w14:paraId="04BDCB3E"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 xml:space="preserve">проверяет полномочия представителя </w:t>
      </w:r>
      <w:r w:rsidR="00A00A45">
        <w:rPr>
          <w:rFonts w:ascii="Times New Roman" w:hAnsi="Times New Roman" w:cs="Times New Roman"/>
        </w:rPr>
        <w:t>Заявител</w:t>
      </w:r>
      <w:r w:rsidRPr="00A141CE">
        <w:rPr>
          <w:rFonts w:ascii="Times New Roman" w:hAnsi="Times New Roman" w:cs="Times New Roman"/>
        </w:rPr>
        <w:t xml:space="preserve">я (в случае обращения представителя </w:t>
      </w:r>
      <w:r w:rsidR="00A00A45">
        <w:rPr>
          <w:rFonts w:ascii="Times New Roman" w:hAnsi="Times New Roman" w:cs="Times New Roman"/>
        </w:rPr>
        <w:t>Заявител</w:t>
      </w:r>
      <w:r w:rsidRPr="00A141CE">
        <w:rPr>
          <w:rFonts w:ascii="Times New Roman" w:hAnsi="Times New Roman" w:cs="Times New Roman"/>
        </w:rPr>
        <w:t>я);</w:t>
      </w:r>
    </w:p>
    <w:p w14:paraId="002AC240"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определяет статус исполнения заявления заявителя в ГИС;</w:t>
      </w:r>
    </w:p>
    <w:p w14:paraId="036AB1A0"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p>
    <w:p w14:paraId="2F2CE639"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w:t>
      </w:r>
    </w:p>
    <w:p w14:paraId="6888E92A"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выдает документы заявителю, при необходимости запрашивает у заявителя подписи за выданный документ;</w:t>
      </w:r>
    </w:p>
    <w:p w14:paraId="6765DCB7" w14:textId="77777777" w:rsidR="00280ABC" w:rsidRPr="00A141CE" w:rsidRDefault="00280ABC" w:rsidP="00280ABC">
      <w:pPr>
        <w:rPr>
          <w:rFonts w:ascii="Times New Roman" w:hAnsi="Times New Roman" w:cs="Times New Roman"/>
        </w:rPr>
      </w:pPr>
      <w:r w:rsidRPr="00A141CE">
        <w:rPr>
          <w:rFonts w:ascii="Times New Roman" w:hAnsi="Times New Roman" w:cs="Times New Roman"/>
        </w:rPr>
        <w:t>запрашивает согласие заявителя на участие в смс-опросе для оценки качества предоставленных услуг.</w:t>
      </w:r>
    </w:p>
    <w:p w14:paraId="49D14294" w14:textId="77777777" w:rsidR="00363A15" w:rsidRPr="00A141CE" w:rsidRDefault="00363A15" w:rsidP="00262333">
      <w:pPr>
        <w:pStyle w:val="22"/>
        <w:shd w:val="clear" w:color="auto" w:fill="auto"/>
        <w:tabs>
          <w:tab w:val="left" w:pos="1134"/>
          <w:tab w:val="left" w:pos="1418"/>
        </w:tabs>
        <w:spacing w:line="240" w:lineRule="auto"/>
        <w:rPr>
          <w:color w:val="000000"/>
          <w:sz w:val="24"/>
          <w:szCs w:val="24"/>
          <w:lang w:eastAsia="ru-RU" w:bidi="ru-RU"/>
        </w:rPr>
      </w:pPr>
    </w:p>
    <w:p w14:paraId="7BF40965" w14:textId="77777777" w:rsidR="000A7930" w:rsidRPr="00A141CE" w:rsidRDefault="000A7930" w:rsidP="00D34556">
      <w:pPr>
        <w:jc w:val="right"/>
        <w:rPr>
          <w:rFonts w:ascii="Times New Roman" w:eastAsia="Times New Roman" w:hAnsi="Times New Roman" w:cs="Times New Roman"/>
        </w:rPr>
      </w:pPr>
    </w:p>
    <w:p w14:paraId="5C195B87" w14:textId="77777777" w:rsidR="000A7930" w:rsidRPr="00A141CE" w:rsidRDefault="000A7930" w:rsidP="00D34556">
      <w:pPr>
        <w:jc w:val="right"/>
        <w:rPr>
          <w:rFonts w:ascii="Times New Roman" w:eastAsia="Times New Roman" w:hAnsi="Times New Roman" w:cs="Times New Roman"/>
        </w:rPr>
      </w:pPr>
    </w:p>
    <w:p w14:paraId="53D9435A" w14:textId="77777777" w:rsidR="007B3ED8" w:rsidRPr="00A141CE" w:rsidRDefault="007B3ED8" w:rsidP="00D34556">
      <w:pPr>
        <w:jc w:val="right"/>
        <w:rPr>
          <w:rFonts w:ascii="Times New Roman" w:eastAsia="Times New Roman" w:hAnsi="Times New Roman" w:cs="Times New Roman"/>
        </w:rPr>
      </w:pPr>
    </w:p>
    <w:p w14:paraId="50F9B075" w14:textId="77777777" w:rsidR="007B3ED8" w:rsidRDefault="007B3ED8" w:rsidP="00D34556">
      <w:pPr>
        <w:jc w:val="right"/>
        <w:rPr>
          <w:rFonts w:ascii="Times New Roman" w:eastAsia="Times New Roman" w:hAnsi="Times New Roman" w:cs="Times New Roman"/>
        </w:rPr>
      </w:pPr>
    </w:p>
    <w:p w14:paraId="15F34D67" w14:textId="77777777" w:rsidR="004A2E11" w:rsidRDefault="004A2E11" w:rsidP="00D34556">
      <w:pPr>
        <w:jc w:val="right"/>
        <w:rPr>
          <w:rFonts w:ascii="Times New Roman" w:eastAsia="Times New Roman" w:hAnsi="Times New Roman" w:cs="Times New Roman"/>
        </w:rPr>
      </w:pPr>
    </w:p>
    <w:p w14:paraId="31ED142D" w14:textId="77777777" w:rsidR="004A2E11" w:rsidRDefault="004A2E11" w:rsidP="00D34556">
      <w:pPr>
        <w:jc w:val="right"/>
        <w:rPr>
          <w:rFonts w:ascii="Times New Roman" w:eastAsia="Times New Roman" w:hAnsi="Times New Roman" w:cs="Times New Roman"/>
        </w:rPr>
      </w:pPr>
    </w:p>
    <w:p w14:paraId="6F2BDF2E" w14:textId="77777777" w:rsidR="004A2E11" w:rsidRDefault="004A2E11" w:rsidP="00D34556">
      <w:pPr>
        <w:jc w:val="right"/>
        <w:rPr>
          <w:rFonts w:ascii="Times New Roman" w:eastAsia="Times New Roman" w:hAnsi="Times New Roman" w:cs="Times New Roman"/>
        </w:rPr>
      </w:pPr>
    </w:p>
    <w:p w14:paraId="011DE9F1" w14:textId="77777777" w:rsidR="004A2E11" w:rsidRDefault="004A2E11" w:rsidP="00D34556">
      <w:pPr>
        <w:jc w:val="right"/>
        <w:rPr>
          <w:rFonts w:ascii="Times New Roman" w:eastAsia="Times New Roman" w:hAnsi="Times New Roman" w:cs="Times New Roman"/>
        </w:rPr>
      </w:pPr>
    </w:p>
    <w:p w14:paraId="73A46A56" w14:textId="77777777" w:rsidR="004A2E11" w:rsidRPr="00A141CE" w:rsidRDefault="004A2E11" w:rsidP="00D34556">
      <w:pPr>
        <w:jc w:val="right"/>
        <w:rPr>
          <w:rFonts w:ascii="Times New Roman" w:eastAsia="Times New Roman" w:hAnsi="Times New Roman" w:cs="Times New Roman"/>
        </w:rPr>
      </w:pPr>
    </w:p>
    <w:p w14:paraId="05905065" w14:textId="77777777" w:rsidR="000A7930" w:rsidRPr="00A141CE" w:rsidRDefault="000A7930" w:rsidP="00D34556">
      <w:pPr>
        <w:jc w:val="right"/>
        <w:rPr>
          <w:rFonts w:ascii="Times New Roman" w:eastAsia="Times New Roman" w:hAnsi="Times New Roman" w:cs="Times New Roman"/>
        </w:rPr>
      </w:pPr>
    </w:p>
    <w:p w14:paraId="0C68E7F8" w14:textId="77777777" w:rsidR="00D34556" w:rsidRPr="00A141CE" w:rsidRDefault="00D34556" w:rsidP="00D34556">
      <w:pPr>
        <w:jc w:val="right"/>
        <w:rPr>
          <w:rFonts w:ascii="Times New Roman" w:eastAsia="Times New Roman" w:hAnsi="Times New Roman" w:cs="Times New Roman"/>
        </w:rPr>
      </w:pPr>
      <w:r w:rsidRPr="00A141CE">
        <w:rPr>
          <w:rFonts w:ascii="Times New Roman" w:eastAsia="Times New Roman" w:hAnsi="Times New Roman" w:cs="Times New Roman"/>
        </w:rPr>
        <w:t>Приложен</w:t>
      </w:r>
      <w:r w:rsidRPr="00A141CE">
        <w:rPr>
          <w:rFonts w:ascii="Times New Roman" w:eastAsia="Times New Roman" w:hAnsi="Times New Roman" w:cs="Times New Roman"/>
          <w:spacing w:val="2"/>
        </w:rPr>
        <w:t>и</w:t>
      </w:r>
      <w:r w:rsidRPr="00A141CE">
        <w:rPr>
          <w:rFonts w:ascii="Times New Roman" w:eastAsia="Times New Roman" w:hAnsi="Times New Roman" w:cs="Times New Roman"/>
        </w:rPr>
        <w:t>е 1</w:t>
      </w:r>
    </w:p>
    <w:p w14:paraId="2F97CE31" w14:textId="77777777" w:rsidR="00D34556" w:rsidRPr="00A141CE" w:rsidRDefault="00D34556" w:rsidP="00D34556">
      <w:pPr>
        <w:jc w:val="right"/>
        <w:rPr>
          <w:rFonts w:ascii="Times New Roman" w:eastAsia="Times New Roman" w:hAnsi="Times New Roman" w:cs="Times New Roman"/>
        </w:rPr>
      </w:pPr>
      <w:r w:rsidRPr="00A141CE">
        <w:rPr>
          <w:rFonts w:ascii="Times New Roman" w:eastAsia="Times New Roman" w:hAnsi="Times New Roman" w:cs="Times New Roman"/>
        </w:rPr>
        <w:t>к Адм</w:t>
      </w:r>
      <w:r w:rsidRPr="00A141CE">
        <w:rPr>
          <w:rFonts w:ascii="Times New Roman" w:eastAsia="Times New Roman" w:hAnsi="Times New Roman" w:cs="Times New Roman"/>
          <w:spacing w:val="1"/>
        </w:rPr>
        <w:t>и</w:t>
      </w:r>
      <w:r w:rsidRPr="00A141CE">
        <w:rPr>
          <w:rFonts w:ascii="Times New Roman" w:eastAsia="Times New Roman" w:hAnsi="Times New Roman" w:cs="Times New Roman"/>
          <w:spacing w:val="2"/>
        </w:rPr>
        <w:t>н</w:t>
      </w:r>
      <w:r w:rsidRPr="00A141CE">
        <w:rPr>
          <w:rFonts w:ascii="Times New Roman" w:eastAsia="Times New Roman" w:hAnsi="Times New Roman" w:cs="Times New Roman"/>
          <w:spacing w:val="1"/>
        </w:rPr>
        <w:t>и</w:t>
      </w:r>
      <w:r w:rsidRPr="00A141CE">
        <w:rPr>
          <w:rFonts w:ascii="Times New Roman" w:eastAsia="Times New Roman" w:hAnsi="Times New Roman" w:cs="Times New Roman"/>
        </w:rPr>
        <w:t>с</w:t>
      </w:r>
      <w:r w:rsidRPr="00A141CE">
        <w:rPr>
          <w:rFonts w:ascii="Times New Roman" w:eastAsia="Times New Roman" w:hAnsi="Times New Roman" w:cs="Times New Roman"/>
          <w:w w:val="99"/>
        </w:rPr>
        <w:t>т</w:t>
      </w:r>
      <w:r w:rsidRPr="00A141CE">
        <w:rPr>
          <w:rFonts w:ascii="Times New Roman" w:eastAsia="Times New Roman" w:hAnsi="Times New Roman" w:cs="Times New Roman"/>
        </w:rPr>
        <w:t>ра</w:t>
      </w:r>
      <w:r w:rsidRPr="00A141CE">
        <w:rPr>
          <w:rFonts w:ascii="Times New Roman" w:eastAsia="Times New Roman" w:hAnsi="Times New Roman" w:cs="Times New Roman"/>
          <w:spacing w:val="-2"/>
          <w:w w:val="99"/>
        </w:rPr>
        <w:t>т</w:t>
      </w:r>
      <w:r w:rsidRPr="00A141CE">
        <w:rPr>
          <w:rFonts w:ascii="Times New Roman" w:eastAsia="Times New Roman" w:hAnsi="Times New Roman" w:cs="Times New Roman"/>
          <w:spacing w:val="1"/>
        </w:rPr>
        <w:t>и</w:t>
      </w:r>
      <w:r w:rsidRPr="00A141CE">
        <w:rPr>
          <w:rFonts w:ascii="Times New Roman" w:eastAsia="Times New Roman" w:hAnsi="Times New Roman" w:cs="Times New Roman"/>
        </w:rPr>
        <w:t>вно</w:t>
      </w:r>
      <w:r w:rsidRPr="00A141CE">
        <w:rPr>
          <w:rFonts w:ascii="Times New Roman" w:eastAsia="Times New Roman" w:hAnsi="Times New Roman" w:cs="Times New Roman"/>
          <w:spacing w:val="2"/>
        </w:rPr>
        <w:t>м</w:t>
      </w:r>
      <w:r w:rsidRPr="00A141CE">
        <w:rPr>
          <w:rFonts w:ascii="Times New Roman" w:eastAsia="Times New Roman" w:hAnsi="Times New Roman" w:cs="Times New Roman"/>
        </w:rPr>
        <w:t>у рег</w:t>
      </w:r>
      <w:r w:rsidRPr="00A141CE">
        <w:rPr>
          <w:rFonts w:ascii="Times New Roman" w:eastAsia="Times New Roman" w:hAnsi="Times New Roman" w:cs="Times New Roman"/>
          <w:w w:val="99"/>
        </w:rPr>
        <w:t>л</w:t>
      </w:r>
      <w:r w:rsidRPr="00A141CE">
        <w:rPr>
          <w:rFonts w:ascii="Times New Roman" w:eastAsia="Times New Roman" w:hAnsi="Times New Roman" w:cs="Times New Roman"/>
          <w:spacing w:val="-2"/>
        </w:rPr>
        <w:t>а</w:t>
      </w:r>
      <w:r w:rsidRPr="00A141CE">
        <w:rPr>
          <w:rFonts w:ascii="Times New Roman" w:eastAsia="Times New Roman" w:hAnsi="Times New Roman" w:cs="Times New Roman"/>
        </w:rPr>
        <w:t>м</w:t>
      </w:r>
      <w:r w:rsidRPr="00A141CE">
        <w:rPr>
          <w:rFonts w:ascii="Times New Roman" w:eastAsia="Times New Roman" w:hAnsi="Times New Roman" w:cs="Times New Roman"/>
          <w:spacing w:val="-1"/>
        </w:rPr>
        <w:t>е</w:t>
      </w:r>
      <w:r w:rsidRPr="00A141CE">
        <w:rPr>
          <w:rFonts w:ascii="Times New Roman" w:eastAsia="Times New Roman" w:hAnsi="Times New Roman" w:cs="Times New Roman"/>
          <w:w w:val="99"/>
        </w:rPr>
        <w:t>н</w:t>
      </w:r>
      <w:r w:rsidRPr="00A141CE">
        <w:rPr>
          <w:rFonts w:ascii="Times New Roman" w:eastAsia="Times New Roman" w:hAnsi="Times New Roman" w:cs="Times New Roman"/>
          <w:spacing w:val="6"/>
        </w:rPr>
        <w:t>т</w:t>
      </w:r>
      <w:r w:rsidRPr="00A141CE">
        <w:rPr>
          <w:rFonts w:ascii="Times New Roman" w:eastAsia="Times New Roman" w:hAnsi="Times New Roman" w:cs="Times New Roman"/>
        </w:rPr>
        <w:t xml:space="preserve">у </w:t>
      </w:r>
      <w:r w:rsidRPr="00A141CE">
        <w:rPr>
          <w:rFonts w:ascii="Times New Roman" w:eastAsia="Times New Roman" w:hAnsi="Times New Roman" w:cs="Times New Roman"/>
          <w:spacing w:val="1"/>
        </w:rPr>
        <w:t>п</w:t>
      </w:r>
      <w:r w:rsidRPr="00A141CE">
        <w:rPr>
          <w:rFonts w:ascii="Times New Roman" w:eastAsia="Times New Roman" w:hAnsi="Times New Roman" w:cs="Times New Roman"/>
        </w:rPr>
        <w:t>редо</w:t>
      </w:r>
      <w:r w:rsidRPr="00A141CE">
        <w:rPr>
          <w:rFonts w:ascii="Times New Roman" w:eastAsia="Times New Roman" w:hAnsi="Times New Roman" w:cs="Times New Roman"/>
          <w:spacing w:val="-1"/>
        </w:rPr>
        <w:t>с</w:t>
      </w:r>
      <w:r w:rsidRPr="00A141CE">
        <w:rPr>
          <w:rFonts w:ascii="Times New Roman" w:eastAsia="Times New Roman" w:hAnsi="Times New Roman" w:cs="Times New Roman"/>
          <w:w w:val="99"/>
        </w:rPr>
        <w:t>т</w:t>
      </w:r>
      <w:r w:rsidRPr="00A141CE">
        <w:rPr>
          <w:rFonts w:ascii="Times New Roman" w:eastAsia="Times New Roman" w:hAnsi="Times New Roman" w:cs="Times New Roman"/>
        </w:rPr>
        <w:t>авлен</w:t>
      </w:r>
      <w:r w:rsidRPr="00A141CE">
        <w:rPr>
          <w:rFonts w:ascii="Times New Roman" w:eastAsia="Times New Roman" w:hAnsi="Times New Roman" w:cs="Times New Roman"/>
          <w:spacing w:val="1"/>
        </w:rPr>
        <w:t>и</w:t>
      </w:r>
      <w:r w:rsidRPr="00A141CE">
        <w:rPr>
          <w:rFonts w:ascii="Times New Roman" w:eastAsia="Times New Roman" w:hAnsi="Times New Roman" w:cs="Times New Roman"/>
        </w:rPr>
        <w:t xml:space="preserve">я </w:t>
      </w:r>
      <w:r w:rsidRPr="00A141CE">
        <w:rPr>
          <w:rFonts w:ascii="Times New Roman" w:eastAsia="Times New Roman" w:hAnsi="Times New Roman" w:cs="Times New Roman"/>
          <w:spacing w:val="2"/>
        </w:rPr>
        <w:t>м</w:t>
      </w:r>
      <w:r w:rsidRPr="00A141CE">
        <w:rPr>
          <w:rFonts w:ascii="Times New Roman" w:eastAsia="Times New Roman" w:hAnsi="Times New Roman" w:cs="Times New Roman"/>
          <w:spacing w:val="-3"/>
        </w:rPr>
        <w:t>у</w:t>
      </w:r>
      <w:r w:rsidRPr="00A141CE">
        <w:rPr>
          <w:rFonts w:ascii="Times New Roman" w:eastAsia="Times New Roman" w:hAnsi="Times New Roman" w:cs="Times New Roman"/>
        </w:rPr>
        <w:t>н</w:t>
      </w:r>
      <w:r w:rsidRPr="00A141CE">
        <w:rPr>
          <w:rFonts w:ascii="Times New Roman" w:eastAsia="Times New Roman" w:hAnsi="Times New Roman" w:cs="Times New Roman"/>
          <w:spacing w:val="1"/>
        </w:rPr>
        <w:t>ици</w:t>
      </w:r>
      <w:r w:rsidRPr="00A141CE">
        <w:rPr>
          <w:rFonts w:ascii="Times New Roman" w:eastAsia="Times New Roman" w:hAnsi="Times New Roman" w:cs="Times New Roman"/>
          <w:spacing w:val="2"/>
          <w:w w:val="99"/>
        </w:rPr>
        <w:t>п</w:t>
      </w:r>
      <w:r w:rsidRPr="00A141CE">
        <w:rPr>
          <w:rFonts w:ascii="Times New Roman" w:eastAsia="Times New Roman" w:hAnsi="Times New Roman" w:cs="Times New Roman"/>
        </w:rPr>
        <w:t>а</w:t>
      </w:r>
      <w:r w:rsidRPr="00A141CE">
        <w:rPr>
          <w:rFonts w:ascii="Times New Roman" w:eastAsia="Times New Roman" w:hAnsi="Times New Roman" w:cs="Times New Roman"/>
          <w:w w:val="99"/>
        </w:rPr>
        <w:t>л</w:t>
      </w:r>
      <w:r w:rsidRPr="00A141CE">
        <w:rPr>
          <w:rFonts w:ascii="Times New Roman" w:eastAsia="Times New Roman" w:hAnsi="Times New Roman" w:cs="Times New Roman"/>
          <w:spacing w:val="-1"/>
          <w:w w:val="99"/>
        </w:rPr>
        <w:t>ь</w:t>
      </w:r>
      <w:r w:rsidRPr="00A141CE">
        <w:rPr>
          <w:rFonts w:ascii="Times New Roman" w:eastAsia="Times New Roman" w:hAnsi="Times New Roman" w:cs="Times New Roman"/>
          <w:w w:val="99"/>
        </w:rPr>
        <w:t>н</w:t>
      </w:r>
      <w:r w:rsidRPr="00A141CE">
        <w:rPr>
          <w:rFonts w:ascii="Times New Roman" w:eastAsia="Times New Roman" w:hAnsi="Times New Roman" w:cs="Times New Roman"/>
        </w:rPr>
        <w:t>о</w:t>
      </w:r>
      <w:r w:rsidRPr="00A141CE">
        <w:rPr>
          <w:rFonts w:ascii="Times New Roman" w:eastAsia="Times New Roman" w:hAnsi="Times New Roman" w:cs="Times New Roman"/>
          <w:spacing w:val="1"/>
          <w:w w:val="99"/>
        </w:rPr>
        <w:t xml:space="preserve">й </w:t>
      </w:r>
      <w:r w:rsidRPr="00A141CE">
        <w:rPr>
          <w:rFonts w:ascii="Times New Roman" w:eastAsia="Times New Roman" w:hAnsi="Times New Roman" w:cs="Times New Roman"/>
          <w:spacing w:val="-4"/>
        </w:rPr>
        <w:t>у</w:t>
      </w:r>
      <w:r w:rsidRPr="00A141CE">
        <w:rPr>
          <w:rFonts w:ascii="Times New Roman" w:eastAsia="Times New Roman" w:hAnsi="Times New Roman" w:cs="Times New Roman"/>
        </w:rPr>
        <w:t>с</w:t>
      </w:r>
      <w:r w:rsidRPr="00A141CE">
        <w:rPr>
          <w:rFonts w:ascii="Times New Roman" w:eastAsia="Times New Roman" w:hAnsi="Times New Roman" w:cs="Times New Roman"/>
          <w:spacing w:val="5"/>
        </w:rPr>
        <w:t>л</w:t>
      </w:r>
      <w:r w:rsidRPr="00A141CE">
        <w:rPr>
          <w:rFonts w:ascii="Times New Roman" w:eastAsia="Times New Roman" w:hAnsi="Times New Roman" w:cs="Times New Roman"/>
          <w:spacing w:val="-3"/>
        </w:rPr>
        <w:t>у</w:t>
      </w:r>
      <w:r w:rsidRPr="00A141CE">
        <w:rPr>
          <w:rFonts w:ascii="Times New Roman" w:eastAsia="Times New Roman" w:hAnsi="Times New Roman" w:cs="Times New Roman"/>
        </w:rPr>
        <w:t xml:space="preserve">ги </w:t>
      </w:r>
    </w:p>
    <w:p w14:paraId="6DCDF102" w14:textId="77777777" w:rsidR="00D34556" w:rsidRPr="00A141CE" w:rsidRDefault="00D34556" w:rsidP="00D34556">
      <w:pPr>
        <w:jc w:val="right"/>
        <w:rPr>
          <w:rFonts w:ascii="Times New Roman" w:eastAsia="Times New Roman" w:hAnsi="Times New Roman" w:cs="Times New Roman"/>
        </w:rPr>
      </w:pPr>
      <w:r w:rsidRPr="00A141CE">
        <w:rPr>
          <w:rFonts w:ascii="Times New Roman" w:eastAsia="Times New Roman" w:hAnsi="Times New Roman" w:cs="Times New Roman"/>
          <w:spacing w:val="-6"/>
        </w:rPr>
        <w:t>«</w:t>
      </w:r>
      <w:r w:rsidRPr="00A141CE">
        <w:rPr>
          <w:rFonts w:ascii="Times New Roman" w:eastAsia="Times New Roman" w:hAnsi="Times New Roman" w:cs="Times New Roman"/>
        </w:rPr>
        <w:t>Пе</w:t>
      </w:r>
      <w:r w:rsidRPr="00A141CE">
        <w:rPr>
          <w:rFonts w:ascii="Times New Roman" w:eastAsia="Times New Roman" w:hAnsi="Times New Roman" w:cs="Times New Roman"/>
          <w:spacing w:val="1"/>
        </w:rPr>
        <w:t>р</w:t>
      </w:r>
      <w:r w:rsidRPr="00A141CE">
        <w:rPr>
          <w:rFonts w:ascii="Times New Roman" w:eastAsia="Times New Roman" w:hAnsi="Times New Roman" w:cs="Times New Roman"/>
        </w:rPr>
        <w:t>еда</w:t>
      </w:r>
      <w:r w:rsidRPr="00A141CE">
        <w:rPr>
          <w:rFonts w:ascii="Times New Roman" w:eastAsia="Times New Roman" w:hAnsi="Times New Roman" w:cs="Times New Roman"/>
          <w:spacing w:val="1"/>
        </w:rPr>
        <w:t>ч</w:t>
      </w:r>
      <w:r w:rsidRPr="00A141CE">
        <w:rPr>
          <w:rFonts w:ascii="Times New Roman" w:eastAsia="Times New Roman" w:hAnsi="Times New Roman" w:cs="Times New Roman"/>
        </w:rPr>
        <w:t>а в со</w:t>
      </w:r>
      <w:r w:rsidRPr="00A141CE">
        <w:rPr>
          <w:rFonts w:ascii="Times New Roman" w:eastAsia="Times New Roman" w:hAnsi="Times New Roman" w:cs="Times New Roman"/>
          <w:spacing w:val="1"/>
        </w:rPr>
        <w:t>б</w:t>
      </w:r>
      <w:r w:rsidRPr="00A141CE">
        <w:rPr>
          <w:rFonts w:ascii="Times New Roman" w:eastAsia="Times New Roman" w:hAnsi="Times New Roman" w:cs="Times New Roman"/>
        </w:rPr>
        <w:t>с</w:t>
      </w:r>
      <w:r w:rsidRPr="00A141CE">
        <w:rPr>
          <w:rFonts w:ascii="Times New Roman" w:eastAsia="Times New Roman" w:hAnsi="Times New Roman" w:cs="Times New Roman"/>
          <w:w w:val="99"/>
        </w:rPr>
        <w:t>тв</w:t>
      </w:r>
      <w:r w:rsidRPr="00A141CE">
        <w:rPr>
          <w:rFonts w:ascii="Times New Roman" w:eastAsia="Times New Roman" w:hAnsi="Times New Roman" w:cs="Times New Roman"/>
          <w:spacing w:val="-1"/>
        </w:rPr>
        <w:t>е</w:t>
      </w:r>
      <w:r w:rsidRPr="00A141CE">
        <w:rPr>
          <w:rFonts w:ascii="Times New Roman" w:eastAsia="Times New Roman" w:hAnsi="Times New Roman" w:cs="Times New Roman"/>
          <w:spacing w:val="1"/>
          <w:w w:val="99"/>
        </w:rPr>
        <w:t>нн</w:t>
      </w:r>
      <w:r w:rsidRPr="00A141CE">
        <w:rPr>
          <w:rFonts w:ascii="Times New Roman" w:eastAsia="Times New Roman" w:hAnsi="Times New Roman" w:cs="Times New Roman"/>
        </w:rPr>
        <w:t>ост</w:t>
      </w:r>
      <w:r w:rsidRPr="00A141CE">
        <w:rPr>
          <w:rFonts w:ascii="Times New Roman" w:eastAsia="Times New Roman" w:hAnsi="Times New Roman" w:cs="Times New Roman"/>
          <w:w w:val="99"/>
        </w:rPr>
        <w:t xml:space="preserve">ь </w:t>
      </w:r>
      <w:proofErr w:type="gramStart"/>
      <w:r w:rsidRPr="00A141CE">
        <w:rPr>
          <w:rFonts w:ascii="Times New Roman" w:eastAsia="Times New Roman" w:hAnsi="Times New Roman" w:cs="Times New Roman"/>
        </w:rPr>
        <w:t>гражд</w:t>
      </w:r>
      <w:r w:rsidRPr="00A141CE">
        <w:rPr>
          <w:rFonts w:ascii="Times New Roman" w:eastAsia="Times New Roman" w:hAnsi="Times New Roman" w:cs="Times New Roman"/>
          <w:spacing w:val="-1"/>
        </w:rPr>
        <w:t>а</w:t>
      </w:r>
      <w:r w:rsidRPr="00A141CE">
        <w:rPr>
          <w:rFonts w:ascii="Times New Roman" w:eastAsia="Times New Roman" w:hAnsi="Times New Roman" w:cs="Times New Roman"/>
        </w:rPr>
        <w:t>н</w:t>
      </w:r>
      <w:proofErr w:type="gramEnd"/>
      <w:r w:rsidRPr="00A141CE">
        <w:rPr>
          <w:rFonts w:ascii="Times New Roman" w:eastAsia="Times New Roman" w:hAnsi="Times New Roman" w:cs="Times New Roman"/>
        </w:rPr>
        <w:t xml:space="preserve"> </w:t>
      </w:r>
      <w:r w:rsidRPr="00A141CE">
        <w:rPr>
          <w:rFonts w:ascii="Times New Roman" w:eastAsia="Times New Roman" w:hAnsi="Times New Roman" w:cs="Times New Roman"/>
          <w:spacing w:val="1"/>
          <w:w w:val="99"/>
        </w:rPr>
        <w:t>з</w:t>
      </w:r>
      <w:r w:rsidRPr="00A141CE">
        <w:rPr>
          <w:rFonts w:ascii="Times New Roman" w:eastAsia="Times New Roman" w:hAnsi="Times New Roman" w:cs="Times New Roman"/>
        </w:rPr>
        <w:t>ан</w:t>
      </w:r>
      <w:r w:rsidRPr="00A141CE">
        <w:rPr>
          <w:rFonts w:ascii="Times New Roman" w:eastAsia="Times New Roman" w:hAnsi="Times New Roman" w:cs="Times New Roman"/>
          <w:spacing w:val="2"/>
        </w:rPr>
        <w:t>и</w:t>
      </w:r>
      <w:r w:rsidRPr="00A141CE">
        <w:rPr>
          <w:rFonts w:ascii="Times New Roman" w:eastAsia="Times New Roman" w:hAnsi="Times New Roman" w:cs="Times New Roman"/>
        </w:rPr>
        <w:t>м</w:t>
      </w:r>
      <w:r w:rsidRPr="00A141CE">
        <w:rPr>
          <w:rFonts w:ascii="Times New Roman" w:eastAsia="Times New Roman" w:hAnsi="Times New Roman" w:cs="Times New Roman"/>
          <w:spacing w:val="-1"/>
        </w:rPr>
        <w:t>а</w:t>
      </w:r>
      <w:r w:rsidRPr="00A141CE">
        <w:rPr>
          <w:rFonts w:ascii="Times New Roman" w:eastAsia="Times New Roman" w:hAnsi="Times New Roman" w:cs="Times New Roman"/>
        </w:rPr>
        <w:t>е</w:t>
      </w:r>
      <w:r w:rsidRPr="00A141CE">
        <w:rPr>
          <w:rFonts w:ascii="Times New Roman" w:eastAsia="Times New Roman" w:hAnsi="Times New Roman" w:cs="Times New Roman"/>
          <w:spacing w:val="-1"/>
        </w:rPr>
        <w:t>м</w:t>
      </w:r>
      <w:r w:rsidRPr="00A141CE">
        <w:rPr>
          <w:rFonts w:ascii="Times New Roman" w:eastAsia="Times New Roman" w:hAnsi="Times New Roman" w:cs="Times New Roman"/>
        </w:rPr>
        <w:t>ых и</w:t>
      </w:r>
      <w:r w:rsidRPr="00A141CE">
        <w:rPr>
          <w:rFonts w:ascii="Times New Roman" w:eastAsia="Times New Roman" w:hAnsi="Times New Roman" w:cs="Times New Roman"/>
          <w:spacing w:val="-1"/>
        </w:rPr>
        <w:t>м</w:t>
      </w:r>
      <w:r w:rsidRPr="00A141CE">
        <w:rPr>
          <w:rFonts w:ascii="Times New Roman" w:eastAsia="Times New Roman" w:hAnsi="Times New Roman" w:cs="Times New Roman"/>
        </w:rPr>
        <w:t>и ж</w:t>
      </w:r>
      <w:r w:rsidRPr="00A141CE">
        <w:rPr>
          <w:rFonts w:ascii="Times New Roman" w:eastAsia="Times New Roman" w:hAnsi="Times New Roman" w:cs="Times New Roman"/>
          <w:w w:val="99"/>
        </w:rPr>
        <w:t>и</w:t>
      </w:r>
      <w:r w:rsidRPr="00A141CE">
        <w:rPr>
          <w:rFonts w:ascii="Times New Roman" w:eastAsia="Times New Roman" w:hAnsi="Times New Roman" w:cs="Times New Roman"/>
          <w:spacing w:val="1"/>
          <w:w w:val="99"/>
        </w:rPr>
        <w:t>л</w:t>
      </w:r>
      <w:r w:rsidRPr="00A141CE">
        <w:rPr>
          <w:rFonts w:ascii="Times New Roman" w:eastAsia="Times New Roman" w:hAnsi="Times New Roman" w:cs="Times New Roman"/>
        </w:rPr>
        <w:t xml:space="preserve">ых </w:t>
      </w:r>
    </w:p>
    <w:p w14:paraId="10A3D74F" w14:textId="77777777" w:rsidR="00D34556" w:rsidRPr="00A141CE" w:rsidRDefault="00D34556" w:rsidP="00D34556">
      <w:pPr>
        <w:jc w:val="right"/>
        <w:rPr>
          <w:rFonts w:ascii="Times New Roman" w:eastAsia="Times New Roman" w:hAnsi="Times New Roman" w:cs="Times New Roman"/>
        </w:rPr>
      </w:pPr>
      <w:r w:rsidRPr="00A141CE">
        <w:rPr>
          <w:rFonts w:ascii="Times New Roman" w:eastAsia="Times New Roman" w:hAnsi="Times New Roman" w:cs="Times New Roman"/>
          <w:spacing w:val="1"/>
        </w:rPr>
        <w:t>п</w:t>
      </w:r>
      <w:r w:rsidRPr="00A141CE">
        <w:rPr>
          <w:rFonts w:ascii="Times New Roman" w:eastAsia="Times New Roman" w:hAnsi="Times New Roman" w:cs="Times New Roman"/>
        </w:rPr>
        <w:t>ом</w:t>
      </w:r>
      <w:r w:rsidRPr="00A141CE">
        <w:rPr>
          <w:rFonts w:ascii="Times New Roman" w:eastAsia="Times New Roman" w:hAnsi="Times New Roman" w:cs="Times New Roman"/>
          <w:spacing w:val="-1"/>
        </w:rPr>
        <w:t>е</w:t>
      </w:r>
      <w:r w:rsidRPr="00A141CE">
        <w:rPr>
          <w:rFonts w:ascii="Times New Roman" w:eastAsia="Times New Roman" w:hAnsi="Times New Roman" w:cs="Times New Roman"/>
          <w:w w:val="99"/>
        </w:rPr>
        <w:t>щ</w:t>
      </w:r>
      <w:r w:rsidRPr="00A141CE">
        <w:rPr>
          <w:rFonts w:ascii="Times New Roman" w:eastAsia="Times New Roman" w:hAnsi="Times New Roman" w:cs="Times New Roman"/>
        </w:rPr>
        <w:t>ен</w:t>
      </w:r>
      <w:r w:rsidRPr="00A141CE">
        <w:rPr>
          <w:rFonts w:ascii="Times New Roman" w:eastAsia="Times New Roman" w:hAnsi="Times New Roman" w:cs="Times New Roman"/>
          <w:spacing w:val="1"/>
        </w:rPr>
        <w:t>и</w:t>
      </w:r>
      <w:r w:rsidRPr="00A141CE">
        <w:rPr>
          <w:rFonts w:ascii="Times New Roman" w:eastAsia="Times New Roman" w:hAnsi="Times New Roman" w:cs="Times New Roman"/>
        </w:rPr>
        <w:t>й жили</w:t>
      </w:r>
      <w:r w:rsidRPr="00A141CE">
        <w:rPr>
          <w:rFonts w:ascii="Times New Roman" w:eastAsia="Times New Roman" w:hAnsi="Times New Roman" w:cs="Times New Roman"/>
          <w:w w:val="99"/>
        </w:rPr>
        <w:t>щ</w:t>
      </w:r>
      <w:r w:rsidRPr="00A141CE">
        <w:rPr>
          <w:rFonts w:ascii="Times New Roman" w:eastAsia="Times New Roman" w:hAnsi="Times New Roman" w:cs="Times New Roman"/>
          <w:spacing w:val="1"/>
        </w:rPr>
        <w:t>н</w:t>
      </w:r>
      <w:r w:rsidRPr="00A141CE">
        <w:rPr>
          <w:rFonts w:ascii="Times New Roman" w:eastAsia="Times New Roman" w:hAnsi="Times New Roman" w:cs="Times New Roman"/>
        </w:rPr>
        <w:t>ого фо</w:t>
      </w:r>
      <w:r w:rsidRPr="00A141CE">
        <w:rPr>
          <w:rFonts w:ascii="Times New Roman" w:eastAsia="Times New Roman" w:hAnsi="Times New Roman" w:cs="Times New Roman"/>
          <w:spacing w:val="1"/>
          <w:w w:val="99"/>
        </w:rPr>
        <w:t>н</w:t>
      </w:r>
      <w:r w:rsidRPr="00A141CE">
        <w:rPr>
          <w:rFonts w:ascii="Times New Roman" w:eastAsia="Times New Roman" w:hAnsi="Times New Roman" w:cs="Times New Roman"/>
        </w:rPr>
        <w:t>да (пр</w:t>
      </w:r>
      <w:r w:rsidRPr="00A141CE">
        <w:rPr>
          <w:rFonts w:ascii="Times New Roman" w:eastAsia="Times New Roman" w:hAnsi="Times New Roman" w:cs="Times New Roman"/>
          <w:spacing w:val="1"/>
        </w:rPr>
        <w:t>и</w:t>
      </w:r>
      <w:r w:rsidRPr="00A141CE">
        <w:rPr>
          <w:rFonts w:ascii="Times New Roman" w:eastAsia="Times New Roman" w:hAnsi="Times New Roman" w:cs="Times New Roman"/>
        </w:rPr>
        <w:t>ва</w:t>
      </w:r>
      <w:r w:rsidRPr="00A141CE">
        <w:rPr>
          <w:rFonts w:ascii="Times New Roman" w:eastAsia="Times New Roman" w:hAnsi="Times New Roman" w:cs="Times New Roman"/>
          <w:w w:val="99"/>
        </w:rPr>
        <w:t>т</w:t>
      </w:r>
      <w:r w:rsidRPr="00A141CE">
        <w:rPr>
          <w:rFonts w:ascii="Times New Roman" w:eastAsia="Times New Roman" w:hAnsi="Times New Roman" w:cs="Times New Roman"/>
          <w:spacing w:val="1"/>
        </w:rPr>
        <w:t>и</w:t>
      </w:r>
      <w:r w:rsidRPr="00A141CE">
        <w:rPr>
          <w:rFonts w:ascii="Times New Roman" w:eastAsia="Times New Roman" w:hAnsi="Times New Roman" w:cs="Times New Roman"/>
          <w:spacing w:val="1"/>
          <w:w w:val="99"/>
        </w:rPr>
        <w:t>з</w:t>
      </w:r>
      <w:r w:rsidRPr="00A141CE">
        <w:rPr>
          <w:rFonts w:ascii="Times New Roman" w:eastAsia="Times New Roman" w:hAnsi="Times New Roman" w:cs="Times New Roman"/>
        </w:rPr>
        <w:t>ация жили</w:t>
      </w:r>
      <w:r w:rsidRPr="00A141CE">
        <w:rPr>
          <w:rFonts w:ascii="Times New Roman" w:eastAsia="Times New Roman" w:hAnsi="Times New Roman" w:cs="Times New Roman"/>
          <w:w w:val="99"/>
        </w:rPr>
        <w:t>щ</w:t>
      </w:r>
      <w:r w:rsidRPr="00A141CE">
        <w:rPr>
          <w:rFonts w:ascii="Times New Roman" w:eastAsia="Times New Roman" w:hAnsi="Times New Roman" w:cs="Times New Roman"/>
        </w:rPr>
        <w:t>ного фо</w:t>
      </w:r>
      <w:r w:rsidRPr="00A141CE">
        <w:rPr>
          <w:rFonts w:ascii="Times New Roman" w:eastAsia="Times New Roman" w:hAnsi="Times New Roman" w:cs="Times New Roman"/>
          <w:w w:val="99"/>
        </w:rPr>
        <w:t>н</w:t>
      </w:r>
      <w:r w:rsidRPr="00A141CE">
        <w:rPr>
          <w:rFonts w:ascii="Times New Roman" w:eastAsia="Times New Roman" w:hAnsi="Times New Roman" w:cs="Times New Roman"/>
        </w:rPr>
        <w:t>да</w:t>
      </w:r>
      <w:r w:rsidRPr="00A141CE">
        <w:rPr>
          <w:rFonts w:ascii="Times New Roman" w:eastAsia="Times New Roman" w:hAnsi="Times New Roman" w:cs="Times New Roman"/>
          <w:spacing w:val="4"/>
          <w:w w:val="99"/>
        </w:rPr>
        <w:t>)</w:t>
      </w:r>
      <w:r w:rsidRPr="00A141CE">
        <w:rPr>
          <w:rFonts w:ascii="Times New Roman" w:eastAsia="Times New Roman" w:hAnsi="Times New Roman" w:cs="Times New Roman"/>
        </w:rPr>
        <w:t>»</w:t>
      </w:r>
    </w:p>
    <w:p w14:paraId="7887B5A8" w14:textId="77777777" w:rsidR="00D34556" w:rsidRDefault="00D34556" w:rsidP="00D34556">
      <w:pPr>
        <w:jc w:val="right"/>
        <w:rPr>
          <w:rFonts w:ascii="Times New Roman" w:eastAsia="Times New Roman" w:hAnsi="Times New Roman" w:cs="Times New Roman"/>
        </w:rPr>
      </w:pPr>
    </w:p>
    <w:p w14:paraId="0950E492" w14:textId="77777777" w:rsidR="00D34556" w:rsidRDefault="00D34556" w:rsidP="000A7930">
      <w:pPr>
        <w:jc w:val="right"/>
        <w:rPr>
          <w:rFonts w:ascii="Times New Roman" w:eastAsia="Times New Roman" w:hAnsi="Times New Roman" w:cs="Times New Roman"/>
        </w:rPr>
      </w:pPr>
      <w:r>
        <w:rPr>
          <w:rFonts w:ascii="Times New Roman" w:eastAsia="Times New Roman" w:hAnsi="Times New Roman" w:cs="Times New Roman"/>
        </w:rPr>
        <w:t>Ко</w:t>
      </w:r>
      <w:r>
        <w:rPr>
          <w:rFonts w:ascii="Times New Roman" w:eastAsia="Times New Roman" w:hAnsi="Times New Roman" w:cs="Times New Roman"/>
          <w:spacing w:val="2"/>
        </w:rPr>
        <w:t>м</w:t>
      </w:r>
      <w:r>
        <w:rPr>
          <w:rFonts w:ascii="Times New Roman" w:eastAsia="Times New Roman" w:hAnsi="Times New Roman" w:cs="Times New Roman"/>
        </w:rPr>
        <w:t>у ад</w:t>
      </w:r>
      <w:r>
        <w:rPr>
          <w:rFonts w:ascii="Times New Roman" w:eastAsia="Times New Roman" w:hAnsi="Times New Roman" w:cs="Times New Roman"/>
          <w:spacing w:val="1"/>
        </w:rPr>
        <w:t>р</w:t>
      </w:r>
      <w:r>
        <w:rPr>
          <w:rFonts w:ascii="Times New Roman" w:eastAsia="Times New Roman" w:hAnsi="Times New Roman" w:cs="Times New Roman"/>
        </w:rPr>
        <w:t>е</w:t>
      </w:r>
      <w:r>
        <w:rPr>
          <w:rFonts w:ascii="Times New Roman" w:eastAsia="Times New Roman" w:hAnsi="Times New Roman" w:cs="Times New Roman"/>
          <w:spacing w:val="-1"/>
        </w:rPr>
        <w:t>с</w:t>
      </w:r>
      <w:r>
        <w:rPr>
          <w:rFonts w:ascii="Times New Roman" w:eastAsia="Times New Roman" w:hAnsi="Times New Roman" w:cs="Times New Roman"/>
        </w:rPr>
        <w:t>о</w:t>
      </w:r>
      <w:r>
        <w:rPr>
          <w:rFonts w:ascii="Times New Roman" w:eastAsia="Times New Roman" w:hAnsi="Times New Roman" w:cs="Times New Roman"/>
          <w:spacing w:val="1"/>
        </w:rPr>
        <w:t>в</w:t>
      </w:r>
      <w:r>
        <w:rPr>
          <w:rFonts w:ascii="Times New Roman" w:eastAsia="Times New Roman" w:hAnsi="Times New Roman" w:cs="Times New Roman"/>
        </w:rPr>
        <w:t>ан до</w:t>
      </w:r>
      <w:r>
        <w:rPr>
          <w:rFonts w:ascii="Times New Roman" w:eastAsia="Times New Roman" w:hAnsi="Times New Roman" w:cs="Times New Roman"/>
          <w:spacing w:val="4"/>
        </w:rPr>
        <w:t>к</w:t>
      </w:r>
      <w:r>
        <w:rPr>
          <w:rFonts w:ascii="Times New Roman" w:eastAsia="Times New Roman" w:hAnsi="Times New Roman" w:cs="Times New Roman"/>
          <w:spacing w:val="-3"/>
        </w:rPr>
        <w:t>у</w:t>
      </w:r>
      <w:r>
        <w:rPr>
          <w:rFonts w:ascii="Times New Roman" w:eastAsia="Times New Roman" w:hAnsi="Times New Roman" w:cs="Times New Roman"/>
        </w:rPr>
        <w:t>мен</w:t>
      </w:r>
      <w:r>
        <w:rPr>
          <w:rFonts w:ascii="Times New Roman" w:eastAsia="Times New Roman" w:hAnsi="Times New Roman" w:cs="Times New Roman"/>
          <w:spacing w:val="1"/>
          <w:w w:val="99"/>
        </w:rPr>
        <w:t>т</w:t>
      </w:r>
      <w:r>
        <w:rPr>
          <w:rFonts w:ascii="Times New Roman" w:eastAsia="Times New Roman" w:hAnsi="Times New Roman" w:cs="Times New Roman"/>
        </w:rPr>
        <w:t xml:space="preserve">: </w:t>
      </w:r>
    </w:p>
    <w:p w14:paraId="7F5D764C" w14:textId="77777777" w:rsidR="00D34556" w:rsidRDefault="00D34556" w:rsidP="000A7930">
      <w:pPr>
        <w:jc w:val="right"/>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_</w:t>
      </w:r>
      <w:r>
        <w:rPr>
          <w:rFonts w:ascii="Times New Roman" w:eastAsia="Times New Roman" w:hAnsi="Times New Roman" w:cs="Times New Roman"/>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w:t>
      </w:r>
      <w:r>
        <w:rPr>
          <w:rFonts w:ascii="Times New Roman" w:eastAsia="Times New Roman" w:hAnsi="Times New Roman" w:cs="Times New Roman"/>
          <w:spacing w:val="1"/>
          <w:sz w:val="28"/>
          <w:szCs w:val="28"/>
        </w:rPr>
        <w:t>____</w:t>
      </w:r>
      <w:r>
        <w:rPr>
          <w:rFonts w:ascii="Times New Roman" w:eastAsia="Times New Roman" w:hAnsi="Times New Roman" w:cs="Times New Roman"/>
          <w:sz w:val="28"/>
          <w:szCs w:val="28"/>
        </w:rPr>
        <w:t>_____</w:t>
      </w:r>
      <w:r>
        <w:rPr>
          <w:rFonts w:ascii="Times New Roman" w:eastAsia="Times New Roman" w:hAnsi="Times New Roman" w:cs="Times New Roman"/>
          <w:spacing w:val="-1"/>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_____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w:t>
      </w:r>
    </w:p>
    <w:p w14:paraId="3F9049D4" w14:textId="77777777" w:rsidR="00D34556" w:rsidRPr="008460EE" w:rsidRDefault="00D34556" w:rsidP="000A7930">
      <w:pPr>
        <w:jc w:val="right"/>
        <w:rPr>
          <w:rFonts w:ascii="Times New Roman" w:eastAsia="Times New Roman" w:hAnsi="Times New Roman" w:cs="Times New Roman"/>
          <w:w w:val="99"/>
          <w:sz w:val="16"/>
          <w:szCs w:val="16"/>
        </w:rPr>
      </w:pPr>
      <w:r w:rsidRPr="008460EE">
        <w:rPr>
          <w:rFonts w:ascii="Times New Roman" w:eastAsia="Times New Roman" w:hAnsi="Times New Roman" w:cs="Times New Roman"/>
          <w:w w:val="99"/>
          <w:sz w:val="16"/>
          <w:szCs w:val="16"/>
        </w:rPr>
        <w:t>(наименов</w:t>
      </w:r>
      <w:r w:rsidRPr="008460EE">
        <w:rPr>
          <w:rFonts w:ascii="Times New Roman" w:eastAsia="Times New Roman" w:hAnsi="Times New Roman" w:cs="Times New Roman"/>
          <w:spacing w:val="1"/>
          <w:w w:val="99"/>
          <w:sz w:val="16"/>
          <w:szCs w:val="16"/>
        </w:rPr>
        <w:t>а</w:t>
      </w:r>
      <w:r w:rsidRPr="008460EE">
        <w:rPr>
          <w:rFonts w:ascii="Times New Roman" w:eastAsia="Times New Roman" w:hAnsi="Times New Roman" w:cs="Times New Roman"/>
          <w:w w:val="99"/>
          <w:sz w:val="16"/>
          <w:szCs w:val="16"/>
        </w:rPr>
        <w:t>н</w:t>
      </w:r>
      <w:r w:rsidRPr="008460EE">
        <w:rPr>
          <w:rFonts w:ascii="Times New Roman" w:eastAsia="Times New Roman" w:hAnsi="Times New Roman" w:cs="Times New Roman"/>
          <w:spacing w:val="-1"/>
          <w:w w:val="99"/>
          <w:sz w:val="16"/>
          <w:szCs w:val="16"/>
        </w:rPr>
        <w:t>и</w:t>
      </w:r>
      <w:r w:rsidRPr="008460EE">
        <w:rPr>
          <w:rFonts w:ascii="Times New Roman" w:eastAsia="Times New Roman" w:hAnsi="Times New Roman" w:cs="Times New Roman"/>
          <w:w w:val="99"/>
          <w:sz w:val="16"/>
          <w:szCs w:val="16"/>
        </w:rPr>
        <w:t>е у</w:t>
      </w:r>
      <w:r w:rsidRPr="008460EE">
        <w:rPr>
          <w:rFonts w:ascii="Times New Roman" w:eastAsia="Times New Roman" w:hAnsi="Times New Roman" w:cs="Times New Roman"/>
          <w:spacing w:val="-2"/>
          <w:w w:val="99"/>
          <w:sz w:val="16"/>
          <w:szCs w:val="16"/>
        </w:rPr>
        <w:t>п</w:t>
      </w:r>
      <w:r w:rsidRPr="008460EE">
        <w:rPr>
          <w:rFonts w:ascii="Times New Roman" w:eastAsia="Times New Roman" w:hAnsi="Times New Roman" w:cs="Times New Roman"/>
          <w:spacing w:val="2"/>
          <w:w w:val="99"/>
          <w:sz w:val="16"/>
          <w:szCs w:val="16"/>
        </w:rPr>
        <w:t>о</w:t>
      </w:r>
      <w:r w:rsidRPr="008460EE">
        <w:rPr>
          <w:rFonts w:ascii="Times New Roman" w:eastAsia="Times New Roman" w:hAnsi="Times New Roman" w:cs="Times New Roman"/>
          <w:w w:val="99"/>
          <w:sz w:val="16"/>
          <w:szCs w:val="16"/>
        </w:rPr>
        <w:t>л</w:t>
      </w:r>
      <w:r w:rsidRPr="008460EE">
        <w:rPr>
          <w:rFonts w:ascii="Times New Roman" w:eastAsia="Times New Roman" w:hAnsi="Times New Roman" w:cs="Times New Roman"/>
          <w:spacing w:val="-2"/>
          <w:w w:val="99"/>
          <w:sz w:val="16"/>
          <w:szCs w:val="16"/>
        </w:rPr>
        <w:t>н</w:t>
      </w:r>
      <w:r w:rsidRPr="008460EE">
        <w:rPr>
          <w:rFonts w:ascii="Times New Roman" w:eastAsia="Times New Roman" w:hAnsi="Times New Roman" w:cs="Times New Roman"/>
          <w:w w:val="99"/>
          <w:sz w:val="16"/>
          <w:szCs w:val="16"/>
        </w:rPr>
        <w:t>ом</w:t>
      </w:r>
      <w:r w:rsidRPr="008460EE">
        <w:rPr>
          <w:rFonts w:ascii="Times New Roman" w:eastAsia="Times New Roman" w:hAnsi="Times New Roman" w:cs="Times New Roman"/>
          <w:spacing w:val="1"/>
          <w:w w:val="99"/>
          <w:sz w:val="16"/>
          <w:szCs w:val="16"/>
        </w:rPr>
        <w:t>о</w:t>
      </w:r>
      <w:r w:rsidRPr="008460EE">
        <w:rPr>
          <w:rFonts w:ascii="Times New Roman" w:eastAsia="Times New Roman" w:hAnsi="Times New Roman" w:cs="Times New Roman"/>
          <w:w w:val="99"/>
          <w:sz w:val="16"/>
          <w:szCs w:val="16"/>
        </w:rPr>
        <w:t xml:space="preserve">ченного </w:t>
      </w:r>
      <w:r w:rsidRPr="008460EE">
        <w:rPr>
          <w:rFonts w:ascii="Times New Roman" w:eastAsia="Times New Roman" w:hAnsi="Times New Roman" w:cs="Times New Roman"/>
          <w:spacing w:val="1"/>
          <w:w w:val="99"/>
          <w:sz w:val="16"/>
          <w:szCs w:val="16"/>
        </w:rPr>
        <w:t>ор</w:t>
      </w:r>
      <w:r w:rsidRPr="008460EE">
        <w:rPr>
          <w:rFonts w:ascii="Times New Roman" w:eastAsia="Times New Roman" w:hAnsi="Times New Roman" w:cs="Times New Roman"/>
          <w:w w:val="99"/>
          <w:sz w:val="16"/>
          <w:szCs w:val="16"/>
        </w:rPr>
        <w:t xml:space="preserve">гана </w:t>
      </w:r>
    </w:p>
    <w:p w14:paraId="1D6D2C8C" w14:textId="77777777" w:rsidR="00D34556" w:rsidRPr="008460EE" w:rsidRDefault="00D34556" w:rsidP="000A7930">
      <w:pPr>
        <w:jc w:val="right"/>
        <w:rPr>
          <w:rFonts w:ascii="Times New Roman" w:eastAsia="Times New Roman" w:hAnsi="Times New Roman" w:cs="Times New Roman"/>
          <w:sz w:val="16"/>
          <w:szCs w:val="16"/>
        </w:rPr>
      </w:pPr>
      <w:r w:rsidRPr="008460EE">
        <w:rPr>
          <w:rFonts w:ascii="Times New Roman" w:eastAsia="Times New Roman" w:hAnsi="Times New Roman" w:cs="Times New Roman"/>
          <w:w w:val="99"/>
          <w:sz w:val="16"/>
          <w:szCs w:val="16"/>
        </w:rPr>
        <w:t>мес</w:t>
      </w:r>
      <w:r w:rsidRPr="008460EE">
        <w:rPr>
          <w:rFonts w:ascii="Times New Roman" w:eastAsia="Times New Roman" w:hAnsi="Times New Roman" w:cs="Times New Roman"/>
          <w:spacing w:val="1"/>
          <w:w w:val="99"/>
          <w:sz w:val="16"/>
          <w:szCs w:val="16"/>
        </w:rPr>
        <w:t>т</w:t>
      </w:r>
      <w:r w:rsidRPr="008460EE">
        <w:rPr>
          <w:rFonts w:ascii="Times New Roman" w:eastAsia="Times New Roman" w:hAnsi="Times New Roman" w:cs="Times New Roman"/>
          <w:w w:val="99"/>
          <w:sz w:val="16"/>
          <w:szCs w:val="16"/>
        </w:rPr>
        <w:t>ного самоу</w:t>
      </w:r>
      <w:r w:rsidRPr="008460EE">
        <w:rPr>
          <w:rFonts w:ascii="Times New Roman" w:eastAsia="Times New Roman" w:hAnsi="Times New Roman" w:cs="Times New Roman"/>
          <w:spacing w:val="-1"/>
          <w:w w:val="99"/>
          <w:sz w:val="16"/>
          <w:szCs w:val="16"/>
        </w:rPr>
        <w:t>п</w:t>
      </w:r>
      <w:r w:rsidRPr="008460EE">
        <w:rPr>
          <w:rFonts w:ascii="Times New Roman" w:eastAsia="Times New Roman" w:hAnsi="Times New Roman" w:cs="Times New Roman"/>
          <w:w w:val="99"/>
          <w:sz w:val="16"/>
          <w:szCs w:val="16"/>
        </w:rPr>
        <w:t>равления</w:t>
      </w:r>
      <w:r w:rsidRPr="008460EE">
        <w:rPr>
          <w:rFonts w:ascii="Times New Roman" w:hAnsi="Times New Roman" w:cs="Times New Roman"/>
          <w:sz w:val="16"/>
          <w:szCs w:val="16"/>
        </w:rPr>
        <w:t>)</w:t>
      </w:r>
      <w:r w:rsidRPr="008460EE">
        <w:rPr>
          <w:rFonts w:ascii="Times New Roman" w:eastAsia="Times New Roman" w:hAnsi="Times New Roman" w:cs="Times New Roman"/>
          <w:sz w:val="16"/>
          <w:szCs w:val="16"/>
        </w:rPr>
        <w:t xml:space="preserve"> </w:t>
      </w:r>
    </w:p>
    <w:p w14:paraId="0052CB3C" w14:textId="77777777" w:rsidR="00D34556" w:rsidRPr="00E8717C" w:rsidRDefault="00D34556" w:rsidP="000A7930">
      <w:pPr>
        <w:jc w:val="right"/>
        <w:rPr>
          <w:rFonts w:ascii="Times New Roman" w:eastAsia="Times New Roman" w:hAnsi="Times New Roman" w:cs="Times New Roman"/>
        </w:rPr>
      </w:pPr>
      <w:r w:rsidRPr="00E8717C">
        <w:rPr>
          <w:rFonts w:ascii="Times New Roman" w:eastAsia="Times New Roman" w:hAnsi="Times New Roman" w:cs="Times New Roman"/>
        </w:rPr>
        <w:t>Сведе</w:t>
      </w:r>
      <w:r w:rsidRPr="00E8717C">
        <w:rPr>
          <w:rFonts w:ascii="Times New Roman" w:eastAsia="Times New Roman" w:hAnsi="Times New Roman" w:cs="Times New Roman"/>
          <w:w w:val="99"/>
        </w:rPr>
        <w:t>н</w:t>
      </w:r>
      <w:r w:rsidRPr="00E8717C">
        <w:rPr>
          <w:rFonts w:ascii="Times New Roman" w:eastAsia="Times New Roman" w:hAnsi="Times New Roman" w:cs="Times New Roman"/>
          <w:spacing w:val="1"/>
          <w:w w:val="99"/>
        </w:rPr>
        <w:t>и</w:t>
      </w:r>
      <w:r w:rsidRPr="00E8717C">
        <w:rPr>
          <w:rFonts w:ascii="Times New Roman" w:eastAsia="Times New Roman" w:hAnsi="Times New Roman" w:cs="Times New Roman"/>
        </w:rPr>
        <w:t xml:space="preserve">я о </w:t>
      </w:r>
      <w:r w:rsidRPr="00E8717C">
        <w:rPr>
          <w:rFonts w:ascii="Times New Roman" w:eastAsia="Times New Roman" w:hAnsi="Times New Roman" w:cs="Times New Roman"/>
          <w:spacing w:val="1"/>
          <w:w w:val="99"/>
        </w:rPr>
        <w:t>з</w:t>
      </w:r>
      <w:r w:rsidRPr="00E8717C">
        <w:rPr>
          <w:rFonts w:ascii="Times New Roman" w:eastAsia="Times New Roman" w:hAnsi="Times New Roman" w:cs="Times New Roman"/>
        </w:rPr>
        <w:t>аяв</w:t>
      </w:r>
      <w:r w:rsidRPr="00E8717C">
        <w:rPr>
          <w:rFonts w:ascii="Times New Roman" w:eastAsia="Times New Roman" w:hAnsi="Times New Roman" w:cs="Times New Roman"/>
          <w:w w:val="99"/>
        </w:rPr>
        <w:t>и</w:t>
      </w:r>
      <w:r w:rsidRPr="00E8717C">
        <w:rPr>
          <w:rFonts w:ascii="Times New Roman" w:eastAsia="Times New Roman" w:hAnsi="Times New Roman" w:cs="Times New Roman"/>
        </w:rPr>
        <w:t xml:space="preserve">теле: </w:t>
      </w:r>
    </w:p>
    <w:p w14:paraId="034B5E25" w14:textId="77777777" w:rsidR="00D34556" w:rsidRPr="00E8717C" w:rsidRDefault="00D34556" w:rsidP="000A7930">
      <w:pPr>
        <w:jc w:val="right"/>
        <w:rPr>
          <w:rFonts w:ascii="Times New Roman" w:eastAsia="Times New Roman" w:hAnsi="Times New Roman" w:cs="Times New Roman"/>
          <w:spacing w:val="1"/>
        </w:rPr>
      </w:pPr>
      <w:r>
        <w:rPr>
          <w:rFonts w:ascii="Times New Roman" w:eastAsia="Times New Roman" w:hAnsi="Times New Roman" w:cs="Times New Roman"/>
          <w:spacing w:val="1"/>
        </w:rPr>
        <w:t>______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___________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w:t>
      </w:r>
      <w:r w:rsidRPr="00E8717C">
        <w:rPr>
          <w:rFonts w:ascii="Times New Roman" w:eastAsia="Times New Roman" w:hAnsi="Times New Roman" w:cs="Times New Roman"/>
          <w:spacing w:val="1"/>
        </w:rPr>
        <w:t>__</w:t>
      </w:r>
    </w:p>
    <w:p w14:paraId="7D675E65" w14:textId="77777777" w:rsidR="00D34556" w:rsidRPr="008460EE" w:rsidRDefault="00D34556" w:rsidP="000A7930">
      <w:pPr>
        <w:jc w:val="right"/>
        <w:rPr>
          <w:rFonts w:ascii="Times New Roman" w:eastAsia="Times New Roman" w:hAnsi="Times New Roman" w:cs="Times New Roman"/>
          <w:sz w:val="16"/>
          <w:szCs w:val="16"/>
        </w:rPr>
      </w:pPr>
      <w:r w:rsidRPr="008460EE">
        <w:rPr>
          <w:rFonts w:ascii="Times New Roman" w:eastAsia="Times New Roman" w:hAnsi="Times New Roman" w:cs="Times New Roman"/>
          <w:w w:val="99"/>
          <w:sz w:val="16"/>
          <w:szCs w:val="16"/>
        </w:rPr>
        <w:t>(</w:t>
      </w:r>
      <w:r w:rsidRPr="008460EE">
        <w:rPr>
          <w:rFonts w:ascii="Times New Roman" w:eastAsia="Times New Roman" w:hAnsi="Times New Roman" w:cs="Times New Roman"/>
          <w:spacing w:val="1"/>
          <w:w w:val="99"/>
          <w:sz w:val="16"/>
          <w:szCs w:val="16"/>
        </w:rPr>
        <w:t>Ф</w:t>
      </w:r>
      <w:r w:rsidRPr="008460EE">
        <w:rPr>
          <w:rFonts w:ascii="Times New Roman" w:eastAsia="Times New Roman" w:hAnsi="Times New Roman" w:cs="Times New Roman"/>
          <w:w w:val="99"/>
          <w:sz w:val="16"/>
          <w:szCs w:val="16"/>
        </w:rPr>
        <w:t>.И.О. физического лица)</w:t>
      </w:r>
    </w:p>
    <w:p w14:paraId="019D56AC" w14:textId="77777777" w:rsidR="00D34556" w:rsidRPr="00E8717C" w:rsidRDefault="00D34556" w:rsidP="000A7930">
      <w:pPr>
        <w:jc w:val="right"/>
        <w:rPr>
          <w:rFonts w:ascii="Times New Roman" w:eastAsia="Times New Roman" w:hAnsi="Times New Roman" w:cs="Times New Roman"/>
          <w:w w:val="99"/>
        </w:rPr>
      </w:pPr>
      <w:r w:rsidRPr="00E8717C">
        <w:rPr>
          <w:rFonts w:ascii="Times New Roman" w:eastAsia="Times New Roman" w:hAnsi="Times New Roman" w:cs="Times New Roman"/>
          <w:w w:val="99"/>
        </w:rPr>
        <w:t>Док</w:t>
      </w:r>
      <w:r w:rsidRPr="00E8717C">
        <w:rPr>
          <w:rFonts w:ascii="Times New Roman" w:eastAsia="Times New Roman" w:hAnsi="Times New Roman" w:cs="Times New Roman"/>
          <w:spacing w:val="-1"/>
          <w:w w:val="99"/>
        </w:rPr>
        <w:t>у</w:t>
      </w:r>
      <w:r w:rsidRPr="00E8717C">
        <w:rPr>
          <w:rFonts w:ascii="Times New Roman" w:eastAsia="Times New Roman" w:hAnsi="Times New Roman" w:cs="Times New Roman"/>
          <w:w w:val="99"/>
        </w:rPr>
        <w:t>мен</w:t>
      </w:r>
      <w:r w:rsidRPr="00E8717C">
        <w:rPr>
          <w:rFonts w:ascii="Times New Roman" w:eastAsia="Times New Roman" w:hAnsi="Times New Roman" w:cs="Times New Roman"/>
          <w:spacing w:val="-1"/>
          <w:w w:val="99"/>
        </w:rPr>
        <w:t>т</w:t>
      </w:r>
      <w:r w:rsidRPr="00E8717C">
        <w:rPr>
          <w:rFonts w:ascii="Times New Roman" w:eastAsia="Times New Roman" w:hAnsi="Times New Roman" w:cs="Times New Roman"/>
          <w:w w:val="99"/>
        </w:rPr>
        <w:t>, у</w:t>
      </w:r>
      <w:r w:rsidRPr="00E8717C">
        <w:rPr>
          <w:rFonts w:ascii="Times New Roman" w:eastAsia="Times New Roman" w:hAnsi="Times New Roman" w:cs="Times New Roman"/>
          <w:spacing w:val="-1"/>
          <w:w w:val="99"/>
        </w:rPr>
        <w:t>д</w:t>
      </w:r>
      <w:r w:rsidRPr="00E8717C">
        <w:rPr>
          <w:rFonts w:ascii="Times New Roman" w:eastAsia="Times New Roman" w:hAnsi="Times New Roman" w:cs="Times New Roman"/>
          <w:w w:val="99"/>
        </w:rPr>
        <w:t>остоверяющ</w:t>
      </w:r>
      <w:r w:rsidRPr="00E8717C">
        <w:rPr>
          <w:rFonts w:ascii="Times New Roman" w:eastAsia="Times New Roman" w:hAnsi="Times New Roman" w:cs="Times New Roman"/>
          <w:spacing w:val="1"/>
          <w:w w:val="99"/>
        </w:rPr>
        <w:t>и</w:t>
      </w:r>
      <w:r w:rsidRPr="00E8717C">
        <w:rPr>
          <w:rFonts w:ascii="Times New Roman" w:eastAsia="Times New Roman" w:hAnsi="Times New Roman" w:cs="Times New Roman"/>
          <w:w w:val="99"/>
        </w:rPr>
        <w:t>й л</w:t>
      </w:r>
      <w:r w:rsidRPr="00E8717C">
        <w:rPr>
          <w:rFonts w:ascii="Times New Roman" w:eastAsia="Times New Roman" w:hAnsi="Times New Roman" w:cs="Times New Roman"/>
          <w:spacing w:val="-1"/>
          <w:w w:val="99"/>
        </w:rPr>
        <w:t>и</w:t>
      </w:r>
      <w:r w:rsidRPr="00E8717C">
        <w:rPr>
          <w:rFonts w:ascii="Times New Roman" w:eastAsia="Times New Roman" w:hAnsi="Times New Roman" w:cs="Times New Roman"/>
          <w:spacing w:val="1"/>
          <w:w w:val="99"/>
        </w:rPr>
        <w:t>ч</w:t>
      </w:r>
      <w:r w:rsidRPr="00E8717C">
        <w:rPr>
          <w:rFonts w:ascii="Times New Roman" w:eastAsia="Times New Roman" w:hAnsi="Times New Roman" w:cs="Times New Roman"/>
          <w:w w:val="99"/>
        </w:rPr>
        <w:t xml:space="preserve">ность </w:t>
      </w:r>
    </w:p>
    <w:p w14:paraId="0C12C035" w14:textId="77777777" w:rsidR="00D34556" w:rsidRPr="00E8717C" w:rsidRDefault="00D34556" w:rsidP="000A7930">
      <w:pPr>
        <w:jc w:val="right"/>
        <w:rPr>
          <w:rFonts w:ascii="Times New Roman" w:eastAsia="Times New Roman" w:hAnsi="Times New Roman" w:cs="Times New Roman"/>
          <w:w w:val="99"/>
          <w:sz w:val="20"/>
          <w:szCs w:val="20"/>
        </w:rPr>
      </w:pPr>
      <w:r>
        <w:rPr>
          <w:rFonts w:ascii="Times New Roman" w:eastAsia="Times New Roman" w:hAnsi="Times New Roman" w:cs="Times New Roman"/>
          <w:spacing w:val="1"/>
          <w:w w:val="99"/>
          <w:sz w:val="20"/>
          <w:szCs w:val="20"/>
        </w:rPr>
        <w:t>__</w:t>
      </w:r>
      <w:r w:rsidRPr="00E8717C">
        <w:rPr>
          <w:rFonts w:ascii="Times New Roman" w:eastAsia="Times New Roman" w:hAnsi="Times New Roman" w:cs="Times New Roman"/>
          <w:spacing w:val="1"/>
          <w:w w:val="99"/>
          <w:sz w:val="20"/>
          <w:szCs w:val="20"/>
        </w:rPr>
        <w:t>_</w:t>
      </w:r>
      <w:r w:rsidRPr="00E8717C">
        <w:rPr>
          <w:rFonts w:ascii="Times New Roman" w:eastAsia="Times New Roman" w:hAnsi="Times New Roman" w:cs="Times New Roman"/>
          <w:w w:val="99"/>
          <w:sz w:val="20"/>
          <w:szCs w:val="20"/>
        </w:rPr>
        <w:t>_</w:t>
      </w:r>
      <w:r w:rsidRPr="00E8717C">
        <w:rPr>
          <w:rFonts w:ascii="Times New Roman" w:eastAsia="Times New Roman" w:hAnsi="Times New Roman" w:cs="Times New Roman"/>
          <w:spacing w:val="1"/>
          <w:w w:val="99"/>
          <w:sz w:val="20"/>
          <w:szCs w:val="20"/>
        </w:rPr>
        <w:t>_</w:t>
      </w:r>
      <w:r w:rsidRPr="00E8717C">
        <w:rPr>
          <w:rFonts w:ascii="Times New Roman" w:eastAsia="Times New Roman" w:hAnsi="Times New Roman" w:cs="Times New Roman"/>
          <w:w w:val="99"/>
          <w:sz w:val="20"/>
          <w:szCs w:val="20"/>
        </w:rPr>
        <w:t>______________________</w:t>
      </w:r>
      <w:proofErr w:type="gramStart"/>
      <w:r w:rsidRPr="00E8717C">
        <w:rPr>
          <w:rFonts w:ascii="Times New Roman" w:eastAsia="Times New Roman" w:hAnsi="Times New Roman" w:cs="Times New Roman"/>
          <w:w w:val="99"/>
          <w:sz w:val="20"/>
          <w:szCs w:val="20"/>
        </w:rPr>
        <w:t>_(</w:t>
      </w:r>
      <w:proofErr w:type="gramEnd"/>
      <w:r w:rsidRPr="008460EE">
        <w:rPr>
          <w:rFonts w:ascii="Times New Roman" w:eastAsia="Times New Roman" w:hAnsi="Times New Roman" w:cs="Times New Roman"/>
          <w:w w:val="99"/>
          <w:sz w:val="16"/>
          <w:szCs w:val="16"/>
        </w:rPr>
        <w:t>вид док</w:t>
      </w:r>
      <w:r w:rsidRPr="008460EE">
        <w:rPr>
          <w:rFonts w:ascii="Times New Roman" w:eastAsia="Times New Roman" w:hAnsi="Times New Roman" w:cs="Times New Roman"/>
          <w:spacing w:val="-2"/>
          <w:w w:val="99"/>
          <w:sz w:val="16"/>
          <w:szCs w:val="16"/>
        </w:rPr>
        <w:t>у</w:t>
      </w:r>
      <w:r w:rsidRPr="008460EE">
        <w:rPr>
          <w:rFonts w:ascii="Times New Roman" w:eastAsia="Times New Roman" w:hAnsi="Times New Roman" w:cs="Times New Roman"/>
          <w:w w:val="99"/>
          <w:sz w:val="16"/>
          <w:szCs w:val="16"/>
        </w:rPr>
        <w:t>мента)</w:t>
      </w:r>
      <w:r w:rsidRPr="00E8717C">
        <w:rPr>
          <w:rFonts w:ascii="Times New Roman" w:eastAsia="Times New Roman" w:hAnsi="Times New Roman" w:cs="Times New Roman"/>
          <w:w w:val="99"/>
          <w:sz w:val="20"/>
          <w:szCs w:val="20"/>
        </w:rPr>
        <w:t xml:space="preserve"> </w:t>
      </w:r>
    </w:p>
    <w:p w14:paraId="46645BD0" w14:textId="77777777" w:rsidR="00D34556" w:rsidRPr="00E8717C" w:rsidRDefault="00D34556" w:rsidP="000A7930">
      <w:pPr>
        <w:jc w:val="right"/>
        <w:rPr>
          <w:rFonts w:ascii="Times New Roman" w:eastAsia="Times New Roman" w:hAnsi="Times New Roman" w:cs="Times New Roman"/>
          <w:w w:val="99"/>
          <w:sz w:val="20"/>
          <w:szCs w:val="20"/>
        </w:rPr>
      </w:pPr>
      <w:r>
        <w:rPr>
          <w:rFonts w:ascii="Times New Roman" w:eastAsia="Times New Roman" w:hAnsi="Times New Roman" w:cs="Times New Roman"/>
          <w:spacing w:val="1"/>
          <w:w w:val="99"/>
          <w:sz w:val="20"/>
          <w:szCs w:val="20"/>
        </w:rPr>
        <w:t>__</w:t>
      </w:r>
      <w:r w:rsidRPr="00E8717C">
        <w:rPr>
          <w:rFonts w:ascii="Times New Roman" w:eastAsia="Times New Roman" w:hAnsi="Times New Roman" w:cs="Times New Roman"/>
          <w:w w:val="99"/>
          <w:sz w:val="20"/>
          <w:szCs w:val="20"/>
        </w:rPr>
        <w:t>_</w:t>
      </w:r>
      <w:r w:rsidRPr="00E8717C">
        <w:rPr>
          <w:rFonts w:ascii="Times New Roman" w:eastAsia="Times New Roman" w:hAnsi="Times New Roman" w:cs="Times New Roman"/>
          <w:spacing w:val="1"/>
          <w:w w:val="99"/>
          <w:sz w:val="20"/>
          <w:szCs w:val="20"/>
        </w:rPr>
        <w:t>_</w:t>
      </w:r>
      <w:r w:rsidRPr="00E8717C">
        <w:rPr>
          <w:rFonts w:ascii="Times New Roman" w:eastAsia="Times New Roman" w:hAnsi="Times New Roman" w:cs="Times New Roman"/>
          <w:w w:val="99"/>
          <w:sz w:val="20"/>
          <w:szCs w:val="20"/>
        </w:rPr>
        <w:t>_________________________(</w:t>
      </w:r>
      <w:proofErr w:type="spellStart"/>
      <w:proofErr w:type="gramStart"/>
      <w:r w:rsidRPr="008460EE">
        <w:rPr>
          <w:rFonts w:ascii="Times New Roman" w:eastAsia="Times New Roman" w:hAnsi="Times New Roman" w:cs="Times New Roman"/>
          <w:w w:val="99"/>
          <w:sz w:val="16"/>
          <w:szCs w:val="16"/>
        </w:rPr>
        <w:t>серия</w:t>
      </w:r>
      <w:r w:rsidRPr="008460EE">
        <w:rPr>
          <w:rFonts w:ascii="Times New Roman" w:eastAsia="Times New Roman" w:hAnsi="Times New Roman" w:cs="Times New Roman"/>
          <w:spacing w:val="-1"/>
          <w:w w:val="99"/>
          <w:sz w:val="16"/>
          <w:szCs w:val="16"/>
        </w:rPr>
        <w:t>,</w:t>
      </w:r>
      <w:r w:rsidRPr="008460EE">
        <w:rPr>
          <w:rFonts w:ascii="Times New Roman" w:eastAsia="Times New Roman" w:hAnsi="Times New Roman" w:cs="Times New Roman"/>
          <w:w w:val="99"/>
          <w:sz w:val="16"/>
          <w:szCs w:val="16"/>
        </w:rPr>
        <w:t>но</w:t>
      </w:r>
      <w:r w:rsidRPr="008460EE">
        <w:rPr>
          <w:rFonts w:ascii="Times New Roman" w:eastAsia="Times New Roman" w:hAnsi="Times New Roman" w:cs="Times New Roman"/>
          <w:spacing w:val="1"/>
          <w:w w:val="99"/>
          <w:sz w:val="16"/>
          <w:szCs w:val="16"/>
        </w:rPr>
        <w:t>м</w:t>
      </w:r>
      <w:r w:rsidRPr="008460EE">
        <w:rPr>
          <w:rFonts w:ascii="Times New Roman" w:eastAsia="Times New Roman" w:hAnsi="Times New Roman" w:cs="Times New Roman"/>
          <w:w w:val="99"/>
          <w:sz w:val="16"/>
          <w:szCs w:val="16"/>
        </w:rPr>
        <w:t>е</w:t>
      </w:r>
      <w:r w:rsidRPr="008460EE">
        <w:rPr>
          <w:rFonts w:ascii="Times New Roman" w:eastAsia="Times New Roman" w:hAnsi="Times New Roman" w:cs="Times New Roman"/>
          <w:spacing w:val="1"/>
          <w:w w:val="99"/>
          <w:sz w:val="16"/>
          <w:szCs w:val="16"/>
        </w:rPr>
        <w:t>р</w:t>
      </w:r>
      <w:proofErr w:type="spellEnd"/>
      <w:proofErr w:type="gramEnd"/>
      <w:r w:rsidRPr="008460EE">
        <w:rPr>
          <w:rFonts w:ascii="Times New Roman" w:eastAsia="Times New Roman" w:hAnsi="Times New Roman" w:cs="Times New Roman"/>
          <w:w w:val="99"/>
          <w:sz w:val="16"/>
          <w:szCs w:val="16"/>
        </w:rPr>
        <w:t>)</w:t>
      </w:r>
    </w:p>
    <w:p w14:paraId="13232680" w14:textId="77777777" w:rsidR="00D34556" w:rsidRPr="00E8717C" w:rsidRDefault="00D34556" w:rsidP="000A7930">
      <w:pPr>
        <w:jc w:val="right"/>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__</w:t>
      </w:r>
      <w:r w:rsidRPr="00E8717C">
        <w:rPr>
          <w:rFonts w:ascii="Times New Roman" w:eastAsia="Times New Roman" w:hAnsi="Times New Roman" w:cs="Times New Roman"/>
          <w:w w:val="99"/>
          <w:sz w:val="20"/>
          <w:szCs w:val="20"/>
        </w:rPr>
        <w:t>_</w:t>
      </w:r>
      <w:r w:rsidRPr="00E8717C">
        <w:rPr>
          <w:rFonts w:ascii="Times New Roman" w:eastAsia="Times New Roman" w:hAnsi="Times New Roman" w:cs="Times New Roman"/>
          <w:spacing w:val="1"/>
          <w:w w:val="99"/>
          <w:sz w:val="20"/>
          <w:szCs w:val="20"/>
        </w:rPr>
        <w:t>_</w:t>
      </w:r>
      <w:r w:rsidRPr="00E8717C">
        <w:rPr>
          <w:rFonts w:ascii="Times New Roman" w:eastAsia="Times New Roman" w:hAnsi="Times New Roman" w:cs="Times New Roman"/>
          <w:w w:val="99"/>
          <w:sz w:val="20"/>
          <w:szCs w:val="20"/>
        </w:rPr>
        <w:t>_____________________</w:t>
      </w:r>
      <w:proofErr w:type="gramStart"/>
      <w:r w:rsidRPr="00E8717C">
        <w:rPr>
          <w:rFonts w:ascii="Times New Roman" w:eastAsia="Times New Roman" w:hAnsi="Times New Roman" w:cs="Times New Roman"/>
          <w:w w:val="99"/>
          <w:sz w:val="20"/>
          <w:szCs w:val="20"/>
        </w:rPr>
        <w:t>_</w:t>
      </w:r>
      <w:r w:rsidRPr="00E8717C">
        <w:rPr>
          <w:rFonts w:ascii="Times New Roman" w:eastAsia="Times New Roman" w:hAnsi="Times New Roman" w:cs="Times New Roman"/>
          <w:spacing w:val="1"/>
          <w:w w:val="99"/>
          <w:sz w:val="20"/>
          <w:szCs w:val="20"/>
        </w:rPr>
        <w:t>(</w:t>
      </w:r>
      <w:proofErr w:type="spellStart"/>
      <w:proofErr w:type="gramEnd"/>
      <w:r w:rsidRPr="008460EE">
        <w:rPr>
          <w:rFonts w:ascii="Times New Roman" w:eastAsia="Times New Roman" w:hAnsi="Times New Roman" w:cs="Times New Roman"/>
          <w:w w:val="99"/>
          <w:sz w:val="16"/>
          <w:szCs w:val="16"/>
        </w:rPr>
        <w:t>кем,ког</w:t>
      </w:r>
      <w:r w:rsidRPr="008460EE">
        <w:rPr>
          <w:rFonts w:ascii="Times New Roman" w:eastAsia="Times New Roman" w:hAnsi="Times New Roman" w:cs="Times New Roman"/>
          <w:spacing w:val="-2"/>
          <w:w w:val="99"/>
          <w:sz w:val="16"/>
          <w:szCs w:val="16"/>
        </w:rPr>
        <w:t>д</w:t>
      </w:r>
      <w:r w:rsidRPr="008460EE">
        <w:rPr>
          <w:rFonts w:ascii="Times New Roman" w:eastAsia="Times New Roman" w:hAnsi="Times New Roman" w:cs="Times New Roman"/>
          <w:w w:val="99"/>
          <w:sz w:val="16"/>
          <w:szCs w:val="16"/>
        </w:rPr>
        <w:t>а</w:t>
      </w:r>
      <w:proofErr w:type="spellEnd"/>
      <w:r w:rsidRPr="008460EE">
        <w:rPr>
          <w:rFonts w:ascii="Times New Roman" w:eastAsia="Times New Roman" w:hAnsi="Times New Roman" w:cs="Times New Roman"/>
          <w:w w:val="99"/>
          <w:sz w:val="16"/>
          <w:szCs w:val="16"/>
        </w:rPr>
        <w:t xml:space="preserve"> выдан)</w:t>
      </w:r>
    </w:p>
    <w:p w14:paraId="4688B5E5" w14:textId="77777777" w:rsidR="00D34556" w:rsidRPr="00E8717C" w:rsidRDefault="00D34556" w:rsidP="000A7930">
      <w:pPr>
        <w:jc w:val="right"/>
        <w:rPr>
          <w:rFonts w:ascii="Times New Roman" w:eastAsia="Times New Roman" w:hAnsi="Times New Roman" w:cs="Times New Roman"/>
          <w:w w:val="99"/>
        </w:rPr>
      </w:pPr>
      <w:r w:rsidRPr="00E8717C">
        <w:rPr>
          <w:rFonts w:ascii="Times New Roman" w:eastAsia="Times New Roman" w:hAnsi="Times New Roman" w:cs="Times New Roman"/>
          <w:w w:val="99"/>
        </w:rPr>
        <w:t>СНИЛС</w:t>
      </w:r>
      <w:r w:rsidRPr="00E8717C">
        <w:rPr>
          <w:rFonts w:ascii="Times New Roman" w:eastAsia="Times New Roman" w:hAnsi="Times New Roman" w:cs="Times New Roman"/>
          <w:spacing w:val="1"/>
          <w:w w:val="99"/>
        </w:rPr>
        <w:t>____________________</w:t>
      </w:r>
      <w:r w:rsidRPr="00E8717C">
        <w:rPr>
          <w:rFonts w:ascii="Times New Roman" w:eastAsia="Times New Roman" w:hAnsi="Times New Roman" w:cs="Times New Roman"/>
          <w:w w:val="99"/>
        </w:rPr>
        <w:t>_</w:t>
      </w:r>
      <w:r w:rsidRPr="00E8717C">
        <w:rPr>
          <w:rFonts w:ascii="Times New Roman" w:eastAsia="Times New Roman" w:hAnsi="Times New Roman" w:cs="Times New Roman"/>
          <w:spacing w:val="1"/>
          <w:w w:val="99"/>
        </w:rPr>
        <w:t>_</w:t>
      </w:r>
      <w:r>
        <w:rPr>
          <w:rFonts w:ascii="Times New Roman" w:eastAsia="Times New Roman" w:hAnsi="Times New Roman" w:cs="Times New Roman"/>
          <w:w w:val="99"/>
        </w:rPr>
        <w:t>____</w:t>
      </w:r>
    </w:p>
    <w:p w14:paraId="05B6F147" w14:textId="77777777" w:rsidR="00D34556" w:rsidRDefault="00D34556" w:rsidP="000A7930">
      <w:pPr>
        <w:jc w:val="right"/>
        <w:rPr>
          <w:rFonts w:ascii="Times New Roman" w:eastAsia="Times New Roman" w:hAnsi="Times New Roman" w:cs="Times New Roman"/>
          <w:spacing w:val="1"/>
          <w:sz w:val="28"/>
          <w:szCs w:val="28"/>
        </w:rPr>
      </w:pPr>
      <w:r>
        <w:rPr>
          <w:rFonts w:ascii="Times New Roman" w:eastAsia="Times New Roman" w:hAnsi="Times New Roman" w:cs="Times New Roman"/>
        </w:rPr>
        <w:t>____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___________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w:t>
      </w:r>
      <w:r w:rsidRPr="00E8717C">
        <w:rPr>
          <w:rFonts w:ascii="Times New Roman" w:eastAsia="Times New Roman" w:hAnsi="Times New Roman" w:cs="Times New Roman"/>
          <w:spacing w:val="1"/>
        </w:rPr>
        <w:t>__</w:t>
      </w:r>
    </w:p>
    <w:p w14:paraId="5652F786" w14:textId="77777777" w:rsidR="00D34556" w:rsidRPr="008460EE" w:rsidRDefault="00D34556" w:rsidP="000A7930">
      <w:pPr>
        <w:jc w:val="right"/>
        <w:rPr>
          <w:rFonts w:ascii="Times New Roman" w:eastAsia="Times New Roman" w:hAnsi="Times New Roman" w:cs="Times New Roman"/>
          <w:w w:val="99"/>
          <w:sz w:val="16"/>
          <w:szCs w:val="16"/>
        </w:rPr>
      </w:pPr>
      <w:r w:rsidRPr="008460EE">
        <w:rPr>
          <w:rFonts w:ascii="Times New Roman" w:eastAsia="Times New Roman" w:hAnsi="Times New Roman" w:cs="Times New Roman"/>
          <w:w w:val="99"/>
          <w:sz w:val="16"/>
          <w:szCs w:val="16"/>
        </w:rPr>
        <w:t xml:space="preserve">(адрес регистрации по </w:t>
      </w:r>
      <w:r w:rsidRPr="008460EE">
        <w:rPr>
          <w:rFonts w:ascii="Times New Roman" w:eastAsia="Times New Roman" w:hAnsi="Times New Roman" w:cs="Times New Roman"/>
          <w:spacing w:val="1"/>
          <w:w w:val="99"/>
          <w:sz w:val="16"/>
          <w:szCs w:val="16"/>
        </w:rPr>
        <w:t>м</w:t>
      </w:r>
      <w:r w:rsidRPr="008460EE">
        <w:rPr>
          <w:rFonts w:ascii="Times New Roman" w:eastAsia="Times New Roman" w:hAnsi="Times New Roman" w:cs="Times New Roman"/>
          <w:w w:val="99"/>
          <w:sz w:val="16"/>
          <w:szCs w:val="16"/>
        </w:rPr>
        <w:t>ес</w:t>
      </w:r>
      <w:r w:rsidRPr="008460EE">
        <w:rPr>
          <w:rFonts w:ascii="Times New Roman" w:eastAsia="Times New Roman" w:hAnsi="Times New Roman" w:cs="Times New Roman"/>
          <w:spacing w:val="2"/>
          <w:w w:val="99"/>
          <w:sz w:val="16"/>
          <w:szCs w:val="16"/>
        </w:rPr>
        <w:t>т</w:t>
      </w:r>
      <w:r w:rsidRPr="008460EE">
        <w:rPr>
          <w:rFonts w:ascii="Times New Roman" w:eastAsia="Times New Roman" w:hAnsi="Times New Roman" w:cs="Times New Roman"/>
          <w:w w:val="99"/>
          <w:sz w:val="16"/>
          <w:szCs w:val="16"/>
        </w:rPr>
        <w:t xml:space="preserve">у </w:t>
      </w:r>
      <w:r w:rsidRPr="008460EE">
        <w:rPr>
          <w:rFonts w:ascii="Times New Roman" w:eastAsia="Times New Roman" w:hAnsi="Times New Roman" w:cs="Times New Roman"/>
          <w:spacing w:val="1"/>
          <w:w w:val="99"/>
          <w:sz w:val="16"/>
          <w:szCs w:val="16"/>
        </w:rPr>
        <w:t>ж</w:t>
      </w:r>
      <w:r w:rsidRPr="008460EE">
        <w:rPr>
          <w:rFonts w:ascii="Times New Roman" w:eastAsia="Times New Roman" w:hAnsi="Times New Roman" w:cs="Times New Roman"/>
          <w:w w:val="99"/>
          <w:sz w:val="16"/>
          <w:szCs w:val="16"/>
        </w:rPr>
        <w:t>и</w:t>
      </w:r>
      <w:r w:rsidRPr="008460EE">
        <w:rPr>
          <w:rFonts w:ascii="Times New Roman" w:eastAsia="Times New Roman" w:hAnsi="Times New Roman" w:cs="Times New Roman"/>
          <w:spacing w:val="-2"/>
          <w:w w:val="99"/>
          <w:sz w:val="16"/>
          <w:szCs w:val="16"/>
        </w:rPr>
        <w:t>т</w:t>
      </w:r>
      <w:r w:rsidRPr="008460EE">
        <w:rPr>
          <w:rFonts w:ascii="Times New Roman" w:eastAsia="Times New Roman" w:hAnsi="Times New Roman" w:cs="Times New Roman"/>
          <w:spacing w:val="2"/>
          <w:w w:val="99"/>
          <w:sz w:val="16"/>
          <w:szCs w:val="16"/>
        </w:rPr>
        <w:t>е</w:t>
      </w:r>
      <w:r w:rsidRPr="008460EE">
        <w:rPr>
          <w:rFonts w:ascii="Times New Roman" w:eastAsia="Times New Roman" w:hAnsi="Times New Roman" w:cs="Times New Roman"/>
          <w:w w:val="99"/>
          <w:sz w:val="16"/>
          <w:szCs w:val="16"/>
        </w:rPr>
        <w:t>льства)</w:t>
      </w:r>
    </w:p>
    <w:p w14:paraId="47EEBB80" w14:textId="77777777" w:rsidR="00D34556" w:rsidRDefault="00D34556" w:rsidP="000A7930">
      <w:pPr>
        <w:jc w:val="right"/>
        <w:rPr>
          <w:rFonts w:ascii="Times New Roman" w:eastAsia="Times New Roman" w:hAnsi="Times New Roman" w:cs="Times New Roman"/>
        </w:rPr>
      </w:pPr>
      <w:r>
        <w:rPr>
          <w:rFonts w:ascii="Times New Roman" w:eastAsia="Times New Roman" w:hAnsi="Times New Roman" w:cs="Times New Roman"/>
        </w:rPr>
        <w:t xml:space="preserve">                                                                        Ко</w:t>
      </w:r>
      <w:r>
        <w:rPr>
          <w:rFonts w:ascii="Times New Roman" w:eastAsia="Times New Roman" w:hAnsi="Times New Roman" w:cs="Times New Roman"/>
          <w:spacing w:val="2"/>
          <w:w w:val="99"/>
        </w:rPr>
        <w:t>н</w:t>
      </w:r>
      <w:r>
        <w:rPr>
          <w:rFonts w:ascii="Times New Roman" w:eastAsia="Times New Roman" w:hAnsi="Times New Roman" w:cs="Times New Roman"/>
        </w:rPr>
        <w:t>такт</w:t>
      </w:r>
      <w:r>
        <w:rPr>
          <w:rFonts w:ascii="Times New Roman" w:eastAsia="Times New Roman" w:hAnsi="Times New Roman" w:cs="Times New Roman"/>
          <w:w w:val="99"/>
        </w:rPr>
        <w:t>н</w:t>
      </w:r>
      <w:r>
        <w:rPr>
          <w:rFonts w:ascii="Times New Roman" w:eastAsia="Times New Roman" w:hAnsi="Times New Roman" w:cs="Times New Roman"/>
        </w:rPr>
        <w:t xml:space="preserve">ая </w:t>
      </w:r>
      <w:r>
        <w:rPr>
          <w:rFonts w:ascii="Times New Roman" w:eastAsia="Times New Roman" w:hAnsi="Times New Roman" w:cs="Times New Roman"/>
          <w:w w:val="99"/>
        </w:rPr>
        <w:t>ин</w:t>
      </w:r>
      <w:r>
        <w:rPr>
          <w:rFonts w:ascii="Times New Roman" w:eastAsia="Times New Roman" w:hAnsi="Times New Roman" w:cs="Times New Roman"/>
        </w:rPr>
        <w:t>форм</w:t>
      </w:r>
      <w:r>
        <w:rPr>
          <w:rFonts w:ascii="Times New Roman" w:eastAsia="Times New Roman" w:hAnsi="Times New Roman" w:cs="Times New Roman"/>
          <w:spacing w:val="-1"/>
        </w:rPr>
        <w:t>а</w:t>
      </w:r>
      <w:r>
        <w:rPr>
          <w:rFonts w:ascii="Times New Roman" w:eastAsia="Times New Roman" w:hAnsi="Times New Roman" w:cs="Times New Roman"/>
          <w:spacing w:val="1"/>
          <w:w w:val="99"/>
        </w:rPr>
        <w:t>ц</w:t>
      </w:r>
      <w:r>
        <w:rPr>
          <w:rFonts w:ascii="Times New Roman" w:eastAsia="Times New Roman" w:hAnsi="Times New Roman" w:cs="Times New Roman"/>
          <w:w w:val="99"/>
        </w:rPr>
        <w:t>и</w:t>
      </w:r>
      <w:r>
        <w:rPr>
          <w:rFonts w:ascii="Times New Roman" w:eastAsia="Times New Roman" w:hAnsi="Times New Roman" w:cs="Times New Roman"/>
        </w:rPr>
        <w:t>я</w:t>
      </w:r>
    </w:p>
    <w:p w14:paraId="2C9C05F4" w14:textId="77777777" w:rsidR="00D34556" w:rsidRDefault="00D34556" w:rsidP="000A7930">
      <w:pPr>
        <w:jc w:val="right"/>
        <w:rPr>
          <w:rFonts w:ascii="Times New Roman" w:eastAsia="Times New Roman" w:hAnsi="Times New Roman" w:cs="Times New Roman"/>
          <w:sz w:val="28"/>
          <w:szCs w:val="28"/>
        </w:rPr>
      </w:pPr>
      <w:r>
        <w:rPr>
          <w:rFonts w:ascii="Times New Roman" w:eastAsia="Times New Roman" w:hAnsi="Times New Roman" w:cs="Times New Roman"/>
        </w:rPr>
        <w:t>Те</w:t>
      </w:r>
      <w:r>
        <w:rPr>
          <w:rFonts w:ascii="Times New Roman" w:eastAsia="Times New Roman" w:hAnsi="Times New Roman" w:cs="Times New Roman"/>
          <w:w w:val="99"/>
        </w:rPr>
        <w:t>л</w:t>
      </w:r>
      <w:r>
        <w:rPr>
          <w:rFonts w:ascii="Times New Roman" w:eastAsia="Times New Roman" w:hAnsi="Times New Roman" w:cs="Times New Roman"/>
          <w:sz w:val="28"/>
          <w:szCs w:val="28"/>
        </w:rPr>
        <w:t>._________________</w:t>
      </w:r>
      <w:r>
        <w:rPr>
          <w:rFonts w:ascii="Times New Roman" w:eastAsia="Times New Roman" w:hAnsi="Times New Roman" w:cs="Times New Roman"/>
          <w:spacing w:val="-1"/>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______</w:t>
      </w:r>
    </w:p>
    <w:p w14:paraId="789D1D0E" w14:textId="77777777" w:rsidR="00D34556" w:rsidRDefault="00D34556" w:rsidP="000A7930">
      <w:pPr>
        <w:jc w:val="right"/>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w w:val="99"/>
        </w:rPr>
        <w:t>э</w:t>
      </w:r>
      <w:r>
        <w:rPr>
          <w:rFonts w:ascii="Times New Roman" w:eastAsia="Times New Roman" w:hAnsi="Times New Roman" w:cs="Times New Roman"/>
        </w:rPr>
        <w:t>л.</w:t>
      </w:r>
      <w:r>
        <w:rPr>
          <w:rFonts w:ascii="Times New Roman" w:eastAsia="Times New Roman" w:hAnsi="Times New Roman" w:cs="Times New Roman"/>
          <w:spacing w:val="1"/>
          <w:w w:val="99"/>
        </w:rPr>
        <w:t>п</w:t>
      </w:r>
      <w:r>
        <w:rPr>
          <w:rFonts w:ascii="Times New Roman" w:eastAsia="Times New Roman" w:hAnsi="Times New Roman" w:cs="Times New Roman"/>
        </w:rPr>
        <w:t>очта</w:t>
      </w:r>
      <w:proofErr w:type="spellEnd"/>
      <w:proofErr w:type="gramEnd"/>
      <w:r>
        <w:rPr>
          <w:rFonts w:ascii="Times New Roman" w:eastAsia="Times New Roman" w:hAnsi="Times New Roman" w:cs="Times New Roman"/>
          <w:spacing w:val="2"/>
          <w:sz w:val="28"/>
          <w:szCs w:val="28"/>
        </w:rPr>
        <w:t>_</w:t>
      </w:r>
      <w:r>
        <w:rPr>
          <w:rFonts w:ascii="Times New Roman" w:eastAsia="Times New Roman" w:hAnsi="Times New Roman" w:cs="Times New Roman"/>
          <w:sz w:val="28"/>
          <w:szCs w:val="28"/>
        </w:rPr>
        <w:t>________________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w:t>
      </w:r>
    </w:p>
    <w:p w14:paraId="3E70A3DD" w14:textId="77777777" w:rsidR="004A2E11" w:rsidRDefault="004A2E11" w:rsidP="000A7930">
      <w:pPr>
        <w:ind w:right="-20" w:firstLine="0"/>
        <w:jc w:val="center"/>
        <w:rPr>
          <w:rFonts w:ascii="Times New Roman" w:eastAsia="Times New Roman" w:hAnsi="Times New Roman" w:cs="Times New Roman"/>
        </w:rPr>
      </w:pPr>
    </w:p>
    <w:p w14:paraId="024B1FD8" w14:textId="77777777" w:rsidR="00D34556" w:rsidRDefault="00D34556" w:rsidP="000A7930">
      <w:pPr>
        <w:ind w:right="-20" w:firstLine="0"/>
        <w:jc w:val="center"/>
        <w:rPr>
          <w:rFonts w:ascii="Times New Roman" w:eastAsia="Times New Roman" w:hAnsi="Times New Roman" w:cs="Times New Roman"/>
        </w:rPr>
      </w:pPr>
      <w:r w:rsidRPr="0083337A">
        <w:rPr>
          <w:rFonts w:ascii="Times New Roman" w:eastAsia="Times New Roman" w:hAnsi="Times New Roman" w:cs="Times New Roman"/>
        </w:rPr>
        <w:t>За</w:t>
      </w:r>
      <w:r w:rsidRPr="0083337A">
        <w:rPr>
          <w:rFonts w:ascii="Times New Roman" w:eastAsia="Times New Roman" w:hAnsi="Times New Roman" w:cs="Times New Roman"/>
          <w:spacing w:val="1"/>
        </w:rPr>
        <w:t>я</w:t>
      </w:r>
      <w:r w:rsidRPr="0083337A">
        <w:rPr>
          <w:rFonts w:ascii="Times New Roman" w:eastAsia="Times New Roman" w:hAnsi="Times New Roman" w:cs="Times New Roman"/>
        </w:rPr>
        <w:t>вл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ние</w:t>
      </w:r>
    </w:p>
    <w:p w14:paraId="17114AAF" w14:textId="77777777" w:rsidR="00D34556" w:rsidRDefault="00D34556" w:rsidP="000A7930">
      <w:pPr>
        <w:tabs>
          <w:tab w:val="left" w:pos="1839"/>
          <w:tab w:val="left" w:pos="3113"/>
          <w:tab w:val="left" w:pos="3689"/>
          <w:tab w:val="left" w:pos="5475"/>
          <w:tab w:val="left" w:pos="6797"/>
          <w:tab w:val="left" w:pos="8600"/>
          <w:tab w:val="left" w:pos="9337"/>
        </w:tabs>
        <w:rPr>
          <w:rFonts w:ascii="Times New Roman" w:eastAsia="Times New Roman" w:hAnsi="Times New Roman" w:cs="Times New Roman"/>
        </w:rPr>
      </w:pPr>
      <w:r w:rsidRPr="0083337A">
        <w:rPr>
          <w:rFonts w:ascii="Times New Roman" w:eastAsia="Times New Roman" w:hAnsi="Times New Roman" w:cs="Times New Roman"/>
        </w:rPr>
        <w:t>Пр</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шу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едоста</w:t>
      </w:r>
      <w:r w:rsidRPr="0083337A">
        <w:rPr>
          <w:rFonts w:ascii="Times New Roman" w:eastAsia="Times New Roman" w:hAnsi="Times New Roman" w:cs="Times New Roman"/>
          <w:spacing w:val="-2"/>
        </w:rPr>
        <w:t>в</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 xml:space="preserve">ть муниципальную </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слу</w:t>
      </w:r>
      <w:r w:rsidRPr="0083337A">
        <w:rPr>
          <w:rFonts w:ascii="Times New Roman" w:eastAsia="Times New Roman" w:hAnsi="Times New Roman" w:cs="Times New Roman"/>
          <w:spacing w:val="1"/>
        </w:rPr>
        <w:t>г</w:t>
      </w:r>
      <w:r w:rsidRPr="0083337A">
        <w:rPr>
          <w:rFonts w:ascii="Times New Roman" w:eastAsia="Times New Roman" w:hAnsi="Times New Roman" w:cs="Times New Roman"/>
        </w:rPr>
        <w:t xml:space="preserve">у </w:t>
      </w:r>
      <w:r w:rsidRPr="0083337A">
        <w:rPr>
          <w:rFonts w:ascii="Times New Roman" w:eastAsia="Times New Roman" w:hAnsi="Times New Roman" w:cs="Times New Roman"/>
          <w:spacing w:val="1"/>
        </w:rPr>
        <w:t>«</w:t>
      </w:r>
      <w:r w:rsidRPr="0083337A">
        <w:rPr>
          <w:rFonts w:ascii="Times New Roman" w:eastAsia="Times New Roman" w:hAnsi="Times New Roman" w:cs="Times New Roman"/>
        </w:rPr>
        <w:t>Пере</w:t>
      </w:r>
      <w:r w:rsidRPr="0083337A">
        <w:rPr>
          <w:rFonts w:ascii="Times New Roman" w:eastAsia="Times New Roman" w:hAnsi="Times New Roman" w:cs="Times New Roman"/>
          <w:spacing w:val="1"/>
        </w:rPr>
        <w:t>д</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ча в собств</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ннос</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ь г</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ж</w:t>
      </w:r>
      <w:r w:rsidRPr="0083337A">
        <w:rPr>
          <w:rFonts w:ascii="Times New Roman" w:eastAsia="Times New Roman" w:hAnsi="Times New Roman" w:cs="Times New Roman"/>
        </w:rPr>
        <w:t>дан за</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имае</w:t>
      </w:r>
      <w:r w:rsidRPr="0083337A">
        <w:rPr>
          <w:rFonts w:ascii="Times New Roman" w:eastAsia="Times New Roman" w:hAnsi="Times New Roman" w:cs="Times New Roman"/>
          <w:spacing w:val="-2"/>
        </w:rPr>
        <w:t>м</w:t>
      </w:r>
      <w:r w:rsidRPr="0083337A">
        <w:rPr>
          <w:rFonts w:ascii="Times New Roman" w:eastAsia="Times New Roman" w:hAnsi="Times New Roman" w:cs="Times New Roman"/>
        </w:rPr>
        <w:t>ых ими ж</w:t>
      </w:r>
      <w:r w:rsidRPr="0083337A">
        <w:rPr>
          <w:rFonts w:ascii="Times New Roman" w:eastAsia="Times New Roman" w:hAnsi="Times New Roman" w:cs="Times New Roman"/>
          <w:spacing w:val="2"/>
        </w:rPr>
        <w:t>и</w:t>
      </w:r>
      <w:r w:rsidRPr="0083337A">
        <w:rPr>
          <w:rFonts w:ascii="Times New Roman" w:eastAsia="Times New Roman" w:hAnsi="Times New Roman" w:cs="Times New Roman"/>
          <w:spacing w:val="-2"/>
        </w:rPr>
        <w:t>л</w:t>
      </w:r>
      <w:r w:rsidRPr="0083337A">
        <w:rPr>
          <w:rFonts w:ascii="Times New Roman" w:eastAsia="Times New Roman" w:hAnsi="Times New Roman" w:cs="Times New Roman"/>
        </w:rPr>
        <w:t>ых по</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еще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ий ж</w:t>
      </w:r>
      <w:r w:rsidRPr="0083337A">
        <w:rPr>
          <w:rFonts w:ascii="Times New Roman" w:eastAsia="Times New Roman" w:hAnsi="Times New Roman" w:cs="Times New Roman"/>
          <w:spacing w:val="1"/>
        </w:rPr>
        <w:t>и</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 xml:space="preserve">ищного </w:t>
      </w:r>
      <w:r w:rsidRPr="0083337A">
        <w:rPr>
          <w:rFonts w:ascii="Times New Roman" w:eastAsia="Times New Roman" w:hAnsi="Times New Roman" w:cs="Times New Roman"/>
          <w:spacing w:val="-1"/>
        </w:rPr>
        <w:t>ф</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 xml:space="preserve">нда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рива</w:t>
      </w:r>
      <w:r w:rsidRPr="0083337A">
        <w:rPr>
          <w:rFonts w:ascii="Times New Roman" w:eastAsia="Times New Roman" w:hAnsi="Times New Roman" w:cs="Times New Roman"/>
          <w:spacing w:val="-1"/>
        </w:rPr>
        <w:t>ти</w:t>
      </w:r>
      <w:r w:rsidRPr="0083337A">
        <w:rPr>
          <w:rFonts w:ascii="Times New Roman" w:eastAsia="Times New Roman" w:hAnsi="Times New Roman" w:cs="Times New Roman"/>
        </w:rPr>
        <w:t>зация ж</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ли</w:t>
      </w:r>
      <w:r w:rsidRPr="0083337A">
        <w:rPr>
          <w:rFonts w:ascii="Times New Roman" w:eastAsia="Times New Roman" w:hAnsi="Times New Roman" w:cs="Times New Roman"/>
          <w:spacing w:val="-1"/>
        </w:rPr>
        <w:t>щ</w:t>
      </w:r>
      <w:r w:rsidRPr="0083337A">
        <w:rPr>
          <w:rFonts w:ascii="Times New Roman" w:eastAsia="Times New Roman" w:hAnsi="Times New Roman" w:cs="Times New Roman"/>
        </w:rPr>
        <w:t xml:space="preserve">ного фонда) в </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тнош</w:t>
      </w:r>
      <w:r w:rsidRPr="0083337A">
        <w:rPr>
          <w:rFonts w:ascii="Times New Roman" w:eastAsia="Times New Roman" w:hAnsi="Times New Roman" w:cs="Times New Roman"/>
          <w:spacing w:val="-1"/>
        </w:rPr>
        <w:t>ени</w:t>
      </w:r>
      <w:r w:rsidRPr="0083337A">
        <w:rPr>
          <w:rFonts w:ascii="Times New Roman" w:eastAsia="Times New Roman" w:hAnsi="Times New Roman" w:cs="Times New Roman"/>
        </w:rPr>
        <w:t>и ж</w:t>
      </w:r>
      <w:r w:rsidRPr="0083337A">
        <w:rPr>
          <w:rFonts w:ascii="Times New Roman" w:eastAsia="Times New Roman" w:hAnsi="Times New Roman" w:cs="Times New Roman"/>
          <w:spacing w:val="2"/>
        </w:rPr>
        <w:t>и</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о</w:t>
      </w:r>
      <w:r w:rsidRPr="0083337A">
        <w:rPr>
          <w:rFonts w:ascii="Times New Roman" w:eastAsia="Times New Roman" w:hAnsi="Times New Roman" w:cs="Times New Roman"/>
          <w:spacing w:val="-2"/>
        </w:rPr>
        <w:t>г</w:t>
      </w:r>
      <w:r w:rsidRPr="0083337A">
        <w:rPr>
          <w:rFonts w:ascii="Times New Roman" w:eastAsia="Times New Roman" w:hAnsi="Times New Roman" w:cs="Times New Roman"/>
        </w:rPr>
        <w:t xml:space="preserve">о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spacing w:val="1"/>
        </w:rPr>
        <w:t>о</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еще</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 xml:space="preserve">ия по </w:t>
      </w:r>
      <w:r w:rsidRPr="0083337A">
        <w:rPr>
          <w:rFonts w:ascii="Times New Roman" w:eastAsia="Times New Roman" w:hAnsi="Times New Roman" w:cs="Times New Roman"/>
          <w:spacing w:val="-2"/>
        </w:rPr>
        <w:t>ад</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ес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w:t>
      </w:r>
      <w:r>
        <w:rPr>
          <w:rFonts w:ascii="Times New Roman" w:eastAsia="Times New Roman" w:hAnsi="Times New Roman" w:cs="Times New Roman"/>
        </w:rPr>
        <w:t xml:space="preserve"> ___________________________________________</w:t>
      </w:r>
    </w:p>
    <w:p w14:paraId="0D6ACB4F" w14:textId="77777777" w:rsidR="00D34556" w:rsidRPr="0083337A" w:rsidRDefault="00D34556" w:rsidP="000A7930">
      <w:pPr>
        <w:tabs>
          <w:tab w:val="left" w:pos="1839"/>
          <w:tab w:val="left" w:pos="3113"/>
          <w:tab w:val="left" w:pos="3689"/>
          <w:tab w:val="left" w:pos="5475"/>
          <w:tab w:val="left" w:pos="6797"/>
          <w:tab w:val="left" w:pos="8600"/>
          <w:tab w:val="left" w:pos="9337"/>
        </w:tabs>
        <w:ind w:firstLine="0"/>
        <w:rPr>
          <w:rFonts w:ascii="Times New Roman" w:eastAsia="Times New Roman" w:hAnsi="Times New Roman" w:cs="Times New Roman"/>
        </w:rPr>
      </w:pPr>
      <w:r w:rsidRPr="0083337A">
        <w:rPr>
          <w:rFonts w:ascii="Times New Roman" w:eastAsia="Times New Roman" w:hAnsi="Times New Roman" w:cs="Times New Roman"/>
        </w:rPr>
        <w:t>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___________</w:t>
      </w:r>
      <w:r>
        <w:rPr>
          <w:rFonts w:ascii="Times New Roman" w:eastAsia="Times New Roman" w:hAnsi="Times New Roman" w:cs="Times New Roman"/>
        </w:rPr>
        <w:t>___________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______</w:t>
      </w:r>
      <w:r w:rsidRPr="0083337A">
        <w:rPr>
          <w:rFonts w:ascii="Times New Roman" w:eastAsia="Times New Roman" w:hAnsi="Times New Roman" w:cs="Times New Roman"/>
          <w:spacing w:val="-1"/>
        </w:rPr>
        <w:t>_</w:t>
      </w:r>
      <w:r w:rsidR="000A7930">
        <w:rPr>
          <w:rFonts w:ascii="Times New Roman" w:eastAsia="Times New Roman" w:hAnsi="Times New Roman" w:cs="Times New Roman"/>
        </w:rPr>
        <w:t>_____</w:t>
      </w:r>
      <w:r w:rsidRPr="0083337A">
        <w:rPr>
          <w:rFonts w:ascii="Times New Roman" w:eastAsia="Times New Roman" w:hAnsi="Times New Roman" w:cs="Times New Roman"/>
        </w:rPr>
        <w:t>.</w:t>
      </w:r>
    </w:p>
    <w:p w14:paraId="550654DD" w14:textId="77777777" w:rsidR="00D34556" w:rsidRPr="0083337A" w:rsidRDefault="00D34556" w:rsidP="000A7930">
      <w:pPr>
        <w:rPr>
          <w:rFonts w:ascii="Times New Roman" w:eastAsia="Times New Roman" w:hAnsi="Times New Roman" w:cs="Times New Roman"/>
        </w:rPr>
      </w:pPr>
      <w:r w:rsidRPr="0083337A">
        <w:rPr>
          <w:rFonts w:ascii="Times New Roman" w:eastAsia="Times New Roman" w:hAnsi="Times New Roman" w:cs="Times New Roman"/>
        </w:rPr>
        <w:t>Настоя</w:t>
      </w:r>
      <w:r w:rsidRPr="0083337A">
        <w:rPr>
          <w:rFonts w:ascii="Times New Roman" w:eastAsia="Times New Roman" w:hAnsi="Times New Roman" w:cs="Times New Roman"/>
          <w:spacing w:val="-1"/>
        </w:rPr>
        <w:t>щ</w:t>
      </w:r>
      <w:r w:rsidRPr="0083337A">
        <w:rPr>
          <w:rFonts w:ascii="Times New Roman" w:eastAsia="Times New Roman" w:hAnsi="Times New Roman" w:cs="Times New Roman"/>
        </w:rPr>
        <w:t>им подтв</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 xml:space="preserve">рждаю, что </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анее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а</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 xml:space="preserve">о на </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частие в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иватиз</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ции на территор</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и Росс</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 xml:space="preserve">йской </w:t>
      </w:r>
      <w:r w:rsidRPr="0083337A">
        <w:rPr>
          <w:rFonts w:ascii="Times New Roman" w:eastAsia="Times New Roman" w:hAnsi="Times New Roman" w:cs="Times New Roman"/>
          <w:spacing w:val="-1"/>
        </w:rPr>
        <w:t>Ф</w:t>
      </w:r>
      <w:r w:rsidRPr="0083337A">
        <w:rPr>
          <w:rFonts w:ascii="Times New Roman" w:eastAsia="Times New Roman" w:hAnsi="Times New Roman" w:cs="Times New Roman"/>
        </w:rPr>
        <w:t>ед</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р</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 xml:space="preserve">ции не </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сп</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ль</w:t>
      </w:r>
      <w:r w:rsidRPr="0083337A">
        <w:rPr>
          <w:rFonts w:ascii="Times New Roman" w:eastAsia="Times New Roman" w:hAnsi="Times New Roman" w:cs="Times New Roman"/>
          <w:spacing w:val="-3"/>
        </w:rPr>
        <w:t>з</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ва</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w:t>
      </w:r>
    </w:p>
    <w:p w14:paraId="6EF280D8" w14:textId="77777777" w:rsidR="00D34556" w:rsidRPr="0083337A" w:rsidRDefault="00D34556" w:rsidP="000A7930">
      <w:pPr>
        <w:rPr>
          <w:rFonts w:ascii="Times New Roman" w:eastAsia="Times New Roman" w:hAnsi="Times New Roman" w:cs="Times New Roman"/>
        </w:rPr>
      </w:pPr>
      <w:r w:rsidRPr="0083337A">
        <w:rPr>
          <w:rFonts w:ascii="Times New Roman" w:eastAsia="Times New Roman" w:hAnsi="Times New Roman" w:cs="Times New Roman"/>
        </w:rPr>
        <w:t>Д</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к</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мен</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ы, необходи</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ые для пре</w:t>
      </w:r>
      <w:r w:rsidRPr="0083337A">
        <w:rPr>
          <w:rFonts w:ascii="Times New Roman" w:eastAsia="Times New Roman" w:hAnsi="Times New Roman" w:cs="Times New Roman"/>
          <w:spacing w:val="-2"/>
        </w:rPr>
        <w:t>д</w:t>
      </w:r>
      <w:r w:rsidRPr="0083337A">
        <w:rPr>
          <w:rFonts w:ascii="Times New Roman" w:eastAsia="Times New Roman" w:hAnsi="Times New Roman" w:cs="Times New Roman"/>
        </w:rPr>
        <w:t>оставл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 xml:space="preserve">ния муниципальной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ги, прилагают</w:t>
      </w:r>
      <w:r w:rsidRPr="0083337A">
        <w:rPr>
          <w:rFonts w:ascii="Times New Roman" w:eastAsia="Times New Roman" w:hAnsi="Times New Roman" w:cs="Times New Roman"/>
          <w:spacing w:val="-2"/>
        </w:rPr>
        <w:t>с</w:t>
      </w:r>
      <w:r w:rsidRPr="0083337A">
        <w:rPr>
          <w:rFonts w:ascii="Times New Roman" w:eastAsia="Times New Roman" w:hAnsi="Times New Roman" w:cs="Times New Roman"/>
        </w:rPr>
        <w:t>я.</w:t>
      </w:r>
    </w:p>
    <w:p w14:paraId="6845C126" w14:textId="77777777" w:rsidR="00D34556" w:rsidRPr="0083337A" w:rsidRDefault="00D34556" w:rsidP="000A7930">
      <w:pPr>
        <w:tabs>
          <w:tab w:val="left" w:pos="1668"/>
          <w:tab w:val="left" w:pos="3211"/>
          <w:tab w:val="left" w:pos="5052"/>
          <w:tab w:val="left" w:pos="5556"/>
          <w:tab w:val="left" w:pos="7880"/>
          <w:tab w:val="left" w:pos="9269"/>
        </w:tabs>
        <w:rPr>
          <w:rFonts w:ascii="Times New Roman" w:eastAsia="Times New Roman" w:hAnsi="Times New Roman" w:cs="Times New Roman"/>
        </w:rPr>
      </w:pPr>
      <w:r w:rsidRPr="0083337A">
        <w:rPr>
          <w:rFonts w:ascii="Times New Roman" w:eastAsia="Times New Roman" w:hAnsi="Times New Roman" w:cs="Times New Roman"/>
        </w:rPr>
        <w:t xml:space="preserve">Конечный </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ез</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л</w:t>
      </w:r>
      <w:r w:rsidRPr="0083337A">
        <w:rPr>
          <w:rFonts w:ascii="Times New Roman" w:eastAsia="Times New Roman" w:hAnsi="Times New Roman" w:cs="Times New Roman"/>
          <w:spacing w:val="-1"/>
        </w:rPr>
        <w:t>ь</w:t>
      </w:r>
      <w:r w:rsidRPr="0083337A">
        <w:rPr>
          <w:rFonts w:ascii="Times New Roman" w:eastAsia="Times New Roman" w:hAnsi="Times New Roman" w:cs="Times New Roman"/>
        </w:rPr>
        <w:t>тат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едостав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ия муниципаль</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ой </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слуги (</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 xml:space="preserve">ешение </w:t>
      </w:r>
      <w:r w:rsidRPr="0083337A">
        <w:rPr>
          <w:rFonts w:ascii="Times New Roman" w:eastAsia="Times New Roman" w:hAnsi="Times New Roman" w:cs="Times New Roman"/>
          <w:spacing w:val="1"/>
        </w:rPr>
        <w:t xml:space="preserve">о </w:t>
      </w:r>
      <w:r w:rsidRPr="0083337A">
        <w:rPr>
          <w:rFonts w:ascii="Times New Roman" w:eastAsia="Times New Roman" w:hAnsi="Times New Roman" w:cs="Times New Roman"/>
        </w:rPr>
        <w:t xml:space="preserve">заключении </w:t>
      </w:r>
      <w:r w:rsidRPr="0083337A">
        <w:rPr>
          <w:rFonts w:ascii="Times New Roman" w:eastAsia="Times New Roman" w:hAnsi="Times New Roman" w:cs="Times New Roman"/>
          <w:spacing w:val="1"/>
        </w:rPr>
        <w:t>до</w:t>
      </w:r>
      <w:r w:rsidRPr="0083337A">
        <w:rPr>
          <w:rFonts w:ascii="Times New Roman" w:eastAsia="Times New Roman" w:hAnsi="Times New Roman" w:cs="Times New Roman"/>
        </w:rPr>
        <w:t>го</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ора о перед</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че жило</w:t>
      </w:r>
      <w:r w:rsidRPr="0083337A">
        <w:rPr>
          <w:rFonts w:ascii="Times New Roman" w:eastAsia="Times New Roman" w:hAnsi="Times New Roman" w:cs="Times New Roman"/>
          <w:spacing w:val="1"/>
        </w:rPr>
        <w:t xml:space="preserve">го </w:t>
      </w:r>
      <w:r w:rsidRPr="0083337A">
        <w:rPr>
          <w:rFonts w:ascii="Times New Roman" w:eastAsia="Times New Roman" w:hAnsi="Times New Roman" w:cs="Times New Roman"/>
        </w:rPr>
        <w:t>помещ</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ния в с</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бстве</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ность г</w:t>
      </w:r>
      <w:r w:rsidRPr="0083337A">
        <w:rPr>
          <w:rFonts w:ascii="Times New Roman" w:eastAsia="Times New Roman" w:hAnsi="Times New Roman" w:cs="Times New Roman"/>
          <w:spacing w:val="2"/>
        </w:rPr>
        <w:t>р</w:t>
      </w:r>
      <w:r w:rsidRPr="0083337A">
        <w:rPr>
          <w:rFonts w:ascii="Times New Roman" w:eastAsia="Times New Roman" w:hAnsi="Times New Roman" w:cs="Times New Roman"/>
          <w:spacing w:val="-1"/>
        </w:rPr>
        <w:t>а</w:t>
      </w:r>
      <w:r w:rsidRPr="0083337A">
        <w:rPr>
          <w:rFonts w:ascii="Times New Roman" w:eastAsia="Times New Roman" w:hAnsi="Times New Roman" w:cs="Times New Roman"/>
          <w:spacing w:val="-2"/>
        </w:rPr>
        <w:t>ж</w:t>
      </w:r>
      <w:r w:rsidRPr="0083337A">
        <w:rPr>
          <w:rFonts w:ascii="Times New Roman" w:eastAsia="Times New Roman" w:hAnsi="Times New Roman" w:cs="Times New Roman"/>
        </w:rPr>
        <w:t>д</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 с приложением проекта д</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г</w:t>
      </w:r>
      <w:r w:rsidRPr="0083337A">
        <w:rPr>
          <w:rFonts w:ascii="Times New Roman" w:eastAsia="Times New Roman" w:hAnsi="Times New Roman" w:cs="Times New Roman"/>
          <w:spacing w:val="2"/>
        </w:rPr>
        <w:t>о</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ора о п</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ре</w:t>
      </w:r>
      <w:r w:rsidRPr="0083337A">
        <w:rPr>
          <w:rFonts w:ascii="Times New Roman" w:eastAsia="Times New Roman" w:hAnsi="Times New Roman" w:cs="Times New Roman"/>
          <w:spacing w:val="-1"/>
        </w:rPr>
        <w:t>д</w:t>
      </w:r>
      <w:r w:rsidRPr="0083337A">
        <w:rPr>
          <w:rFonts w:ascii="Times New Roman" w:eastAsia="Times New Roman" w:hAnsi="Times New Roman" w:cs="Times New Roman"/>
        </w:rPr>
        <w:t>аче жилого по</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еще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ия в собств</w:t>
      </w:r>
      <w:r w:rsidRPr="0083337A">
        <w:rPr>
          <w:rFonts w:ascii="Times New Roman" w:eastAsia="Times New Roman" w:hAnsi="Times New Roman" w:cs="Times New Roman"/>
          <w:spacing w:val="-2"/>
        </w:rPr>
        <w:t>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н</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сть г</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ж</w:t>
      </w:r>
      <w:r w:rsidRPr="0083337A">
        <w:rPr>
          <w:rFonts w:ascii="Times New Roman" w:eastAsia="Times New Roman" w:hAnsi="Times New Roman" w:cs="Times New Roman"/>
        </w:rPr>
        <w:t xml:space="preserve">дан в форме </w:t>
      </w:r>
      <w:r w:rsidRPr="0083337A">
        <w:rPr>
          <w:rFonts w:ascii="Times New Roman" w:eastAsia="Times New Roman" w:hAnsi="Times New Roman" w:cs="Times New Roman"/>
          <w:spacing w:val="-1"/>
        </w:rPr>
        <w:t>э</w:t>
      </w:r>
      <w:r w:rsidRPr="0083337A">
        <w:rPr>
          <w:rFonts w:ascii="Times New Roman" w:eastAsia="Times New Roman" w:hAnsi="Times New Roman" w:cs="Times New Roman"/>
        </w:rPr>
        <w:t>лект</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онного д</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к</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мента, подписан</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ого </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силенной электронной подписью) про</w:t>
      </w:r>
      <w:r w:rsidRPr="0083337A">
        <w:rPr>
          <w:rFonts w:ascii="Times New Roman" w:eastAsia="Times New Roman" w:hAnsi="Times New Roman" w:cs="Times New Roman"/>
          <w:spacing w:val="1"/>
        </w:rPr>
        <w:t>шу</w:t>
      </w:r>
      <w:r w:rsidRPr="0083337A">
        <w:rPr>
          <w:rFonts w:ascii="Times New Roman" w:eastAsia="Times New Roman" w:hAnsi="Times New Roman" w:cs="Times New Roman"/>
        </w:rPr>
        <w:t xml:space="preserve">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е</w:t>
      </w:r>
      <w:r w:rsidRPr="0083337A">
        <w:rPr>
          <w:rFonts w:ascii="Times New Roman" w:eastAsia="Times New Roman" w:hAnsi="Times New Roman" w:cs="Times New Roman"/>
          <w:spacing w:val="1"/>
        </w:rPr>
        <w:t>д</w:t>
      </w:r>
      <w:r w:rsidRPr="0083337A">
        <w:rPr>
          <w:rFonts w:ascii="Times New Roman" w:eastAsia="Times New Roman" w:hAnsi="Times New Roman" w:cs="Times New Roman"/>
        </w:rPr>
        <w:t>ста</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ить с ис</w:t>
      </w:r>
      <w:r w:rsidRPr="0083337A">
        <w:rPr>
          <w:rFonts w:ascii="Times New Roman" w:eastAsia="Times New Roman" w:hAnsi="Times New Roman" w:cs="Times New Roman"/>
          <w:spacing w:val="1"/>
        </w:rPr>
        <w:t>по</w:t>
      </w:r>
      <w:r w:rsidRPr="0083337A">
        <w:rPr>
          <w:rFonts w:ascii="Times New Roman" w:eastAsia="Times New Roman" w:hAnsi="Times New Roman" w:cs="Times New Roman"/>
        </w:rPr>
        <w:t>льзов</w:t>
      </w:r>
      <w:r w:rsidRPr="0083337A">
        <w:rPr>
          <w:rFonts w:ascii="Times New Roman" w:eastAsia="Times New Roman" w:hAnsi="Times New Roman" w:cs="Times New Roman"/>
          <w:spacing w:val="-1"/>
        </w:rPr>
        <w:t>ан</w:t>
      </w:r>
      <w:r w:rsidRPr="0083337A">
        <w:rPr>
          <w:rFonts w:ascii="Times New Roman" w:eastAsia="Times New Roman" w:hAnsi="Times New Roman" w:cs="Times New Roman"/>
        </w:rPr>
        <w:t>ием Едино</w:t>
      </w:r>
      <w:r w:rsidRPr="0083337A">
        <w:rPr>
          <w:rFonts w:ascii="Times New Roman" w:eastAsia="Times New Roman" w:hAnsi="Times New Roman" w:cs="Times New Roman"/>
          <w:spacing w:val="1"/>
        </w:rPr>
        <w:t>го</w:t>
      </w:r>
      <w:r w:rsidRPr="0083337A">
        <w:rPr>
          <w:rFonts w:ascii="Times New Roman" w:eastAsia="Times New Roman" w:hAnsi="Times New Roman" w:cs="Times New Roman"/>
        </w:rPr>
        <w:t xml:space="preserve"> пор</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а г</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д</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рст</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 xml:space="preserve">енных </w:t>
      </w:r>
      <w:r w:rsidRPr="0083337A">
        <w:rPr>
          <w:rFonts w:ascii="Times New Roman" w:eastAsia="Times New Roman" w:hAnsi="Times New Roman" w:cs="Times New Roman"/>
          <w:spacing w:val="1"/>
        </w:rPr>
        <w:t xml:space="preserve">и </w:t>
      </w:r>
      <w:r w:rsidRPr="0083337A">
        <w:rPr>
          <w:rFonts w:ascii="Times New Roman" w:eastAsia="Times New Roman" w:hAnsi="Times New Roman" w:cs="Times New Roman"/>
        </w:rPr>
        <w:t>м</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ц</w:t>
      </w:r>
      <w:r w:rsidRPr="0083337A">
        <w:rPr>
          <w:rFonts w:ascii="Times New Roman" w:eastAsia="Times New Roman" w:hAnsi="Times New Roman" w:cs="Times New Roman"/>
          <w:spacing w:val="2"/>
        </w:rPr>
        <w:t>и</w:t>
      </w:r>
      <w:r w:rsidRPr="0083337A">
        <w:rPr>
          <w:rFonts w:ascii="Times New Roman" w:eastAsia="Times New Roman" w:hAnsi="Times New Roman" w:cs="Times New Roman"/>
          <w:spacing w:val="1"/>
        </w:rPr>
        <w:t>пал</w:t>
      </w:r>
      <w:r w:rsidRPr="0083337A">
        <w:rPr>
          <w:rFonts w:ascii="Times New Roman" w:eastAsia="Times New Roman" w:hAnsi="Times New Roman" w:cs="Times New Roman"/>
        </w:rPr>
        <w:t xml:space="preserve">ьных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слуг (</w:t>
      </w:r>
      <w:r w:rsidRPr="0083337A">
        <w:rPr>
          <w:rFonts w:ascii="Times New Roman" w:eastAsia="Times New Roman" w:hAnsi="Times New Roman" w:cs="Times New Roman"/>
          <w:spacing w:val="3"/>
        </w:rPr>
        <w:t>ф</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 xml:space="preserve">кций) </w:t>
      </w:r>
      <w:r w:rsidRPr="0083337A">
        <w:rPr>
          <w:rFonts w:ascii="Times New Roman" w:eastAsia="Times New Roman" w:hAnsi="Times New Roman" w:cs="Times New Roman"/>
        </w:rPr>
        <w:t>в ф</w:t>
      </w:r>
      <w:r w:rsidRPr="0083337A">
        <w:rPr>
          <w:rFonts w:ascii="Times New Roman" w:eastAsia="Times New Roman" w:hAnsi="Times New Roman" w:cs="Times New Roman"/>
          <w:spacing w:val="2"/>
        </w:rPr>
        <w:t>ор</w:t>
      </w:r>
      <w:r w:rsidRPr="0083337A">
        <w:rPr>
          <w:rFonts w:ascii="Times New Roman" w:eastAsia="Times New Roman" w:hAnsi="Times New Roman" w:cs="Times New Roman"/>
          <w:spacing w:val="-2"/>
        </w:rPr>
        <w:t>м</w:t>
      </w:r>
      <w:r w:rsidRPr="0083337A">
        <w:rPr>
          <w:rFonts w:ascii="Times New Roman" w:eastAsia="Times New Roman" w:hAnsi="Times New Roman" w:cs="Times New Roman"/>
        </w:rPr>
        <w:t>е электронно</w:t>
      </w:r>
      <w:r w:rsidRPr="0083337A">
        <w:rPr>
          <w:rFonts w:ascii="Times New Roman" w:eastAsia="Times New Roman" w:hAnsi="Times New Roman" w:cs="Times New Roman"/>
          <w:spacing w:val="-2"/>
        </w:rPr>
        <w:t>г</w:t>
      </w:r>
      <w:r w:rsidRPr="0083337A">
        <w:rPr>
          <w:rFonts w:ascii="Times New Roman" w:eastAsia="Times New Roman" w:hAnsi="Times New Roman" w:cs="Times New Roman"/>
        </w:rPr>
        <w:t>о док</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мента.</w:t>
      </w:r>
    </w:p>
    <w:p w14:paraId="570FB12F" w14:textId="77777777" w:rsidR="00D34556" w:rsidRPr="0083337A" w:rsidRDefault="00D34556" w:rsidP="000A7930">
      <w:pPr>
        <w:rPr>
          <w:rFonts w:ascii="Times New Roman" w:eastAsia="Times New Roman" w:hAnsi="Times New Roman" w:cs="Times New Roman"/>
        </w:rPr>
      </w:pPr>
      <w:bookmarkStart w:id="28" w:name="_page_451_0"/>
      <w:r w:rsidRPr="0083337A">
        <w:rPr>
          <w:rFonts w:ascii="Times New Roman" w:eastAsia="Times New Roman" w:hAnsi="Times New Roman" w:cs="Times New Roman"/>
        </w:rPr>
        <w:t>Реше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ие об </w:t>
      </w:r>
      <w:r w:rsidRPr="0083337A">
        <w:rPr>
          <w:rFonts w:ascii="Times New Roman" w:eastAsia="Times New Roman" w:hAnsi="Times New Roman" w:cs="Times New Roman"/>
          <w:spacing w:val="1"/>
        </w:rPr>
        <w:t>о</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 xml:space="preserve">казе </w:t>
      </w:r>
      <w:r w:rsidRPr="0083337A">
        <w:rPr>
          <w:rFonts w:ascii="Times New Roman" w:eastAsia="Times New Roman" w:hAnsi="Times New Roman" w:cs="Times New Roman"/>
          <w:spacing w:val="1"/>
        </w:rPr>
        <w:t xml:space="preserve">в </w:t>
      </w:r>
      <w:r w:rsidRPr="0083337A">
        <w:rPr>
          <w:rFonts w:ascii="Times New Roman" w:eastAsia="Times New Roman" w:hAnsi="Times New Roman" w:cs="Times New Roman"/>
        </w:rPr>
        <w:t>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иеме д</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к</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мент</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в, необх</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димых для предос</w:t>
      </w:r>
      <w:r w:rsidRPr="0083337A">
        <w:rPr>
          <w:rFonts w:ascii="Times New Roman" w:eastAsia="Times New Roman" w:hAnsi="Times New Roman" w:cs="Times New Roman"/>
          <w:spacing w:val="-2"/>
        </w:rPr>
        <w:t>т</w:t>
      </w:r>
      <w:r w:rsidRPr="0083337A">
        <w:rPr>
          <w:rFonts w:ascii="Times New Roman" w:eastAsia="Times New Roman" w:hAnsi="Times New Roman" w:cs="Times New Roman"/>
        </w:rPr>
        <w:t>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ия муниципальной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ги, прош</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 вр</w:t>
      </w:r>
      <w:r w:rsidRPr="0083337A">
        <w:rPr>
          <w:rFonts w:ascii="Times New Roman" w:eastAsia="Times New Roman" w:hAnsi="Times New Roman" w:cs="Times New Roman"/>
          <w:spacing w:val="-1"/>
        </w:rPr>
        <w:t>у</w:t>
      </w:r>
      <w:r w:rsidRPr="0083337A">
        <w:rPr>
          <w:rFonts w:ascii="Times New Roman" w:eastAsia="Times New Roman" w:hAnsi="Times New Roman" w:cs="Times New Roman"/>
          <w:spacing w:val="2"/>
        </w:rPr>
        <w:t>ч</w:t>
      </w:r>
      <w:r w:rsidRPr="0083337A">
        <w:rPr>
          <w:rFonts w:ascii="Times New Roman" w:eastAsia="Times New Roman" w:hAnsi="Times New Roman" w:cs="Times New Roman"/>
        </w:rPr>
        <w:t xml:space="preserve">ить лично,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редст</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вить с использов</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ем Единого порта</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а гос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дарств</w:t>
      </w:r>
      <w:r w:rsidRPr="0083337A">
        <w:rPr>
          <w:rFonts w:ascii="Times New Roman" w:eastAsia="Times New Roman" w:hAnsi="Times New Roman" w:cs="Times New Roman"/>
          <w:spacing w:val="-1"/>
        </w:rPr>
        <w:t>ен</w:t>
      </w:r>
      <w:r w:rsidRPr="0083337A">
        <w:rPr>
          <w:rFonts w:ascii="Times New Roman" w:eastAsia="Times New Roman" w:hAnsi="Times New Roman" w:cs="Times New Roman"/>
        </w:rPr>
        <w:t>ных и м</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 xml:space="preserve">ципальных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г (</w:t>
      </w:r>
      <w:r w:rsidRPr="0083337A">
        <w:rPr>
          <w:rFonts w:ascii="Times New Roman" w:eastAsia="Times New Roman" w:hAnsi="Times New Roman" w:cs="Times New Roman"/>
          <w:spacing w:val="3"/>
        </w:rPr>
        <w:t>ф</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2"/>
        </w:rPr>
        <w:t>к</w:t>
      </w:r>
      <w:r w:rsidRPr="0083337A">
        <w:rPr>
          <w:rFonts w:ascii="Times New Roman" w:eastAsia="Times New Roman" w:hAnsi="Times New Roman" w:cs="Times New Roman"/>
        </w:rPr>
        <w:t xml:space="preserve">ций) </w:t>
      </w:r>
      <w:r w:rsidRPr="0083337A">
        <w:rPr>
          <w:rFonts w:ascii="Times New Roman" w:eastAsia="Times New Roman" w:hAnsi="Times New Roman" w:cs="Times New Roman"/>
          <w:spacing w:val="1"/>
        </w:rPr>
        <w:t xml:space="preserve">в </w:t>
      </w:r>
      <w:r w:rsidRPr="0083337A">
        <w:rPr>
          <w:rFonts w:ascii="Times New Roman" w:eastAsia="Times New Roman" w:hAnsi="Times New Roman" w:cs="Times New Roman"/>
          <w:spacing w:val="-1"/>
        </w:rPr>
        <w:t>ф</w:t>
      </w:r>
      <w:r w:rsidRPr="0083337A">
        <w:rPr>
          <w:rFonts w:ascii="Times New Roman" w:eastAsia="Times New Roman" w:hAnsi="Times New Roman" w:cs="Times New Roman"/>
          <w:spacing w:val="1"/>
        </w:rPr>
        <w:t>о</w:t>
      </w:r>
      <w:r w:rsidRPr="0083337A">
        <w:rPr>
          <w:rFonts w:ascii="Times New Roman" w:eastAsia="Times New Roman" w:hAnsi="Times New Roman" w:cs="Times New Roman"/>
          <w:spacing w:val="2"/>
        </w:rPr>
        <w:t>р</w:t>
      </w:r>
      <w:r w:rsidRPr="0083337A">
        <w:rPr>
          <w:rFonts w:ascii="Times New Roman" w:eastAsia="Times New Roman" w:hAnsi="Times New Roman" w:cs="Times New Roman"/>
          <w:spacing w:val="-2"/>
        </w:rPr>
        <w:t>м</w:t>
      </w:r>
      <w:r w:rsidRPr="0083337A">
        <w:rPr>
          <w:rFonts w:ascii="Times New Roman" w:eastAsia="Times New Roman" w:hAnsi="Times New Roman" w:cs="Times New Roman"/>
        </w:rPr>
        <w:t>е электронн</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го док</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мента (н</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ж</w:t>
      </w:r>
      <w:r w:rsidRPr="0083337A">
        <w:rPr>
          <w:rFonts w:ascii="Times New Roman" w:eastAsia="Times New Roman" w:hAnsi="Times New Roman" w:cs="Times New Roman"/>
          <w:spacing w:val="1"/>
        </w:rPr>
        <w:t>но</w:t>
      </w:r>
      <w:r w:rsidRPr="0083337A">
        <w:rPr>
          <w:rFonts w:ascii="Times New Roman" w:eastAsia="Times New Roman" w:hAnsi="Times New Roman" w:cs="Times New Roman"/>
        </w:rPr>
        <w:t xml:space="preserve">е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одч</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р</w:t>
      </w:r>
      <w:r w:rsidRPr="0083337A">
        <w:rPr>
          <w:rFonts w:ascii="Times New Roman" w:eastAsia="Times New Roman" w:hAnsi="Times New Roman" w:cs="Times New Roman"/>
          <w:spacing w:val="-1"/>
        </w:rPr>
        <w:t>к</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ть).</w:t>
      </w:r>
    </w:p>
    <w:p w14:paraId="100D44E0" w14:textId="77777777" w:rsidR="00D34556" w:rsidRPr="0083337A" w:rsidRDefault="00D34556" w:rsidP="000A7930">
      <w:pPr>
        <w:tabs>
          <w:tab w:val="left" w:pos="2055"/>
          <w:tab w:val="left" w:pos="2496"/>
          <w:tab w:val="left" w:pos="3363"/>
          <w:tab w:val="left" w:pos="4884"/>
          <w:tab w:val="left" w:pos="5633"/>
          <w:tab w:val="left" w:pos="7078"/>
          <w:tab w:val="left" w:pos="7916"/>
          <w:tab w:val="left" w:pos="9399"/>
        </w:tabs>
        <w:rPr>
          <w:rFonts w:ascii="Times New Roman" w:eastAsia="Times New Roman" w:hAnsi="Times New Roman" w:cs="Times New Roman"/>
        </w:rPr>
      </w:pPr>
      <w:r w:rsidRPr="0083337A">
        <w:rPr>
          <w:rFonts w:ascii="Times New Roman" w:eastAsia="Times New Roman" w:hAnsi="Times New Roman" w:cs="Times New Roman"/>
        </w:rPr>
        <w:t>Реше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ие о приос</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н</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вле</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 xml:space="preserve">ии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spacing w:val="1"/>
        </w:rPr>
        <w:t>р</w:t>
      </w:r>
      <w:r w:rsidRPr="0083337A">
        <w:rPr>
          <w:rFonts w:ascii="Times New Roman" w:eastAsia="Times New Roman" w:hAnsi="Times New Roman" w:cs="Times New Roman"/>
          <w:spacing w:val="-1"/>
        </w:rPr>
        <w:t>ед</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став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 xml:space="preserve">я </w:t>
      </w:r>
      <w:r w:rsidRPr="0083337A">
        <w:rPr>
          <w:rFonts w:ascii="Times New Roman" w:eastAsia="Times New Roman" w:hAnsi="Times New Roman" w:cs="Times New Roman"/>
          <w:spacing w:val="-1"/>
        </w:rPr>
        <w:t>г</w:t>
      </w:r>
      <w:r w:rsidRPr="0083337A">
        <w:rPr>
          <w:rFonts w:ascii="Times New Roman" w:eastAsia="Times New Roman" w:hAnsi="Times New Roman" w:cs="Times New Roman"/>
        </w:rPr>
        <w:t>ос</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дарств</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 xml:space="preserve">нной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ги прошу: вр</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ч</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ть лично,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д</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та</w:t>
      </w:r>
      <w:r w:rsidRPr="0083337A">
        <w:rPr>
          <w:rFonts w:ascii="Times New Roman" w:eastAsia="Times New Roman" w:hAnsi="Times New Roman" w:cs="Times New Roman"/>
          <w:spacing w:val="-3"/>
        </w:rPr>
        <w:t>в</w:t>
      </w:r>
      <w:r w:rsidRPr="0083337A">
        <w:rPr>
          <w:rFonts w:ascii="Times New Roman" w:eastAsia="Times New Roman" w:hAnsi="Times New Roman" w:cs="Times New Roman"/>
        </w:rPr>
        <w:t xml:space="preserve">ить </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 xml:space="preserve"> исп</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льзова</w:t>
      </w:r>
      <w:r w:rsidRPr="0083337A">
        <w:rPr>
          <w:rFonts w:ascii="Times New Roman" w:eastAsia="Times New Roman" w:hAnsi="Times New Roman" w:cs="Times New Roman"/>
          <w:spacing w:val="-1"/>
        </w:rPr>
        <w:t>нием</w:t>
      </w:r>
      <w:r w:rsidRPr="0083337A">
        <w:rPr>
          <w:rFonts w:ascii="Times New Roman" w:eastAsia="Times New Roman" w:hAnsi="Times New Roman" w:cs="Times New Roman"/>
        </w:rPr>
        <w:t xml:space="preserve"> Едино</w:t>
      </w:r>
      <w:r w:rsidRPr="0083337A">
        <w:rPr>
          <w:rFonts w:ascii="Times New Roman" w:eastAsia="Times New Roman" w:hAnsi="Times New Roman" w:cs="Times New Roman"/>
          <w:spacing w:val="1"/>
        </w:rPr>
        <w:t xml:space="preserve">го </w:t>
      </w:r>
      <w:r w:rsidRPr="0083337A">
        <w:rPr>
          <w:rFonts w:ascii="Times New Roman" w:eastAsia="Times New Roman" w:hAnsi="Times New Roman" w:cs="Times New Roman"/>
        </w:rPr>
        <w:t>порта</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а г</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д</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рст</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енных и м</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ни</w:t>
      </w:r>
      <w:r w:rsidRPr="0083337A">
        <w:rPr>
          <w:rFonts w:ascii="Times New Roman" w:eastAsia="Times New Roman" w:hAnsi="Times New Roman" w:cs="Times New Roman"/>
          <w:spacing w:val="1"/>
        </w:rPr>
        <w:t>ципальн</w:t>
      </w:r>
      <w:r w:rsidRPr="0083337A">
        <w:rPr>
          <w:rFonts w:ascii="Times New Roman" w:eastAsia="Times New Roman" w:hAnsi="Times New Roman" w:cs="Times New Roman"/>
        </w:rPr>
        <w:t xml:space="preserve">ых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слуг (ф</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к</w:t>
      </w:r>
      <w:r w:rsidRPr="0083337A">
        <w:rPr>
          <w:rFonts w:ascii="Times New Roman" w:eastAsia="Times New Roman" w:hAnsi="Times New Roman" w:cs="Times New Roman"/>
        </w:rPr>
        <w:t>ц</w:t>
      </w:r>
      <w:r w:rsidRPr="0083337A">
        <w:rPr>
          <w:rFonts w:ascii="Times New Roman" w:eastAsia="Times New Roman" w:hAnsi="Times New Roman" w:cs="Times New Roman"/>
          <w:spacing w:val="3"/>
        </w:rPr>
        <w:t>и</w:t>
      </w:r>
      <w:r w:rsidRPr="0083337A">
        <w:rPr>
          <w:rFonts w:ascii="Times New Roman" w:eastAsia="Times New Roman" w:hAnsi="Times New Roman" w:cs="Times New Roman"/>
        </w:rPr>
        <w:t xml:space="preserve">й) </w:t>
      </w:r>
      <w:r w:rsidRPr="0083337A">
        <w:rPr>
          <w:rFonts w:ascii="Times New Roman" w:eastAsia="Times New Roman" w:hAnsi="Times New Roman" w:cs="Times New Roman"/>
          <w:spacing w:val="1"/>
        </w:rPr>
        <w:t xml:space="preserve">в </w:t>
      </w:r>
      <w:r w:rsidRPr="0083337A">
        <w:rPr>
          <w:rFonts w:ascii="Times New Roman" w:eastAsia="Times New Roman" w:hAnsi="Times New Roman" w:cs="Times New Roman"/>
        </w:rPr>
        <w:t>форме элек</w:t>
      </w:r>
      <w:r w:rsidRPr="0083337A">
        <w:rPr>
          <w:rFonts w:ascii="Times New Roman" w:eastAsia="Times New Roman" w:hAnsi="Times New Roman" w:cs="Times New Roman"/>
          <w:spacing w:val="-2"/>
        </w:rPr>
        <w:t>т</w:t>
      </w:r>
      <w:r w:rsidRPr="0083337A">
        <w:rPr>
          <w:rFonts w:ascii="Times New Roman" w:eastAsia="Times New Roman" w:hAnsi="Times New Roman" w:cs="Times New Roman"/>
        </w:rPr>
        <w:t>ронно</w:t>
      </w:r>
      <w:r w:rsidRPr="0083337A">
        <w:rPr>
          <w:rFonts w:ascii="Times New Roman" w:eastAsia="Times New Roman" w:hAnsi="Times New Roman" w:cs="Times New Roman"/>
          <w:spacing w:val="-2"/>
        </w:rPr>
        <w:t>г</w:t>
      </w:r>
      <w:r w:rsidRPr="0083337A">
        <w:rPr>
          <w:rFonts w:ascii="Times New Roman" w:eastAsia="Times New Roman" w:hAnsi="Times New Roman" w:cs="Times New Roman"/>
        </w:rPr>
        <w:t>о док</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мента (н</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ж</w:t>
      </w:r>
      <w:r w:rsidRPr="0083337A">
        <w:rPr>
          <w:rFonts w:ascii="Times New Roman" w:eastAsia="Times New Roman" w:hAnsi="Times New Roman" w:cs="Times New Roman"/>
          <w:spacing w:val="1"/>
        </w:rPr>
        <w:t>н</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е под</w:t>
      </w:r>
      <w:r w:rsidRPr="0083337A">
        <w:rPr>
          <w:rFonts w:ascii="Times New Roman" w:eastAsia="Times New Roman" w:hAnsi="Times New Roman" w:cs="Times New Roman"/>
          <w:spacing w:val="1"/>
        </w:rPr>
        <w:t>ч</w:t>
      </w:r>
      <w:r w:rsidRPr="0083337A">
        <w:rPr>
          <w:rFonts w:ascii="Times New Roman" w:eastAsia="Times New Roman" w:hAnsi="Times New Roman" w:cs="Times New Roman"/>
        </w:rPr>
        <w:t>ер</w:t>
      </w:r>
      <w:r w:rsidRPr="0083337A">
        <w:rPr>
          <w:rFonts w:ascii="Times New Roman" w:eastAsia="Times New Roman" w:hAnsi="Times New Roman" w:cs="Times New Roman"/>
          <w:spacing w:val="-1"/>
        </w:rPr>
        <w:t>к</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ть).</w:t>
      </w:r>
    </w:p>
    <w:p w14:paraId="6817EEF5" w14:textId="77777777" w:rsidR="00D34556" w:rsidRPr="0083337A" w:rsidRDefault="00D34556" w:rsidP="000A7930">
      <w:pPr>
        <w:rPr>
          <w:rFonts w:ascii="Times New Roman" w:eastAsia="Times New Roman" w:hAnsi="Times New Roman" w:cs="Times New Roman"/>
        </w:rPr>
      </w:pPr>
      <w:r w:rsidRPr="0083337A">
        <w:rPr>
          <w:rFonts w:ascii="Times New Roman" w:eastAsia="Times New Roman" w:hAnsi="Times New Roman" w:cs="Times New Roman"/>
        </w:rPr>
        <w:t>Реше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ие об </w:t>
      </w:r>
      <w:r w:rsidRPr="0083337A">
        <w:rPr>
          <w:rFonts w:ascii="Times New Roman" w:eastAsia="Times New Roman" w:hAnsi="Times New Roman" w:cs="Times New Roman"/>
          <w:spacing w:val="1"/>
        </w:rPr>
        <w:t>о</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 xml:space="preserve">казе в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ре</w:t>
      </w:r>
      <w:r w:rsidRPr="0083337A">
        <w:rPr>
          <w:rFonts w:ascii="Times New Roman" w:eastAsia="Times New Roman" w:hAnsi="Times New Roman" w:cs="Times New Roman"/>
          <w:spacing w:val="-1"/>
        </w:rPr>
        <w:t>д</w:t>
      </w:r>
      <w:r w:rsidRPr="0083337A">
        <w:rPr>
          <w:rFonts w:ascii="Times New Roman" w:eastAsia="Times New Roman" w:hAnsi="Times New Roman" w:cs="Times New Roman"/>
        </w:rPr>
        <w:t>оставл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 xml:space="preserve">нии </w:t>
      </w:r>
      <w:r w:rsidRPr="0083337A">
        <w:rPr>
          <w:rFonts w:ascii="Times New Roman" w:eastAsia="Times New Roman" w:hAnsi="Times New Roman" w:cs="Times New Roman"/>
          <w:spacing w:val="-2"/>
        </w:rPr>
        <w:t>г</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д</w:t>
      </w:r>
      <w:r w:rsidRPr="0083337A">
        <w:rPr>
          <w:rFonts w:ascii="Times New Roman" w:eastAsia="Times New Roman" w:hAnsi="Times New Roman" w:cs="Times New Roman"/>
          <w:spacing w:val="1"/>
        </w:rPr>
        <w:t>ар</w:t>
      </w:r>
      <w:r w:rsidRPr="0083337A">
        <w:rPr>
          <w:rFonts w:ascii="Times New Roman" w:eastAsia="Times New Roman" w:hAnsi="Times New Roman" w:cs="Times New Roman"/>
        </w:rPr>
        <w:t>ств</w:t>
      </w:r>
      <w:r w:rsidRPr="0083337A">
        <w:rPr>
          <w:rFonts w:ascii="Times New Roman" w:eastAsia="Times New Roman" w:hAnsi="Times New Roman" w:cs="Times New Roman"/>
          <w:spacing w:val="-2"/>
        </w:rPr>
        <w:t>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ной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w:t>
      </w:r>
      <w:r w:rsidRPr="0083337A">
        <w:rPr>
          <w:rFonts w:ascii="Times New Roman" w:eastAsia="Times New Roman" w:hAnsi="Times New Roman" w:cs="Times New Roman"/>
          <w:spacing w:val="-4"/>
        </w:rPr>
        <w:t>у</w:t>
      </w:r>
      <w:r w:rsidRPr="0083337A">
        <w:rPr>
          <w:rFonts w:ascii="Times New Roman" w:eastAsia="Times New Roman" w:hAnsi="Times New Roman" w:cs="Times New Roman"/>
        </w:rPr>
        <w:t>ги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ош</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 вр</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ч</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ть лично, предста</w:t>
      </w:r>
      <w:r w:rsidRPr="0083337A">
        <w:rPr>
          <w:rFonts w:ascii="Times New Roman" w:eastAsia="Times New Roman" w:hAnsi="Times New Roman" w:cs="Times New Roman"/>
          <w:spacing w:val="-1"/>
        </w:rPr>
        <w:t>в</w:t>
      </w:r>
      <w:r w:rsidRPr="0083337A">
        <w:rPr>
          <w:rFonts w:ascii="Times New Roman" w:eastAsia="Times New Roman" w:hAnsi="Times New Roman" w:cs="Times New Roman"/>
        </w:rPr>
        <w:t>и</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ь с ис</w:t>
      </w:r>
      <w:r w:rsidRPr="0083337A">
        <w:rPr>
          <w:rFonts w:ascii="Times New Roman" w:eastAsia="Times New Roman" w:hAnsi="Times New Roman" w:cs="Times New Roman"/>
          <w:spacing w:val="2"/>
        </w:rPr>
        <w:t>п</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льзов</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нием Единого портала г</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дарственных и м</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 xml:space="preserve">ниципальных </w:t>
      </w:r>
      <w:r w:rsidRPr="0083337A">
        <w:rPr>
          <w:rFonts w:ascii="Times New Roman" w:eastAsia="Times New Roman" w:hAnsi="Times New Roman" w:cs="Times New Roman"/>
          <w:spacing w:val="-1"/>
        </w:rPr>
        <w:t>у</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л</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г (ф</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 xml:space="preserve">кций) </w:t>
      </w:r>
      <w:r w:rsidRPr="0083337A">
        <w:rPr>
          <w:rFonts w:ascii="Times New Roman" w:eastAsia="Times New Roman" w:hAnsi="Times New Roman" w:cs="Times New Roman"/>
        </w:rPr>
        <w:t>в форме эл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ктр</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нн</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го док</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 xml:space="preserve">мента </w:t>
      </w:r>
      <w:r w:rsidRPr="0083337A">
        <w:rPr>
          <w:rFonts w:ascii="Times New Roman" w:eastAsia="Times New Roman" w:hAnsi="Times New Roman" w:cs="Times New Roman"/>
          <w:spacing w:val="-1"/>
        </w:rPr>
        <w:t>(</w:t>
      </w:r>
      <w:r w:rsidRPr="0083337A">
        <w:rPr>
          <w:rFonts w:ascii="Times New Roman" w:eastAsia="Times New Roman" w:hAnsi="Times New Roman" w:cs="Times New Roman"/>
        </w:rPr>
        <w:t>нужное под</w:t>
      </w:r>
      <w:r w:rsidRPr="0083337A">
        <w:rPr>
          <w:rFonts w:ascii="Times New Roman" w:eastAsia="Times New Roman" w:hAnsi="Times New Roman" w:cs="Times New Roman"/>
          <w:spacing w:val="1"/>
        </w:rPr>
        <w:t>ч</w:t>
      </w:r>
      <w:r w:rsidRPr="0083337A">
        <w:rPr>
          <w:rFonts w:ascii="Times New Roman" w:eastAsia="Times New Roman" w:hAnsi="Times New Roman" w:cs="Times New Roman"/>
        </w:rPr>
        <w:t>еркн</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ть).</w:t>
      </w:r>
    </w:p>
    <w:p w14:paraId="793725EF" w14:textId="77777777" w:rsidR="00D34556" w:rsidRDefault="00D34556" w:rsidP="000A7930">
      <w:pPr>
        <w:ind w:firstLine="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_______</w:t>
      </w:r>
      <w:r>
        <w:rPr>
          <w:rFonts w:ascii="Times New Roman" w:eastAsia="Times New Roman" w:hAnsi="Times New Roman" w:cs="Times New Roman"/>
          <w:sz w:val="28"/>
          <w:szCs w:val="28"/>
        </w:rPr>
        <w:t>___________________________________________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_______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________</w:t>
      </w:r>
    </w:p>
    <w:p w14:paraId="53B74878" w14:textId="77777777" w:rsidR="00D34556" w:rsidRPr="00C44F1A" w:rsidRDefault="00D34556" w:rsidP="000A7930">
      <w:pPr>
        <w:jc w:val="center"/>
        <w:rPr>
          <w:rFonts w:ascii="Times New Roman" w:eastAsia="Times New Roman" w:hAnsi="Times New Roman" w:cs="Times New Roman"/>
          <w:i/>
          <w:sz w:val="20"/>
          <w:szCs w:val="20"/>
        </w:rPr>
      </w:pPr>
      <w:r w:rsidRPr="00C44F1A">
        <w:rPr>
          <w:rFonts w:ascii="Times New Roman" w:eastAsia="Times New Roman" w:hAnsi="Times New Roman" w:cs="Times New Roman"/>
          <w:i/>
          <w:spacing w:val="-2"/>
          <w:sz w:val="20"/>
          <w:szCs w:val="20"/>
        </w:rPr>
        <w:t>(</w:t>
      </w:r>
      <w:proofErr w:type="gramStart"/>
      <w:r w:rsidRPr="00C44F1A">
        <w:rPr>
          <w:rFonts w:ascii="Times New Roman" w:eastAsia="Times New Roman" w:hAnsi="Times New Roman" w:cs="Times New Roman"/>
          <w:i/>
          <w:spacing w:val="-1"/>
          <w:sz w:val="20"/>
          <w:szCs w:val="20"/>
        </w:rPr>
        <w:t>п</w:t>
      </w:r>
      <w:r w:rsidRPr="00C44F1A">
        <w:rPr>
          <w:rFonts w:ascii="Times New Roman" w:eastAsia="Times New Roman" w:hAnsi="Times New Roman" w:cs="Times New Roman"/>
          <w:i/>
          <w:spacing w:val="1"/>
          <w:sz w:val="20"/>
          <w:szCs w:val="20"/>
        </w:rPr>
        <w:t>о</w:t>
      </w:r>
      <w:r w:rsidRPr="00C44F1A">
        <w:rPr>
          <w:rFonts w:ascii="Times New Roman" w:eastAsia="Times New Roman" w:hAnsi="Times New Roman" w:cs="Times New Roman"/>
          <w:i/>
          <w:sz w:val="20"/>
          <w:szCs w:val="20"/>
        </w:rPr>
        <w:t>дпись)</w:t>
      </w:r>
      <w:r w:rsidR="00894D2C">
        <w:rPr>
          <w:rFonts w:ascii="Times New Roman" w:eastAsia="Times New Roman" w:hAnsi="Times New Roman" w:cs="Times New Roman"/>
          <w:i/>
          <w:sz w:val="20"/>
          <w:szCs w:val="20"/>
        </w:rPr>
        <w:t xml:space="preserve">   </w:t>
      </w:r>
      <w:proofErr w:type="gramEnd"/>
      <w:r w:rsidR="00894D2C">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C44F1A">
        <w:rPr>
          <w:rFonts w:ascii="Times New Roman" w:eastAsia="Times New Roman" w:hAnsi="Times New Roman" w:cs="Times New Roman"/>
          <w:i/>
          <w:spacing w:val="-2"/>
          <w:sz w:val="20"/>
          <w:szCs w:val="20"/>
        </w:rPr>
        <w:t>(</w:t>
      </w:r>
      <w:r w:rsidRPr="00C44F1A">
        <w:rPr>
          <w:rFonts w:ascii="Times New Roman" w:eastAsia="Times New Roman" w:hAnsi="Times New Roman" w:cs="Times New Roman"/>
          <w:i/>
          <w:sz w:val="20"/>
          <w:szCs w:val="20"/>
        </w:rPr>
        <w:t>рас</w:t>
      </w:r>
      <w:r w:rsidRPr="00C44F1A">
        <w:rPr>
          <w:rFonts w:ascii="Times New Roman" w:eastAsia="Times New Roman" w:hAnsi="Times New Roman" w:cs="Times New Roman"/>
          <w:i/>
          <w:spacing w:val="-1"/>
          <w:sz w:val="20"/>
          <w:szCs w:val="20"/>
        </w:rPr>
        <w:t>ш</w:t>
      </w:r>
      <w:r w:rsidRPr="00C44F1A">
        <w:rPr>
          <w:rFonts w:ascii="Times New Roman" w:eastAsia="Times New Roman" w:hAnsi="Times New Roman" w:cs="Times New Roman"/>
          <w:i/>
          <w:sz w:val="20"/>
          <w:szCs w:val="20"/>
        </w:rPr>
        <w:t>ифр</w:t>
      </w:r>
      <w:r w:rsidRPr="00C44F1A">
        <w:rPr>
          <w:rFonts w:ascii="Times New Roman" w:eastAsia="Times New Roman" w:hAnsi="Times New Roman" w:cs="Times New Roman"/>
          <w:i/>
          <w:spacing w:val="1"/>
          <w:sz w:val="20"/>
          <w:szCs w:val="20"/>
        </w:rPr>
        <w:t>о</w:t>
      </w:r>
      <w:r w:rsidRPr="00C44F1A">
        <w:rPr>
          <w:rFonts w:ascii="Times New Roman" w:eastAsia="Times New Roman" w:hAnsi="Times New Roman" w:cs="Times New Roman"/>
          <w:i/>
          <w:spacing w:val="-1"/>
          <w:sz w:val="20"/>
          <w:szCs w:val="20"/>
        </w:rPr>
        <w:t>в</w:t>
      </w:r>
      <w:r w:rsidRPr="00C44F1A">
        <w:rPr>
          <w:rFonts w:ascii="Times New Roman" w:eastAsia="Times New Roman" w:hAnsi="Times New Roman" w:cs="Times New Roman"/>
          <w:i/>
          <w:sz w:val="20"/>
          <w:szCs w:val="20"/>
        </w:rPr>
        <w:t>ка</w:t>
      </w:r>
      <w:r>
        <w:rPr>
          <w:rFonts w:ascii="Times New Roman" w:eastAsia="Times New Roman" w:hAnsi="Times New Roman" w:cs="Times New Roman"/>
          <w:i/>
          <w:sz w:val="20"/>
          <w:szCs w:val="20"/>
        </w:rPr>
        <w:t xml:space="preserve"> </w:t>
      </w:r>
      <w:r w:rsidRPr="00C44F1A">
        <w:rPr>
          <w:rFonts w:ascii="Times New Roman" w:eastAsia="Times New Roman" w:hAnsi="Times New Roman" w:cs="Times New Roman"/>
          <w:i/>
          <w:sz w:val="20"/>
          <w:szCs w:val="20"/>
        </w:rPr>
        <w:t>по</w:t>
      </w:r>
      <w:r w:rsidRPr="00C44F1A">
        <w:rPr>
          <w:rFonts w:ascii="Times New Roman" w:eastAsia="Times New Roman" w:hAnsi="Times New Roman" w:cs="Times New Roman"/>
          <w:i/>
          <w:spacing w:val="-1"/>
          <w:sz w:val="20"/>
          <w:szCs w:val="20"/>
        </w:rPr>
        <w:t>д</w:t>
      </w:r>
      <w:r w:rsidRPr="00C44F1A">
        <w:rPr>
          <w:rFonts w:ascii="Times New Roman" w:eastAsia="Times New Roman" w:hAnsi="Times New Roman" w:cs="Times New Roman"/>
          <w:i/>
          <w:sz w:val="20"/>
          <w:szCs w:val="20"/>
        </w:rPr>
        <w:t>писи)</w:t>
      </w:r>
    </w:p>
    <w:p w14:paraId="39640D2B" w14:textId="77777777" w:rsidR="00D34556" w:rsidRPr="0083337A" w:rsidRDefault="00D34556" w:rsidP="000A7930">
      <w:pPr>
        <w:ind w:right="-20"/>
        <w:rPr>
          <w:rFonts w:ascii="Times New Roman" w:eastAsia="Times New Roman" w:hAnsi="Times New Roman" w:cs="Times New Roman"/>
        </w:rPr>
      </w:pPr>
      <w:r w:rsidRPr="0083337A">
        <w:rPr>
          <w:rFonts w:ascii="Times New Roman" w:eastAsia="Times New Roman" w:hAnsi="Times New Roman" w:cs="Times New Roman"/>
        </w:rPr>
        <w:t>Дата____</w:t>
      </w:r>
      <w:r w:rsidRPr="0083337A">
        <w:rPr>
          <w:rFonts w:ascii="Times New Roman" w:eastAsia="Times New Roman" w:hAnsi="Times New Roman" w:cs="Times New Roman"/>
          <w:spacing w:val="-2"/>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w:t>
      </w:r>
    </w:p>
    <w:p w14:paraId="4E5A01D6" w14:textId="77777777" w:rsidR="00D34556" w:rsidRPr="0083337A" w:rsidRDefault="00D34556" w:rsidP="000A7930">
      <w:pPr>
        <w:tabs>
          <w:tab w:val="left" w:pos="1282"/>
          <w:tab w:val="left" w:pos="2335"/>
          <w:tab w:val="left" w:pos="2640"/>
          <w:tab w:val="left" w:pos="3610"/>
          <w:tab w:val="left" w:pos="4289"/>
          <w:tab w:val="left" w:pos="4599"/>
          <w:tab w:val="left" w:pos="4937"/>
          <w:tab w:val="left" w:pos="5700"/>
          <w:tab w:val="left" w:pos="7258"/>
          <w:tab w:val="left" w:pos="7942"/>
          <w:tab w:val="left" w:pos="8470"/>
          <w:tab w:val="left" w:pos="9087"/>
          <w:tab w:val="left" w:pos="9881"/>
        </w:tabs>
        <w:rPr>
          <w:rFonts w:ascii="Times New Roman" w:eastAsia="Times New Roman" w:hAnsi="Times New Roman" w:cs="Times New Roman"/>
        </w:rPr>
      </w:pPr>
      <w:r w:rsidRPr="0083337A">
        <w:rPr>
          <w:rFonts w:ascii="Times New Roman" w:eastAsia="Times New Roman" w:hAnsi="Times New Roman" w:cs="Times New Roman"/>
        </w:rPr>
        <w:lastRenderedPageBreak/>
        <w:t>Настоя</w:t>
      </w:r>
      <w:r w:rsidRPr="0083337A">
        <w:rPr>
          <w:rFonts w:ascii="Times New Roman" w:eastAsia="Times New Roman" w:hAnsi="Times New Roman" w:cs="Times New Roman"/>
          <w:spacing w:val="-1"/>
        </w:rPr>
        <w:t>щ</w:t>
      </w:r>
      <w:r w:rsidRPr="0083337A">
        <w:rPr>
          <w:rFonts w:ascii="Times New Roman" w:eastAsia="Times New Roman" w:hAnsi="Times New Roman" w:cs="Times New Roman"/>
        </w:rPr>
        <w:t>им подтв</w:t>
      </w:r>
      <w:r w:rsidRPr="0083337A">
        <w:rPr>
          <w:rFonts w:ascii="Times New Roman" w:eastAsia="Times New Roman" w:hAnsi="Times New Roman" w:cs="Times New Roman"/>
          <w:spacing w:val="-3"/>
        </w:rPr>
        <w:t>е</w:t>
      </w:r>
      <w:r w:rsidRPr="0083337A">
        <w:rPr>
          <w:rFonts w:ascii="Times New Roman" w:eastAsia="Times New Roman" w:hAnsi="Times New Roman" w:cs="Times New Roman"/>
        </w:rPr>
        <w:t>ржда</w:t>
      </w:r>
      <w:r w:rsidRPr="0083337A">
        <w:rPr>
          <w:rFonts w:ascii="Times New Roman" w:eastAsia="Times New Roman" w:hAnsi="Times New Roman" w:cs="Times New Roman"/>
          <w:spacing w:val="1"/>
        </w:rPr>
        <w:t xml:space="preserve">ю </w:t>
      </w:r>
      <w:r w:rsidRPr="0083337A">
        <w:rPr>
          <w:rFonts w:ascii="Times New Roman" w:eastAsia="Times New Roman" w:hAnsi="Times New Roman" w:cs="Times New Roman"/>
        </w:rPr>
        <w:t xml:space="preserve">свое </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огла</w:t>
      </w:r>
      <w:r w:rsidRPr="0083337A">
        <w:rPr>
          <w:rFonts w:ascii="Times New Roman" w:eastAsia="Times New Roman" w:hAnsi="Times New Roman" w:cs="Times New Roman"/>
          <w:spacing w:val="-2"/>
        </w:rPr>
        <w:t>с</w:t>
      </w:r>
      <w:r w:rsidRPr="0083337A">
        <w:rPr>
          <w:rFonts w:ascii="Times New Roman" w:eastAsia="Times New Roman" w:hAnsi="Times New Roman" w:cs="Times New Roman"/>
        </w:rPr>
        <w:t xml:space="preserve">ие на </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ществ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ие </w:t>
      </w:r>
      <w:r w:rsidRPr="0083337A">
        <w:rPr>
          <w:rFonts w:ascii="Times New Roman" w:eastAsia="Times New Roman" w:hAnsi="Times New Roman" w:cs="Times New Roman"/>
          <w:spacing w:val="-2"/>
        </w:rPr>
        <w:t xml:space="preserve">Комитетом по управлению муниципальным имуществом администрации Нязепетровского муниципального </w:t>
      </w:r>
      <w:r w:rsidR="00405692">
        <w:rPr>
          <w:rFonts w:ascii="Times New Roman" w:eastAsia="Times New Roman" w:hAnsi="Times New Roman" w:cs="Times New Roman"/>
          <w:spacing w:val="-2"/>
        </w:rPr>
        <w:t>округ</w:t>
      </w:r>
      <w:r w:rsidRPr="0083337A">
        <w:rPr>
          <w:rFonts w:ascii="Times New Roman" w:eastAsia="Times New Roman" w:hAnsi="Times New Roman" w:cs="Times New Roman"/>
          <w:spacing w:val="-2"/>
        </w:rPr>
        <w:t xml:space="preserve">а </w:t>
      </w:r>
      <w:r w:rsidRPr="0083337A">
        <w:rPr>
          <w:rFonts w:ascii="Times New Roman" w:eastAsia="Times New Roman" w:hAnsi="Times New Roman" w:cs="Times New Roman"/>
        </w:rPr>
        <w:t>сл</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д</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ющих д</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йствий с моими п</w:t>
      </w:r>
      <w:r w:rsidRPr="0083337A">
        <w:rPr>
          <w:rFonts w:ascii="Times New Roman" w:eastAsia="Times New Roman" w:hAnsi="Times New Roman" w:cs="Times New Roman"/>
          <w:spacing w:val="-1"/>
        </w:rPr>
        <w:t>е</w:t>
      </w:r>
      <w:r w:rsidRPr="0083337A">
        <w:rPr>
          <w:rFonts w:ascii="Times New Roman" w:eastAsia="Times New Roman" w:hAnsi="Times New Roman" w:cs="Times New Roman"/>
          <w:spacing w:val="1"/>
        </w:rPr>
        <w:t>р</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о</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ал</w:t>
      </w:r>
      <w:r w:rsidRPr="0083337A">
        <w:rPr>
          <w:rFonts w:ascii="Times New Roman" w:eastAsia="Times New Roman" w:hAnsi="Times New Roman" w:cs="Times New Roman"/>
          <w:spacing w:val="-1"/>
        </w:rPr>
        <w:t>ьн</w:t>
      </w:r>
      <w:r w:rsidRPr="0083337A">
        <w:rPr>
          <w:rFonts w:ascii="Times New Roman" w:eastAsia="Times New Roman" w:hAnsi="Times New Roman" w:cs="Times New Roman"/>
        </w:rPr>
        <w:t>ыми данными (пер</w:t>
      </w:r>
      <w:r w:rsidRPr="0083337A">
        <w:rPr>
          <w:rFonts w:ascii="Times New Roman" w:eastAsia="Times New Roman" w:hAnsi="Times New Roman" w:cs="Times New Roman"/>
          <w:spacing w:val="-3"/>
        </w:rPr>
        <w:t>с</w:t>
      </w:r>
      <w:r w:rsidRPr="0083337A">
        <w:rPr>
          <w:rFonts w:ascii="Times New Roman" w:eastAsia="Times New Roman" w:hAnsi="Times New Roman" w:cs="Times New Roman"/>
        </w:rPr>
        <w:t>онал</w:t>
      </w:r>
      <w:r w:rsidRPr="0083337A">
        <w:rPr>
          <w:rFonts w:ascii="Times New Roman" w:eastAsia="Times New Roman" w:hAnsi="Times New Roman" w:cs="Times New Roman"/>
          <w:spacing w:val="-1"/>
        </w:rPr>
        <w:t>ь</w:t>
      </w:r>
      <w:r w:rsidRPr="0083337A">
        <w:rPr>
          <w:rFonts w:ascii="Times New Roman" w:eastAsia="Times New Roman" w:hAnsi="Times New Roman" w:cs="Times New Roman"/>
        </w:rPr>
        <w:t>ны</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 xml:space="preserve">и </w:t>
      </w:r>
      <w:r w:rsidRPr="0083337A">
        <w:rPr>
          <w:rFonts w:ascii="Times New Roman" w:eastAsia="Times New Roman" w:hAnsi="Times New Roman" w:cs="Times New Roman"/>
          <w:spacing w:val="1"/>
        </w:rPr>
        <w:t>д</w:t>
      </w:r>
      <w:r w:rsidRPr="0083337A">
        <w:rPr>
          <w:rFonts w:ascii="Times New Roman" w:eastAsia="Times New Roman" w:hAnsi="Times New Roman" w:cs="Times New Roman"/>
        </w:rPr>
        <w:t>анными неде</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с</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осо</w:t>
      </w:r>
      <w:r w:rsidRPr="0083337A">
        <w:rPr>
          <w:rFonts w:ascii="Times New Roman" w:eastAsia="Times New Roman" w:hAnsi="Times New Roman" w:cs="Times New Roman"/>
          <w:spacing w:val="-1"/>
        </w:rPr>
        <w:t>б</w:t>
      </w:r>
      <w:r w:rsidRPr="0083337A">
        <w:rPr>
          <w:rFonts w:ascii="Times New Roman" w:eastAsia="Times New Roman" w:hAnsi="Times New Roman" w:cs="Times New Roman"/>
        </w:rPr>
        <w:t>ного ли</w:t>
      </w:r>
      <w:r w:rsidRPr="0083337A">
        <w:rPr>
          <w:rFonts w:ascii="Times New Roman" w:eastAsia="Times New Roman" w:hAnsi="Times New Roman" w:cs="Times New Roman"/>
          <w:spacing w:val="1"/>
        </w:rPr>
        <w:t>ц</w:t>
      </w:r>
      <w:r w:rsidRPr="0083337A">
        <w:rPr>
          <w:rFonts w:ascii="Times New Roman" w:eastAsia="Times New Roman" w:hAnsi="Times New Roman" w:cs="Times New Roman"/>
        </w:rPr>
        <w:t>а – 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бъекта пе</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сонал</w:t>
      </w:r>
      <w:r w:rsidRPr="0083337A">
        <w:rPr>
          <w:rFonts w:ascii="Times New Roman" w:eastAsia="Times New Roman" w:hAnsi="Times New Roman" w:cs="Times New Roman"/>
          <w:spacing w:val="-1"/>
        </w:rPr>
        <w:t>ь</w:t>
      </w:r>
      <w:r w:rsidRPr="0083337A">
        <w:rPr>
          <w:rFonts w:ascii="Times New Roman" w:eastAsia="Times New Roman" w:hAnsi="Times New Roman" w:cs="Times New Roman"/>
        </w:rPr>
        <w:t xml:space="preserve">ных данных (в </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л</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чае, если заяви</w:t>
      </w:r>
      <w:r w:rsidRPr="0083337A">
        <w:rPr>
          <w:rFonts w:ascii="Times New Roman" w:eastAsia="Times New Roman" w:hAnsi="Times New Roman" w:cs="Times New Roman"/>
          <w:spacing w:val="-2"/>
        </w:rPr>
        <w:t>т</w:t>
      </w:r>
      <w:r w:rsidRPr="0083337A">
        <w:rPr>
          <w:rFonts w:ascii="Times New Roman" w:eastAsia="Times New Roman" w:hAnsi="Times New Roman" w:cs="Times New Roman"/>
        </w:rPr>
        <w:t>ель является законным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д</w:t>
      </w:r>
      <w:r w:rsidRPr="0083337A">
        <w:rPr>
          <w:rFonts w:ascii="Times New Roman" w:eastAsia="Times New Roman" w:hAnsi="Times New Roman" w:cs="Times New Roman"/>
          <w:spacing w:val="1"/>
        </w:rPr>
        <w:t>с</w:t>
      </w:r>
      <w:r w:rsidRPr="0083337A">
        <w:rPr>
          <w:rFonts w:ascii="Times New Roman" w:eastAsia="Times New Roman" w:hAnsi="Times New Roman" w:cs="Times New Roman"/>
          <w:spacing w:val="-3"/>
        </w:rPr>
        <w:t>т</w:t>
      </w:r>
      <w:r w:rsidRPr="0083337A">
        <w:rPr>
          <w:rFonts w:ascii="Times New Roman" w:eastAsia="Times New Roman" w:hAnsi="Times New Roman" w:cs="Times New Roman"/>
        </w:rPr>
        <w:t>авителе</w:t>
      </w:r>
      <w:r w:rsidRPr="0083337A">
        <w:rPr>
          <w:rFonts w:ascii="Times New Roman" w:eastAsia="Times New Roman" w:hAnsi="Times New Roman" w:cs="Times New Roman"/>
          <w:spacing w:val="-3"/>
        </w:rPr>
        <w:t>м</w:t>
      </w:r>
      <w:r w:rsidRPr="0083337A">
        <w:rPr>
          <w:rFonts w:ascii="Times New Roman" w:eastAsia="Times New Roman" w:hAnsi="Times New Roman" w:cs="Times New Roman"/>
        </w:rPr>
        <w:t xml:space="preserve">): </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х обра</w:t>
      </w:r>
      <w:r w:rsidRPr="0083337A">
        <w:rPr>
          <w:rFonts w:ascii="Times New Roman" w:eastAsia="Times New Roman" w:hAnsi="Times New Roman" w:cs="Times New Roman"/>
          <w:spacing w:val="-1"/>
        </w:rPr>
        <w:t>б</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тку  (вк</w:t>
      </w:r>
      <w:r w:rsidRPr="0083337A">
        <w:rPr>
          <w:rFonts w:ascii="Times New Roman" w:eastAsia="Times New Roman" w:hAnsi="Times New Roman" w:cs="Times New Roman"/>
          <w:spacing w:val="1"/>
        </w:rPr>
        <w:t xml:space="preserve">лючая </w:t>
      </w:r>
      <w:r w:rsidRPr="0083337A">
        <w:rPr>
          <w:rFonts w:ascii="Times New Roman" w:eastAsia="Times New Roman" w:hAnsi="Times New Roman" w:cs="Times New Roman"/>
        </w:rPr>
        <w:t>с</w:t>
      </w:r>
      <w:r w:rsidRPr="0083337A">
        <w:rPr>
          <w:rFonts w:ascii="Times New Roman" w:eastAsia="Times New Roman" w:hAnsi="Times New Roman" w:cs="Times New Roman"/>
          <w:spacing w:val="1"/>
        </w:rPr>
        <w:t>б</w:t>
      </w:r>
      <w:r w:rsidRPr="0083337A">
        <w:rPr>
          <w:rFonts w:ascii="Times New Roman" w:eastAsia="Times New Roman" w:hAnsi="Times New Roman" w:cs="Times New Roman"/>
        </w:rPr>
        <w:t>ор, си</w:t>
      </w:r>
      <w:r w:rsidRPr="0083337A">
        <w:rPr>
          <w:rFonts w:ascii="Times New Roman" w:eastAsia="Times New Roman" w:hAnsi="Times New Roman" w:cs="Times New Roman"/>
          <w:spacing w:val="1"/>
        </w:rPr>
        <w:t>с</w:t>
      </w:r>
      <w:r w:rsidRPr="0083337A">
        <w:rPr>
          <w:rFonts w:ascii="Times New Roman" w:eastAsia="Times New Roman" w:hAnsi="Times New Roman" w:cs="Times New Roman"/>
          <w:spacing w:val="-2"/>
        </w:rPr>
        <w:t>те</w:t>
      </w:r>
      <w:r w:rsidRPr="0083337A">
        <w:rPr>
          <w:rFonts w:ascii="Times New Roman" w:eastAsia="Times New Roman" w:hAnsi="Times New Roman" w:cs="Times New Roman"/>
        </w:rPr>
        <w:t>матиз</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ц</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ю, накоп</w:t>
      </w:r>
      <w:r w:rsidRPr="0083337A">
        <w:rPr>
          <w:rFonts w:ascii="Times New Roman" w:eastAsia="Times New Roman" w:hAnsi="Times New Roman" w:cs="Times New Roman"/>
          <w:spacing w:val="-2"/>
        </w:rPr>
        <w:t>л</w:t>
      </w:r>
      <w:r w:rsidRPr="0083337A">
        <w:rPr>
          <w:rFonts w:ascii="Times New Roman" w:eastAsia="Times New Roman" w:hAnsi="Times New Roman" w:cs="Times New Roman"/>
        </w:rPr>
        <w:t xml:space="preserve">ение, </w:t>
      </w:r>
      <w:r w:rsidRPr="0083337A">
        <w:rPr>
          <w:rFonts w:ascii="Times New Roman" w:eastAsia="Times New Roman" w:hAnsi="Times New Roman" w:cs="Times New Roman"/>
          <w:spacing w:val="1"/>
        </w:rPr>
        <w:t>х</w:t>
      </w:r>
      <w:r w:rsidRPr="0083337A">
        <w:rPr>
          <w:rFonts w:ascii="Times New Roman" w:eastAsia="Times New Roman" w:hAnsi="Times New Roman" w:cs="Times New Roman"/>
        </w:rPr>
        <w:t>ран</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 xml:space="preserve">ние,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точнение (обновление, изменени</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 использова</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ие, обезлич</w:t>
      </w:r>
      <w:r w:rsidRPr="0083337A">
        <w:rPr>
          <w:rFonts w:ascii="Times New Roman" w:eastAsia="Times New Roman" w:hAnsi="Times New Roman" w:cs="Times New Roman"/>
          <w:spacing w:val="1"/>
        </w:rPr>
        <w:t>и</w:t>
      </w:r>
      <w:r w:rsidRPr="0083337A">
        <w:rPr>
          <w:rFonts w:ascii="Times New Roman" w:eastAsia="Times New Roman" w:hAnsi="Times New Roman" w:cs="Times New Roman"/>
          <w:spacing w:val="-1"/>
        </w:rPr>
        <w:t>в</w:t>
      </w:r>
      <w:r w:rsidRPr="0083337A">
        <w:rPr>
          <w:rFonts w:ascii="Times New Roman" w:eastAsia="Times New Roman" w:hAnsi="Times New Roman" w:cs="Times New Roman"/>
        </w:rPr>
        <w:t xml:space="preserve">ание, </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прос</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р</w:t>
      </w:r>
      <w:r w:rsidRPr="0083337A">
        <w:rPr>
          <w:rFonts w:ascii="Times New Roman" w:eastAsia="Times New Roman" w:hAnsi="Times New Roman" w:cs="Times New Roman"/>
          <w:spacing w:val="-2"/>
        </w:rPr>
        <w:t>а</w:t>
      </w:r>
      <w:r w:rsidRPr="0083337A">
        <w:rPr>
          <w:rFonts w:ascii="Times New Roman" w:eastAsia="Times New Roman" w:hAnsi="Times New Roman" w:cs="Times New Roman"/>
        </w:rPr>
        <w:t xml:space="preserve">нение </w:t>
      </w:r>
      <w:r w:rsidRPr="0083337A">
        <w:rPr>
          <w:rFonts w:ascii="Times New Roman" w:eastAsia="Times New Roman" w:hAnsi="Times New Roman" w:cs="Times New Roman"/>
          <w:spacing w:val="-2"/>
        </w:rPr>
        <w:t>(</w:t>
      </w:r>
      <w:r w:rsidRPr="0083337A">
        <w:rPr>
          <w:rFonts w:ascii="Times New Roman" w:eastAsia="Times New Roman" w:hAnsi="Times New Roman" w:cs="Times New Roman"/>
        </w:rPr>
        <w:t>в том ч</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сле пер</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д</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чу третьим лицам),  блокиров</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 xml:space="preserve">е,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чт</w:t>
      </w:r>
      <w:r w:rsidRPr="0083337A">
        <w:rPr>
          <w:rFonts w:ascii="Times New Roman" w:eastAsia="Times New Roman" w:hAnsi="Times New Roman" w:cs="Times New Roman"/>
          <w:spacing w:val="1"/>
        </w:rPr>
        <w:t>ож</w:t>
      </w:r>
      <w:r w:rsidRPr="0083337A">
        <w:rPr>
          <w:rFonts w:ascii="Times New Roman" w:eastAsia="Times New Roman" w:hAnsi="Times New Roman" w:cs="Times New Roman"/>
        </w:rPr>
        <w:t>ение пер</w:t>
      </w:r>
      <w:r w:rsidRPr="0083337A">
        <w:rPr>
          <w:rFonts w:ascii="Times New Roman" w:eastAsia="Times New Roman" w:hAnsi="Times New Roman" w:cs="Times New Roman"/>
          <w:spacing w:val="-1"/>
        </w:rPr>
        <w:t>со</w:t>
      </w:r>
      <w:r w:rsidRPr="0083337A">
        <w:rPr>
          <w:rFonts w:ascii="Times New Roman" w:eastAsia="Times New Roman" w:hAnsi="Times New Roman" w:cs="Times New Roman"/>
        </w:rPr>
        <w:t>наль</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ых д</w:t>
      </w:r>
      <w:r w:rsidRPr="0083337A">
        <w:rPr>
          <w:rFonts w:ascii="Times New Roman" w:eastAsia="Times New Roman" w:hAnsi="Times New Roman" w:cs="Times New Roman"/>
          <w:spacing w:val="2"/>
        </w:rPr>
        <w:t>а</w:t>
      </w:r>
      <w:r w:rsidRPr="0083337A">
        <w:rPr>
          <w:rFonts w:ascii="Times New Roman" w:eastAsia="Times New Roman" w:hAnsi="Times New Roman" w:cs="Times New Roman"/>
          <w:spacing w:val="-1"/>
        </w:rPr>
        <w:t>нн</w:t>
      </w:r>
      <w:r w:rsidRPr="0083337A">
        <w:rPr>
          <w:rFonts w:ascii="Times New Roman" w:eastAsia="Times New Roman" w:hAnsi="Times New Roman" w:cs="Times New Roman"/>
        </w:rPr>
        <w:t>ы</w:t>
      </w:r>
      <w:r w:rsidRPr="0083337A">
        <w:rPr>
          <w:rFonts w:ascii="Times New Roman" w:eastAsia="Times New Roman" w:hAnsi="Times New Roman" w:cs="Times New Roman"/>
          <w:spacing w:val="2"/>
        </w:rPr>
        <w:t>х</w:t>
      </w:r>
      <w:r w:rsidRPr="0083337A">
        <w:rPr>
          <w:rFonts w:ascii="Times New Roman" w:eastAsia="Times New Roman" w:hAnsi="Times New Roman" w:cs="Times New Roman"/>
        </w:rPr>
        <w:t xml:space="preserve">), </w:t>
      </w:r>
      <w:r w:rsidRPr="0083337A">
        <w:rPr>
          <w:rFonts w:ascii="Times New Roman" w:eastAsia="Times New Roman" w:hAnsi="Times New Roman" w:cs="Times New Roman"/>
          <w:spacing w:val="1"/>
        </w:rPr>
        <w:t xml:space="preserve">в </w:t>
      </w:r>
      <w:r w:rsidRPr="0083337A">
        <w:rPr>
          <w:rFonts w:ascii="Times New Roman" w:eastAsia="Times New Roman" w:hAnsi="Times New Roman" w:cs="Times New Roman"/>
        </w:rPr>
        <w:t xml:space="preserve">том </w:t>
      </w:r>
      <w:r w:rsidRPr="0083337A">
        <w:rPr>
          <w:rFonts w:ascii="Times New Roman" w:eastAsia="Times New Roman" w:hAnsi="Times New Roman" w:cs="Times New Roman"/>
          <w:spacing w:val="-1"/>
        </w:rPr>
        <w:t>ч</w:t>
      </w:r>
      <w:r w:rsidRPr="0083337A">
        <w:rPr>
          <w:rFonts w:ascii="Times New Roman" w:eastAsia="Times New Roman" w:hAnsi="Times New Roman" w:cs="Times New Roman"/>
        </w:rPr>
        <w:t>исле в автом</w:t>
      </w:r>
      <w:r w:rsidRPr="0083337A">
        <w:rPr>
          <w:rFonts w:ascii="Times New Roman" w:eastAsia="Times New Roman" w:hAnsi="Times New Roman" w:cs="Times New Roman"/>
          <w:spacing w:val="-2"/>
        </w:rPr>
        <w:t>а</w:t>
      </w:r>
      <w:r w:rsidRPr="0083337A">
        <w:rPr>
          <w:rFonts w:ascii="Times New Roman" w:eastAsia="Times New Roman" w:hAnsi="Times New Roman" w:cs="Times New Roman"/>
        </w:rPr>
        <w:t>тиз</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р</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ванн</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 xml:space="preserve">м </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ежиме, в цел</w:t>
      </w:r>
      <w:r w:rsidRPr="0083337A">
        <w:rPr>
          <w:rFonts w:ascii="Times New Roman" w:eastAsia="Times New Roman" w:hAnsi="Times New Roman" w:cs="Times New Roman"/>
          <w:spacing w:val="-1"/>
        </w:rPr>
        <w:t>я</w:t>
      </w:r>
      <w:r w:rsidRPr="0083337A">
        <w:rPr>
          <w:rFonts w:ascii="Times New Roman" w:eastAsia="Times New Roman" w:hAnsi="Times New Roman" w:cs="Times New Roman"/>
        </w:rPr>
        <w:t>х пол</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че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ия инфо</w:t>
      </w:r>
      <w:r w:rsidRPr="0083337A">
        <w:rPr>
          <w:rFonts w:ascii="Times New Roman" w:eastAsia="Times New Roman" w:hAnsi="Times New Roman" w:cs="Times New Roman"/>
          <w:spacing w:val="1"/>
        </w:rPr>
        <w:t>р</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ц</w:t>
      </w:r>
      <w:r w:rsidRPr="0083337A">
        <w:rPr>
          <w:rFonts w:ascii="Times New Roman" w:eastAsia="Times New Roman" w:hAnsi="Times New Roman" w:cs="Times New Roman"/>
        </w:rPr>
        <w:t>ии об эт</w:t>
      </w:r>
      <w:r w:rsidRPr="0083337A">
        <w:rPr>
          <w:rFonts w:ascii="Times New Roman" w:eastAsia="Times New Roman" w:hAnsi="Times New Roman" w:cs="Times New Roman"/>
          <w:spacing w:val="-2"/>
        </w:rPr>
        <w:t>а</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 xml:space="preserve">е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ред</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 xml:space="preserve">ия муниципальной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w:t>
      </w:r>
      <w:r w:rsidRPr="0083337A">
        <w:rPr>
          <w:rFonts w:ascii="Times New Roman" w:eastAsia="Times New Roman" w:hAnsi="Times New Roman" w:cs="Times New Roman"/>
          <w:spacing w:val="-4"/>
        </w:rPr>
        <w:t>у</w:t>
      </w:r>
      <w:r w:rsidRPr="0083337A">
        <w:rPr>
          <w:rFonts w:ascii="Times New Roman" w:eastAsia="Times New Roman" w:hAnsi="Times New Roman" w:cs="Times New Roman"/>
        </w:rPr>
        <w:t xml:space="preserve">ги, о </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ез</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л</w:t>
      </w:r>
      <w:r w:rsidRPr="0083337A">
        <w:rPr>
          <w:rFonts w:ascii="Times New Roman" w:eastAsia="Times New Roman" w:hAnsi="Times New Roman" w:cs="Times New Roman"/>
          <w:spacing w:val="-1"/>
        </w:rPr>
        <w:t>ь</w:t>
      </w:r>
      <w:r w:rsidRPr="0083337A">
        <w:rPr>
          <w:rFonts w:ascii="Times New Roman" w:eastAsia="Times New Roman" w:hAnsi="Times New Roman" w:cs="Times New Roman"/>
        </w:rPr>
        <w:t>тате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едост</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 xml:space="preserve">я муниципальной </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слуги, а та</w:t>
      </w:r>
      <w:r w:rsidRPr="0083337A">
        <w:rPr>
          <w:rFonts w:ascii="Times New Roman" w:eastAsia="Times New Roman" w:hAnsi="Times New Roman" w:cs="Times New Roman"/>
          <w:spacing w:val="2"/>
        </w:rPr>
        <w:t>к</w:t>
      </w:r>
      <w:r w:rsidRPr="0083337A">
        <w:rPr>
          <w:rFonts w:ascii="Times New Roman" w:eastAsia="Times New Roman" w:hAnsi="Times New Roman" w:cs="Times New Roman"/>
          <w:spacing w:val="1"/>
        </w:rPr>
        <w:t xml:space="preserve">же </w:t>
      </w:r>
      <w:r w:rsidRPr="0083337A">
        <w:rPr>
          <w:rFonts w:ascii="Times New Roman" w:eastAsia="Times New Roman" w:hAnsi="Times New Roman" w:cs="Times New Roman"/>
        </w:rPr>
        <w:t>на их ис</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ол</w:t>
      </w:r>
      <w:r w:rsidRPr="0083337A">
        <w:rPr>
          <w:rFonts w:ascii="Times New Roman" w:eastAsia="Times New Roman" w:hAnsi="Times New Roman" w:cs="Times New Roman"/>
          <w:spacing w:val="-1"/>
        </w:rPr>
        <w:t>ь</w:t>
      </w:r>
      <w:r w:rsidRPr="0083337A">
        <w:rPr>
          <w:rFonts w:ascii="Times New Roman" w:eastAsia="Times New Roman" w:hAnsi="Times New Roman" w:cs="Times New Roman"/>
        </w:rPr>
        <w:t>зо</w:t>
      </w:r>
      <w:r w:rsidRPr="0083337A">
        <w:rPr>
          <w:rFonts w:ascii="Times New Roman" w:eastAsia="Times New Roman" w:hAnsi="Times New Roman" w:cs="Times New Roman"/>
          <w:spacing w:val="-1"/>
        </w:rPr>
        <w:t>в</w:t>
      </w:r>
      <w:r w:rsidRPr="0083337A">
        <w:rPr>
          <w:rFonts w:ascii="Times New Roman" w:eastAsia="Times New Roman" w:hAnsi="Times New Roman" w:cs="Times New Roman"/>
        </w:rPr>
        <w:t xml:space="preserve">ание </w:t>
      </w:r>
      <w:r w:rsidRPr="0083337A">
        <w:rPr>
          <w:rFonts w:ascii="Times New Roman" w:eastAsia="Times New Roman" w:hAnsi="Times New Roman" w:cs="Times New Roman"/>
          <w:spacing w:val="1"/>
        </w:rPr>
        <w:t>ор</w:t>
      </w:r>
      <w:r w:rsidRPr="0083337A">
        <w:rPr>
          <w:rFonts w:ascii="Times New Roman" w:eastAsia="Times New Roman" w:hAnsi="Times New Roman" w:cs="Times New Roman"/>
          <w:spacing w:val="-1"/>
        </w:rPr>
        <w:t>г</w:t>
      </w:r>
      <w:r w:rsidRPr="0083337A">
        <w:rPr>
          <w:rFonts w:ascii="Times New Roman" w:eastAsia="Times New Roman" w:hAnsi="Times New Roman" w:cs="Times New Roman"/>
        </w:rPr>
        <w:t>ана</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и гос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дарственной влас</w:t>
      </w:r>
      <w:r w:rsidRPr="0083337A">
        <w:rPr>
          <w:rFonts w:ascii="Times New Roman" w:eastAsia="Times New Roman" w:hAnsi="Times New Roman" w:cs="Times New Roman"/>
          <w:spacing w:val="-2"/>
        </w:rPr>
        <w:t>т</w:t>
      </w:r>
      <w:r w:rsidRPr="0083337A">
        <w:rPr>
          <w:rFonts w:ascii="Times New Roman" w:eastAsia="Times New Roman" w:hAnsi="Times New Roman" w:cs="Times New Roman"/>
        </w:rPr>
        <w:t xml:space="preserve">и </w:t>
      </w:r>
      <w:r w:rsidRPr="0083337A">
        <w:rPr>
          <w:rFonts w:ascii="Times New Roman" w:eastAsia="Times New Roman" w:hAnsi="Times New Roman" w:cs="Times New Roman"/>
          <w:spacing w:val="-1"/>
        </w:rPr>
        <w:t>с</w:t>
      </w:r>
      <w:r w:rsidRPr="0083337A">
        <w:rPr>
          <w:rFonts w:ascii="Times New Roman" w:eastAsia="Times New Roman" w:hAnsi="Times New Roman" w:cs="Times New Roman"/>
          <w:spacing w:val="-4"/>
        </w:rPr>
        <w:t>у</w:t>
      </w:r>
      <w:r w:rsidRPr="0083337A">
        <w:rPr>
          <w:rFonts w:ascii="Times New Roman" w:eastAsia="Times New Roman" w:hAnsi="Times New Roman" w:cs="Times New Roman"/>
        </w:rPr>
        <w:t>бъекта Ро</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сийск</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й Фед</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 xml:space="preserve">рации </w:t>
      </w:r>
      <w:r w:rsidRPr="0083337A">
        <w:rPr>
          <w:rFonts w:ascii="Times New Roman" w:eastAsia="Times New Roman" w:hAnsi="Times New Roman" w:cs="Times New Roman"/>
          <w:spacing w:val="-1"/>
        </w:rPr>
        <w:t xml:space="preserve">/ </w:t>
      </w:r>
      <w:r w:rsidRPr="0083337A">
        <w:rPr>
          <w:rFonts w:ascii="Times New Roman" w:eastAsia="Times New Roman" w:hAnsi="Times New Roman" w:cs="Times New Roman"/>
        </w:rPr>
        <w:t>орг</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на</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и местно</w:t>
      </w:r>
      <w:r w:rsidRPr="0083337A">
        <w:rPr>
          <w:rFonts w:ascii="Times New Roman" w:eastAsia="Times New Roman" w:hAnsi="Times New Roman" w:cs="Times New Roman"/>
          <w:spacing w:val="-1"/>
        </w:rPr>
        <w:t>г</w:t>
      </w:r>
      <w:r w:rsidRPr="0083337A">
        <w:rPr>
          <w:rFonts w:ascii="Times New Roman" w:eastAsia="Times New Roman" w:hAnsi="Times New Roman" w:cs="Times New Roman"/>
        </w:rPr>
        <w:t>о са</w:t>
      </w:r>
      <w:r w:rsidRPr="0083337A">
        <w:rPr>
          <w:rFonts w:ascii="Times New Roman" w:eastAsia="Times New Roman" w:hAnsi="Times New Roman" w:cs="Times New Roman"/>
          <w:spacing w:val="-2"/>
        </w:rPr>
        <w:t>м</w:t>
      </w:r>
      <w:r w:rsidRPr="0083337A">
        <w:rPr>
          <w:rFonts w:ascii="Times New Roman" w:eastAsia="Times New Roman" w:hAnsi="Times New Roman" w:cs="Times New Roman"/>
        </w:rPr>
        <w:t>о</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прав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ения (</w:t>
      </w:r>
      <w:r w:rsidRPr="0083337A">
        <w:rPr>
          <w:rFonts w:ascii="Times New Roman" w:eastAsia="Times New Roman" w:hAnsi="Times New Roman" w:cs="Times New Roman"/>
          <w:spacing w:val="-3"/>
        </w:rPr>
        <w:t>МВД России, Отделы ЗАГС, Росреестр, ФНС России, ПФР России</w:t>
      </w:r>
      <w:r w:rsidRPr="0083337A">
        <w:rPr>
          <w:rFonts w:ascii="Times New Roman" w:eastAsia="Times New Roman" w:hAnsi="Times New Roman" w:cs="Times New Roman"/>
        </w:rPr>
        <w:t>)</w:t>
      </w:r>
      <w:r w:rsidRPr="0083337A">
        <w:rPr>
          <w:rFonts w:ascii="Times New Roman" w:eastAsia="Times New Roman" w:hAnsi="Times New Roman" w:cs="Times New Roman"/>
          <w:spacing w:val="1"/>
        </w:rPr>
        <w:t xml:space="preserve">, </w:t>
      </w:r>
      <w:r w:rsidRPr="0083337A">
        <w:rPr>
          <w:rFonts w:ascii="Times New Roman" w:eastAsia="Times New Roman" w:hAnsi="Times New Roman" w:cs="Times New Roman"/>
        </w:rPr>
        <w:t>подведомст</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 xml:space="preserve">енными  им </w:t>
      </w:r>
      <w:r w:rsidRPr="0083337A">
        <w:rPr>
          <w:rFonts w:ascii="Times New Roman" w:eastAsia="Times New Roman" w:hAnsi="Times New Roman" w:cs="Times New Roman"/>
          <w:spacing w:val="1"/>
        </w:rPr>
        <w:t>ор</w:t>
      </w:r>
      <w:r w:rsidRPr="0083337A">
        <w:rPr>
          <w:rFonts w:ascii="Times New Roman" w:eastAsia="Times New Roman" w:hAnsi="Times New Roman" w:cs="Times New Roman"/>
          <w:spacing w:val="-1"/>
        </w:rPr>
        <w:t>г</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изаци</w:t>
      </w:r>
      <w:r w:rsidRPr="0083337A">
        <w:rPr>
          <w:rFonts w:ascii="Times New Roman" w:eastAsia="Times New Roman" w:hAnsi="Times New Roman" w:cs="Times New Roman"/>
          <w:spacing w:val="-1"/>
        </w:rPr>
        <w:t>я</w:t>
      </w:r>
      <w:r w:rsidRPr="0083337A">
        <w:rPr>
          <w:rFonts w:ascii="Times New Roman" w:eastAsia="Times New Roman" w:hAnsi="Times New Roman" w:cs="Times New Roman"/>
        </w:rPr>
        <w:t>ми.</w:t>
      </w:r>
    </w:p>
    <w:p w14:paraId="6E055910" w14:textId="77777777" w:rsidR="00D34556" w:rsidRPr="0083337A" w:rsidRDefault="00D34556" w:rsidP="000A7930">
      <w:pPr>
        <w:tabs>
          <w:tab w:val="left" w:pos="2384"/>
          <w:tab w:val="left" w:pos="3370"/>
          <w:tab w:val="left" w:pos="5280"/>
          <w:tab w:val="left" w:pos="6092"/>
          <w:tab w:val="left" w:pos="7421"/>
          <w:tab w:val="left" w:pos="7983"/>
          <w:tab w:val="left" w:pos="9531"/>
        </w:tabs>
        <w:rPr>
          <w:rFonts w:ascii="Times New Roman" w:eastAsia="Times New Roman" w:hAnsi="Times New Roman" w:cs="Times New Roman"/>
        </w:rPr>
      </w:pPr>
      <w:r w:rsidRPr="0083337A">
        <w:rPr>
          <w:rFonts w:ascii="Times New Roman" w:eastAsia="Times New Roman" w:hAnsi="Times New Roman" w:cs="Times New Roman"/>
        </w:rPr>
        <w:t>Настоя</w:t>
      </w:r>
      <w:r w:rsidRPr="0083337A">
        <w:rPr>
          <w:rFonts w:ascii="Times New Roman" w:eastAsia="Times New Roman" w:hAnsi="Times New Roman" w:cs="Times New Roman"/>
          <w:spacing w:val="-1"/>
        </w:rPr>
        <w:t>щ</w:t>
      </w:r>
      <w:r w:rsidRPr="0083337A">
        <w:rPr>
          <w:rFonts w:ascii="Times New Roman" w:eastAsia="Times New Roman" w:hAnsi="Times New Roman" w:cs="Times New Roman"/>
        </w:rPr>
        <w:t>им та</w:t>
      </w:r>
      <w:r w:rsidRPr="0083337A">
        <w:rPr>
          <w:rFonts w:ascii="Times New Roman" w:eastAsia="Times New Roman" w:hAnsi="Times New Roman" w:cs="Times New Roman"/>
          <w:spacing w:val="-2"/>
        </w:rPr>
        <w:t>к</w:t>
      </w:r>
      <w:r w:rsidRPr="0083337A">
        <w:rPr>
          <w:rFonts w:ascii="Times New Roman" w:eastAsia="Times New Roman" w:hAnsi="Times New Roman" w:cs="Times New Roman"/>
        </w:rPr>
        <w:t>же подтверждаю свое сог</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ас</w:t>
      </w:r>
      <w:r w:rsidRPr="0083337A">
        <w:rPr>
          <w:rFonts w:ascii="Times New Roman" w:eastAsia="Times New Roman" w:hAnsi="Times New Roman" w:cs="Times New Roman"/>
          <w:spacing w:val="-1"/>
        </w:rPr>
        <w:t>ие</w:t>
      </w:r>
      <w:r w:rsidRPr="0083337A">
        <w:rPr>
          <w:rFonts w:ascii="Times New Roman" w:eastAsia="Times New Roman" w:hAnsi="Times New Roman" w:cs="Times New Roman"/>
        </w:rPr>
        <w:t xml:space="preserve"> на п</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л</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че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ие мною инфо</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м</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ции о пр</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достав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 xml:space="preserve">ии муниципальной </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с</w:t>
      </w:r>
      <w:r w:rsidRPr="0083337A">
        <w:rPr>
          <w:rFonts w:ascii="Times New Roman" w:eastAsia="Times New Roman" w:hAnsi="Times New Roman" w:cs="Times New Roman"/>
          <w:spacing w:val="1"/>
        </w:rPr>
        <w:t>л</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ги, а также о д</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ятел</w:t>
      </w:r>
      <w:r w:rsidRPr="0083337A">
        <w:rPr>
          <w:rFonts w:ascii="Times New Roman" w:eastAsia="Times New Roman" w:hAnsi="Times New Roman" w:cs="Times New Roman"/>
          <w:spacing w:val="-3"/>
        </w:rPr>
        <w:t>ь</w:t>
      </w:r>
      <w:r w:rsidRPr="0083337A">
        <w:rPr>
          <w:rFonts w:ascii="Times New Roman" w:eastAsia="Times New Roman" w:hAnsi="Times New Roman" w:cs="Times New Roman"/>
        </w:rPr>
        <w:t>н</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с</w:t>
      </w:r>
      <w:r w:rsidRPr="0083337A">
        <w:rPr>
          <w:rFonts w:ascii="Times New Roman" w:eastAsia="Times New Roman" w:hAnsi="Times New Roman" w:cs="Times New Roman"/>
          <w:spacing w:val="-2"/>
        </w:rPr>
        <w:t>т</w:t>
      </w:r>
      <w:r w:rsidRPr="0083337A">
        <w:rPr>
          <w:rFonts w:ascii="Times New Roman" w:eastAsia="Times New Roman" w:hAnsi="Times New Roman" w:cs="Times New Roman"/>
        </w:rPr>
        <w:t xml:space="preserve">и </w:t>
      </w:r>
      <w:r w:rsidRPr="0083337A">
        <w:rPr>
          <w:rFonts w:ascii="Times New Roman" w:eastAsia="Times New Roman" w:hAnsi="Times New Roman" w:cs="Times New Roman"/>
          <w:spacing w:val="1"/>
        </w:rPr>
        <w:t>ор</w:t>
      </w:r>
      <w:r w:rsidRPr="0083337A">
        <w:rPr>
          <w:rFonts w:ascii="Times New Roman" w:eastAsia="Times New Roman" w:hAnsi="Times New Roman" w:cs="Times New Roman"/>
          <w:spacing w:val="-1"/>
        </w:rPr>
        <w:t>г</w:t>
      </w:r>
      <w:r w:rsidRPr="0083337A">
        <w:rPr>
          <w:rFonts w:ascii="Times New Roman" w:eastAsia="Times New Roman" w:hAnsi="Times New Roman" w:cs="Times New Roman"/>
        </w:rPr>
        <w:t>анов гос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дарст</w:t>
      </w:r>
      <w:r w:rsidRPr="0083337A">
        <w:rPr>
          <w:rFonts w:ascii="Times New Roman" w:eastAsia="Times New Roman" w:hAnsi="Times New Roman" w:cs="Times New Roman"/>
          <w:spacing w:val="-1"/>
        </w:rPr>
        <w:t>в</w:t>
      </w:r>
      <w:r w:rsidRPr="0083337A">
        <w:rPr>
          <w:rFonts w:ascii="Times New Roman" w:eastAsia="Times New Roman" w:hAnsi="Times New Roman" w:cs="Times New Roman"/>
        </w:rPr>
        <w:t>енн</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й власти с</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бъекта Росс</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йской Ф</w:t>
      </w:r>
      <w:r w:rsidRPr="0083337A">
        <w:rPr>
          <w:rFonts w:ascii="Times New Roman" w:eastAsia="Times New Roman" w:hAnsi="Times New Roman" w:cs="Times New Roman"/>
          <w:spacing w:val="-1"/>
        </w:rPr>
        <w:t>ед</w:t>
      </w:r>
      <w:r w:rsidRPr="0083337A">
        <w:rPr>
          <w:rFonts w:ascii="Times New Roman" w:eastAsia="Times New Roman" w:hAnsi="Times New Roman" w:cs="Times New Roman"/>
        </w:rPr>
        <w:t>ер</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 xml:space="preserve">ции </w:t>
      </w:r>
      <w:r w:rsidRPr="0083337A">
        <w:rPr>
          <w:rFonts w:ascii="Times New Roman" w:eastAsia="Times New Roman" w:hAnsi="Times New Roman" w:cs="Times New Roman"/>
          <w:spacing w:val="-1"/>
        </w:rPr>
        <w:t xml:space="preserve">/ </w:t>
      </w:r>
      <w:r w:rsidRPr="0083337A">
        <w:rPr>
          <w:rFonts w:ascii="Times New Roman" w:eastAsia="Times New Roman" w:hAnsi="Times New Roman" w:cs="Times New Roman"/>
        </w:rPr>
        <w:t>орг</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нов м</w:t>
      </w:r>
      <w:r w:rsidRPr="0083337A">
        <w:rPr>
          <w:rFonts w:ascii="Times New Roman" w:eastAsia="Times New Roman" w:hAnsi="Times New Roman" w:cs="Times New Roman"/>
          <w:spacing w:val="-1"/>
        </w:rPr>
        <w:t>е</w:t>
      </w:r>
      <w:r w:rsidRPr="0083337A">
        <w:rPr>
          <w:rFonts w:ascii="Times New Roman" w:eastAsia="Times New Roman" w:hAnsi="Times New Roman" w:cs="Times New Roman"/>
          <w:spacing w:val="-3"/>
        </w:rPr>
        <w:t>с</w:t>
      </w:r>
      <w:r w:rsidRPr="0083337A">
        <w:rPr>
          <w:rFonts w:ascii="Times New Roman" w:eastAsia="Times New Roman" w:hAnsi="Times New Roman" w:cs="Times New Roman"/>
        </w:rPr>
        <w:t>тн</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го сам</w:t>
      </w:r>
      <w:r w:rsidRPr="0083337A">
        <w:rPr>
          <w:rFonts w:ascii="Times New Roman" w:eastAsia="Times New Roman" w:hAnsi="Times New Roman" w:cs="Times New Roman"/>
          <w:spacing w:val="1"/>
        </w:rPr>
        <w:t>о</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п</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авл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ния (</w:t>
      </w:r>
      <w:r w:rsidRPr="0083337A">
        <w:rPr>
          <w:rFonts w:ascii="Times New Roman" w:eastAsia="Times New Roman" w:hAnsi="Times New Roman" w:cs="Times New Roman"/>
          <w:spacing w:val="-3"/>
        </w:rPr>
        <w:t>МВД России, Отделы ЗАГС, Росреестр, ФНС России, ПФР России</w:t>
      </w:r>
      <w:r w:rsidRPr="0083337A">
        <w:rPr>
          <w:rFonts w:ascii="Times New Roman" w:eastAsia="Times New Roman" w:hAnsi="Times New Roman" w:cs="Times New Roman"/>
        </w:rPr>
        <w:t>) и по</w:t>
      </w:r>
      <w:r w:rsidRPr="0083337A">
        <w:rPr>
          <w:rFonts w:ascii="Times New Roman" w:eastAsia="Times New Roman" w:hAnsi="Times New Roman" w:cs="Times New Roman"/>
          <w:spacing w:val="1"/>
        </w:rPr>
        <w:t>д</w:t>
      </w:r>
      <w:r w:rsidRPr="0083337A">
        <w:rPr>
          <w:rFonts w:ascii="Times New Roman" w:eastAsia="Times New Roman" w:hAnsi="Times New Roman" w:cs="Times New Roman"/>
        </w:rPr>
        <w:t>ведомств</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нных им органи</w:t>
      </w:r>
      <w:r w:rsidRPr="0083337A">
        <w:rPr>
          <w:rFonts w:ascii="Times New Roman" w:eastAsia="Times New Roman" w:hAnsi="Times New Roman" w:cs="Times New Roman"/>
          <w:spacing w:val="-1"/>
        </w:rPr>
        <w:t>з</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ц</w:t>
      </w:r>
      <w:r w:rsidRPr="0083337A">
        <w:rPr>
          <w:rFonts w:ascii="Times New Roman" w:eastAsia="Times New Roman" w:hAnsi="Times New Roman" w:cs="Times New Roman"/>
        </w:rPr>
        <w:t>и</w:t>
      </w:r>
      <w:r w:rsidRPr="0083337A">
        <w:rPr>
          <w:rFonts w:ascii="Times New Roman" w:eastAsia="Times New Roman" w:hAnsi="Times New Roman" w:cs="Times New Roman"/>
          <w:spacing w:val="1"/>
        </w:rPr>
        <w:t>й</w:t>
      </w:r>
      <w:r w:rsidRPr="0083337A">
        <w:rPr>
          <w:rFonts w:ascii="Times New Roman" w:eastAsia="Times New Roman" w:hAnsi="Times New Roman" w:cs="Times New Roman"/>
        </w:rPr>
        <w:t>.</w:t>
      </w:r>
    </w:p>
    <w:p w14:paraId="5E36B159" w14:textId="77777777" w:rsidR="00D34556" w:rsidRPr="0083337A" w:rsidRDefault="00D34556" w:rsidP="000A7930">
      <w:pPr>
        <w:rPr>
          <w:rFonts w:ascii="Times New Roman" w:eastAsia="Times New Roman" w:hAnsi="Times New Roman" w:cs="Times New Roman"/>
        </w:rPr>
      </w:pPr>
      <w:r w:rsidRPr="0083337A">
        <w:rPr>
          <w:rFonts w:ascii="Times New Roman" w:eastAsia="Times New Roman" w:hAnsi="Times New Roman" w:cs="Times New Roman"/>
        </w:rPr>
        <w:t>Указ</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н</w:t>
      </w:r>
      <w:r w:rsidRPr="0083337A">
        <w:rPr>
          <w:rFonts w:ascii="Times New Roman" w:eastAsia="Times New Roman" w:hAnsi="Times New Roman" w:cs="Times New Roman"/>
          <w:spacing w:val="-2"/>
        </w:rPr>
        <w:t>а</w:t>
      </w:r>
      <w:r w:rsidRPr="0083337A">
        <w:rPr>
          <w:rFonts w:ascii="Times New Roman" w:eastAsia="Times New Roman" w:hAnsi="Times New Roman" w:cs="Times New Roman"/>
        </w:rPr>
        <w:t>я инф</w:t>
      </w:r>
      <w:r w:rsidRPr="0083337A">
        <w:rPr>
          <w:rFonts w:ascii="Times New Roman" w:eastAsia="Times New Roman" w:hAnsi="Times New Roman" w:cs="Times New Roman"/>
          <w:spacing w:val="-1"/>
        </w:rPr>
        <w:t>о</w:t>
      </w:r>
      <w:r w:rsidRPr="0083337A">
        <w:rPr>
          <w:rFonts w:ascii="Times New Roman" w:eastAsia="Times New Roman" w:hAnsi="Times New Roman" w:cs="Times New Roman"/>
          <w:spacing w:val="1"/>
        </w:rPr>
        <w:t>р</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 xml:space="preserve">ация </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о</w:t>
      </w:r>
      <w:r w:rsidRPr="0083337A">
        <w:rPr>
          <w:rFonts w:ascii="Times New Roman" w:eastAsia="Times New Roman" w:hAnsi="Times New Roman" w:cs="Times New Roman"/>
          <w:spacing w:val="1"/>
        </w:rPr>
        <w:t xml:space="preserve">жет </w:t>
      </w:r>
      <w:r w:rsidRPr="0083337A">
        <w:rPr>
          <w:rFonts w:ascii="Times New Roman" w:eastAsia="Times New Roman" w:hAnsi="Times New Roman" w:cs="Times New Roman"/>
        </w:rPr>
        <w:t>быть предоставл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 xml:space="preserve">на </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не с примен</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нием не голосов</w:t>
      </w:r>
      <w:r w:rsidRPr="0083337A">
        <w:rPr>
          <w:rFonts w:ascii="Times New Roman" w:eastAsia="Times New Roman" w:hAnsi="Times New Roman" w:cs="Times New Roman"/>
          <w:spacing w:val="-1"/>
        </w:rPr>
        <w:t>ы</w:t>
      </w:r>
      <w:r w:rsidRPr="0083337A">
        <w:rPr>
          <w:rFonts w:ascii="Times New Roman" w:eastAsia="Times New Roman" w:hAnsi="Times New Roman" w:cs="Times New Roman"/>
        </w:rPr>
        <w:t>х коммун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каций (п</w:t>
      </w:r>
      <w:r w:rsidRPr="0083337A">
        <w:rPr>
          <w:rFonts w:ascii="Times New Roman" w:eastAsia="Times New Roman" w:hAnsi="Times New Roman" w:cs="Times New Roman"/>
          <w:spacing w:val="-1"/>
        </w:rPr>
        <w:t>у</w:t>
      </w:r>
      <w:r w:rsidRPr="0083337A">
        <w:rPr>
          <w:rFonts w:ascii="Times New Roman" w:eastAsia="Times New Roman" w:hAnsi="Times New Roman" w:cs="Times New Roman"/>
        </w:rPr>
        <w:t>тем ра</w:t>
      </w:r>
      <w:r w:rsidRPr="0083337A">
        <w:rPr>
          <w:rFonts w:ascii="Times New Roman" w:eastAsia="Times New Roman" w:hAnsi="Times New Roman" w:cs="Times New Roman"/>
          <w:spacing w:val="-2"/>
        </w:rPr>
        <w:t>с</w:t>
      </w:r>
      <w:r w:rsidRPr="0083337A">
        <w:rPr>
          <w:rFonts w:ascii="Times New Roman" w:eastAsia="Times New Roman" w:hAnsi="Times New Roman" w:cs="Times New Roman"/>
        </w:rPr>
        <w:t xml:space="preserve">сылки по </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ети п</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 xml:space="preserve">движной </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адиотеле</w:t>
      </w:r>
      <w:r w:rsidRPr="0083337A">
        <w:rPr>
          <w:rFonts w:ascii="Times New Roman" w:eastAsia="Times New Roman" w:hAnsi="Times New Roman" w:cs="Times New Roman"/>
          <w:spacing w:val="-2"/>
        </w:rPr>
        <w:t>ф</w:t>
      </w:r>
      <w:r w:rsidRPr="0083337A">
        <w:rPr>
          <w:rFonts w:ascii="Times New Roman" w:eastAsia="Times New Roman" w:hAnsi="Times New Roman" w:cs="Times New Roman"/>
        </w:rPr>
        <w:t>он</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ой связи коротких т</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кст</w:t>
      </w:r>
      <w:r w:rsidRPr="0083337A">
        <w:rPr>
          <w:rFonts w:ascii="Times New Roman" w:eastAsia="Times New Roman" w:hAnsi="Times New Roman" w:cs="Times New Roman"/>
          <w:spacing w:val="1"/>
        </w:rPr>
        <w:t>о</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 xml:space="preserve">ых </w:t>
      </w:r>
      <w:proofErr w:type="spellStart"/>
      <w:r w:rsidRPr="0083337A">
        <w:rPr>
          <w:rFonts w:ascii="Times New Roman" w:eastAsia="Times New Roman" w:hAnsi="Times New Roman" w:cs="Times New Roman"/>
        </w:rPr>
        <w:t>s</w:t>
      </w:r>
      <w:r w:rsidRPr="0083337A">
        <w:rPr>
          <w:rFonts w:ascii="Times New Roman" w:eastAsia="Times New Roman" w:hAnsi="Times New Roman" w:cs="Times New Roman"/>
          <w:spacing w:val="-2"/>
        </w:rPr>
        <w:t>m</w:t>
      </w:r>
      <w:r w:rsidRPr="0083337A">
        <w:rPr>
          <w:rFonts w:ascii="Times New Roman" w:eastAsia="Times New Roman" w:hAnsi="Times New Roman" w:cs="Times New Roman"/>
        </w:rPr>
        <w:t>s</w:t>
      </w:r>
      <w:proofErr w:type="spellEnd"/>
      <w:r w:rsidRPr="0083337A">
        <w:rPr>
          <w:rFonts w:ascii="Times New Roman" w:eastAsia="Times New Roman" w:hAnsi="Times New Roman" w:cs="Times New Roman"/>
        </w:rPr>
        <w:t xml:space="preserve"> - соо</w:t>
      </w:r>
      <w:r w:rsidRPr="0083337A">
        <w:rPr>
          <w:rFonts w:ascii="Times New Roman" w:eastAsia="Times New Roman" w:hAnsi="Times New Roman" w:cs="Times New Roman"/>
          <w:spacing w:val="-1"/>
        </w:rPr>
        <w:t>б</w:t>
      </w:r>
      <w:r w:rsidRPr="0083337A">
        <w:rPr>
          <w:rFonts w:ascii="Times New Roman" w:eastAsia="Times New Roman" w:hAnsi="Times New Roman" w:cs="Times New Roman"/>
        </w:rPr>
        <w:t xml:space="preserve">щений, </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а</w:t>
      </w:r>
      <w:r w:rsidRPr="0083337A">
        <w:rPr>
          <w:rFonts w:ascii="Times New Roman" w:eastAsia="Times New Roman" w:hAnsi="Times New Roman" w:cs="Times New Roman"/>
          <w:spacing w:val="-2"/>
        </w:rPr>
        <w:t>с</w:t>
      </w:r>
      <w:r w:rsidRPr="0083337A">
        <w:rPr>
          <w:rFonts w:ascii="Times New Roman" w:eastAsia="Times New Roman" w:hAnsi="Times New Roman" w:cs="Times New Roman"/>
        </w:rPr>
        <w:t>сыл</w:t>
      </w:r>
      <w:r w:rsidRPr="0083337A">
        <w:rPr>
          <w:rFonts w:ascii="Times New Roman" w:eastAsia="Times New Roman" w:hAnsi="Times New Roman" w:cs="Times New Roman"/>
          <w:spacing w:val="-1"/>
        </w:rPr>
        <w:t>к</w:t>
      </w:r>
      <w:r w:rsidRPr="0083337A">
        <w:rPr>
          <w:rFonts w:ascii="Times New Roman" w:eastAsia="Times New Roman" w:hAnsi="Times New Roman" w:cs="Times New Roman"/>
        </w:rPr>
        <w:t xml:space="preserve">и </w:t>
      </w:r>
      <w:proofErr w:type="spellStart"/>
      <w:r w:rsidRPr="0083337A">
        <w:rPr>
          <w:rFonts w:ascii="Times New Roman" w:eastAsia="Times New Roman" w:hAnsi="Times New Roman" w:cs="Times New Roman"/>
          <w:spacing w:val="1"/>
        </w:rPr>
        <w:t>u</w:t>
      </w:r>
      <w:r w:rsidRPr="0083337A">
        <w:rPr>
          <w:rFonts w:ascii="Times New Roman" w:eastAsia="Times New Roman" w:hAnsi="Times New Roman" w:cs="Times New Roman"/>
        </w:rPr>
        <w:t>ssd</w:t>
      </w:r>
      <w:proofErr w:type="spellEnd"/>
      <w:r w:rsidRPr="0083337A">
        <w:rPr>
          <w:rFonts w:ascii="Times New Roman" w:eastAsia="Times New Roman" w:hAnsi="Times New Roman" w:cs="Times New Roman"/>
        </w:rPr>
        <w:t xml:space="preserve"> </w:t>
      </w:r>
      <w:r w:rsidRPr="0083337A">
        <w:rPr>
          <w:rFonts w:ascii="Times New Roman" w:eastAsia="Times New Roman" w:hAnsi="Times New Roman" w:cs="Times New Roman"/>
          <w:spacing w:val="1"/>
        </w:rPr>
        <w:t xml:space="preserve">– </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ообщ</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ний и д</w:t>
      </w:r>
      <w:r w:rsidRPr="0083337A">
        <w:rPr>
          <w:rFonts w:ascii="Times New Roman" w:eastAsia="Times New Roman" w:hAnsi="Times New Roman" w:cs="Times New Roman"/>
          <w:spacing w:val="2"/>
        </w:rPr>
        <w:t>р</w:t>
      </w:r>
      <w:r w:rsidRPr="0083337A">
        <w:rPr>
          <w:rFonts w:ascii="Times New Roman" w:eastAsia="Times New Roman" w:hAnsi="Times New Roman" w:cs="Times New Roman"/>
          <w:spacing w:val="1"/>
        </w:rPr>
        <w:t xml:space="preserve">.), </w:t>
      </w:r>
      <w:r w:rsidRPr="0083337A">
        <w:rPr>
          <w:rFonts w:ascii="Times New Roman" w:eastAsia="Times New Roman" w:hAnsi="Times New Roman" w:cs="Times New Roman"/>
        </w:rPr>
        <w:t>п</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ср</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дст</w:t>
      </w:r>
      <w:r w:rsidRPr="0083337A">
        <w:rPr>
          <w:rFonts w:ascii="Times New Roman" w:eastAsia="Times New Roman" w:hAnsi="Times New Roman" w:cs="Times New Roman"/>
          <w:spacing w:val="-1"/>
        </w:rPr>
        <w:t>в</w:t>
      </w:r>
      <w:r w:rsidRPr="0083337A">
        <w:rPr>
          <w:rFonts w:ascii="Times New Roman" w:eastAsia="Times New Roman" w:hAnsi="Times New Roman" w:cs="Times New Roman"/>
        </w:rPr>
        <w:t xml:space="preserve">ом </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а</w:t>
      </w:r>
      <w:r w:rsidRPr="0083337A">
        <w:rPr>
          <w:rFonts w:ascii="Times New Roman" w:eastAsia="Times New Roman" w:hAnsi="Times New Roman" w:cs="Times New Roman"/>
          <w:spacing w:val="-1"/>
        </w:rPr>
        <w:t>п</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а</w:t>
      </w:r>
      <w:r w:rsidRPr="0083337A">
        <w:rPr>
          <w:rFonts w:ascii="Times New Roman" w:eastAsia="Times New Roman" w:hAnsi="Times New Roman" w:cs="Times New Roman"/>
          <w:spacing w:val="-2"/>
        </w:rPr>
        <w:t>в</w:t>
      </w:r>
      <w:r w:rsidRPr="0083337A">
        <w:rPr>
          <w:rFonts w:ascii="Times New Roman" w:eastAsia="Times New Roman" w:hAnsi="Times New Roman" w:cs="Times New Roman"/>
        </w:rPr>
        <w:t xml:space="preserve">ления </w:t>
      </w:r>
      <w:r w:rsidRPr="0083337A">
        <w:rPr>
          <w:rFonts w:ascii="Times New Roman" w:eastAsia="Times New Roman" w:hAnsi="Times New Roman" w:cs="Times New Roman"/>
          <w:spacing w:val="-1"/>
        </w:rPr>
        <w:t>м</w:t>
      </w:r>
      <w:r w:rsidRPr="0083337A">
        <w:rPr>
          <w:rFonts w:ascii="Times New Roman" w:eastAsia="Times New Roman" w:hAnsi="Times New Roman" w:cs="Times New Roman"/>
        </w:rPr>
        <w:t>не св</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ден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й по и</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форм</w:t>
      </w:r>
      <w:r w:rsidRPr="0083337A">
        <w:rPr>
          <w:rFonts w:ascii="Times New Roman" w:eastAsia="Times New Roman" w:hAnsi="Times New Roman" w:cs="Times New Roman"/>
          <w:spacing w:val="-2"/>
        </w:rPr>
        <w:t>а</w:t>
      </w:r>
      <w:r w:rsidRPr="0083337A">
        <w:rPr>
          <w:rFonts w:ascii="Times New Roman" w:eastAsia="Times New Roman" w:hAnsi="Times New Roman" w:cs="Times New Roman"/>
        </w:rPr>
        <w:t>ци</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нно – телекомм</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н</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кационной сети Ин</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 xml:space="preserve">ернет на </w:t>
      </w:r>
      <w:r w:rsidRPr="0083337A">
        <w:rPr>
          <w:rFonts w:ascii="Times New Roman" w:eastAsia="Times New Roman" w:hAnsi="Times New Roman" w:cs="Times New Roman"/>
          <w:spacing w:val="-1"/>
        </w:rPr>
        <w:t>п</w:t>
      </w:r>
      <w:r w:rsidRPr="0083337A">
        <w:rPr>
          <w:rFonts w:ascii="Times New Roman" w:eastAsia="Times New Roman" w:hAnsi="Times New Roman" w:cs="Times New Roman"/>
        </w:rPr>
        <w:t>ре</w:t>
      </w:r>
      <w:r w:rsidRPr="0083337A">
        <w:rPr>
          <w:rFonts w:ascii="Times New Roman" w:eastAsia="Times New Roman" w:hAnsi="Times New Roman" w:cs="Times New Roman"/>
          <w:spacing w:val="-2"/>
        </w:rPr>
        <w:t>д</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став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rPr>
        <w:t>е</w:t>
      </w:r>
      <w:r w:rsidRPr="0083337A">
        <w:rPr>
          <w:rFonts w:ascii="Times New Roman" w:eastAsia="Times New Roman" w:hAnsi="Times New Roman" w:cs="Times New Roman"/>
          <w:spacing w:val="-1"/>
        </w:rPr>
        <w:t>нн</w:t>
      </w:r>
      <w:r w:rsidRPr="0083337A">
        <w:rPr>
          <w:rFonts w:ascii="Times New Roman" w:eastAsia="Times New Roman" w:hAnsi="Times New Roman" w:cs="Times New Roman"/>
        </w:rPr>
        <w:t>ые мною н</w:t>
      </w:r>
      <w:r w:rsidRPr="0083337A">
        <w:rPr>
          <w:rFonts w:ascii="Times New Roman" w:eastAsia="Times New Roman" w:hAnsi="Times New Roman" w:cs="Times New Roman"/>
          <w:spacing w:val="2"/>
        </w:rPr>
        <w:t>о</w:t>
      </w:r>
      <w:r w:rsidRPr="0083337A">
        <w:rPr>
          <w:rFonts w:ascii="Times New Roman" w:eastAsia="Times New Roman" w:hAnsi="Times New Roman" w:cs="Times New Roman"/>
          <w:spacing w:val="1"/>
        </w:rPr>
        <w:t>м</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р тел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 xml:space="preserve">фона </w:t>
      </w:r>
      <w:r w:rsidRPr="0083337A">
        <w:rPr>
          <w:rFonts w:ascii="Times New Roman" w:eastAsia="Times New Roman" w:hAnsi="Times New Roman" w:cs="Times New Roman"/>
          <w:spacing w:val="1"/>
        </w:rPr>
        <w:t xml:space="preserve">и </w:t>
      </w:r>
      <w:r w:rsidRPr="0083337A">
        <w:rPr>
          <w:rFonts w:ascii="Times New Roman" w:eastAsia="Times New Roman" w:hAnsi="Times New Roman" w:cs="Times New Roman"/>
        </w:rPr>
        <w:t xml:space="preserve">(или) </w:t>
      </w:r>
      <w:r w:rsidRPr="0083337A">
        <w:rPr>
          <w:rFonts w:ascii="Times New Roman" w:eastAsia="Times New Roman" w:hAnsi="Times New Roman" w:cs="Times New Roman"/>
          <w:spacing w:val="-1"/>
        </w:rPr>
        <w:t>а</w:t>
      </w:r>
      <w:r w:rsidRPr="0083337A">
        <w:rPr>
          <w:rFonts w:ascii="Times New Roman" w:eastAsia="Times New Roman" w:hAnsi="Times New Roman" w:cs="Times New Roman"/>
          <w:spacing w:val="-2"/>
        </w:rPr>
        <w:t>д</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ес элек</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р</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нной почты.</w:t>
      </w:r>
    </w:p>
    <w:p w14:paraId="733E8AF4" w14:textId="77777777" w:rsidR="00D34556" w:rsidRPr="0083337A" w:rsidRDefault="00D34556" w:rsidP="000A7930">
      <w:pPr>
        <w:rPr>
          <w:rFonts w:ascii="Times New Roman" w:eastAsia="Times New Roman" w:hAnsi="Times New Roman" w:cs="Times New Roman"/>
        </w:rPr>
      </w:pPr>
      <w:r w:rsidRPr="0083337A">
        <w:rPr>
          <w:rFonts w:ascii="Times New Roman" w:eastAsia="Times New Roman" w:hAnsi="Times New Roman" w:cs="Times New Roman"/>
        </w:rPr>
        <w:t>Настоя</w:t>
      </w:r>
      <w:r w:rsidRPr="0083337A">
        <w:rPr>
          <w:rFonts w:ascii="Times New Roman" w:eastAsia="Times New Roman" w:hAnsi="Times New Roman" w:cs="Times New Roman"/>
          <w:spacing w:val="-2"/>
        </w:rPr>
        <w:t>щ</w:t>
      </w:r>
      <w:r w:rsidRPr="0083337A">
        <w:rPr>
          <w:rFonts w:ascii="Times New Roman" w:eastAsia="Times New Roman" w:hAnsi="Times New Roman" w:cs="Times New Roman"/>
        </w:rPr>
        <w:t>ее с</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глас</w:t>
      </w:r>
      <w:r w:rsidRPr="0083337A">
        <w:rPr>
          <w:rFonts w:ascii="Times New Roman" w:eastAsia="Times New Roman" w:hAnsi="Times New Roman" w:cs="Times New Roman"/>
          <w:spacing w:val="-2"/>
        </w:rPr>
        <w:t>и</w:t>
      </w:r>
      <w:r w:rsidRPr="0083337A">
        <w:rPr>
          <w:rFonts w:ascii="Times New Roman" w:eastAsia="Times New Roman" w:hAnsi="Times New Roman" w:cs="Times New Roman"/>
        </w:rPr>
        <w:t xml:space="preserve">е не </w:t>
      </w:r>
      <w:r w:rsidRPr="0083337A">
        <w:rPr>
          <w:rFonts w:ascii="Times New Roman" w:eastAsia="Times New Roman" w:hAnsi="Times New Roman" w:cs="Times New Roman"/>
          <w:spacing w:val="-4"/>
        </w:rPr>
        <w:t>у</w:t>
      </w:r>
      <w:r w:rsidRPr="0083337A">
        <w:rPr>
          <w:rFonts w:ascii="Times New Roman" w:eastAsia="Times New Roman" w:hAnsi="Times New Roman" w:cs="Times New Roman"/>
        </w:rPr>
        <w:t>станавливает пр</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дельных сроков обработ</w:t>
      </w:r>
      <w:r w:rsidRPr="0083337A">
        <w:rPr>
          <w:rFonts w:ascii="Times New Roman" w:eastAsia="Times New Roman" w:hAnsi="Times New Roman" w:cs="Times New Roman"/>
          <w:spacing w:val="-1"/>
        </w:rPr>
        <w:t>к</w:t>
      </w:r>
      <w:r w:rsidRPr="0083337A">
        <w:rPr>
          <w:rFonts w:ascii="Times New Roman" w:eastAsia="Times New Roman" w:hAnsi="Times New Roman" w:cs="Times New Roman"/>
        </w:rPr>
        <w:t xml:space="preserve">и </w:t>
      </w:r>
      <w:r w:rsidRPr="0083337A">
        <w:rPr>
          <w:rFonts w:ascii="Times New Roman" w:eastAsia="Times New Roman" w:hAnsi="Times New Roman" w:cs="Times New Roman"/>
          <w:spacing w:val="2"/>
        </w:rPr>
        <w:t>д</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нн</w:t>
      </w:r>
      <w:r w:rsidRPr="0083337A">
        <w:rPr>
          <w:rFonts w:ascii="Times New Roman" w:eastAsia="Times New Roman" w:hAnsi="Times New Roman" w:cs="Times New Roman"/>
          <w:spacing w:val="-2"/>
        </w:rPr>
        <w:t>ы</w:t>
      </w:r>
      <w:r w:rsidRPr="0083337A">
        <w:rPr>
          <w:rFonts w:ascii="Times New Roman" w:eastAsia="Times New Roman" w:hAnsi="Times New Roman" w:cs="Times New Roman"/>
          <w:spacing w:val="2"/>
        </w:rPr>
        <w:t>х</w:t>
      </w:r>
      <w:r w:rsidRPr="0083337A">
        <w:rPr>
          <w:rFonts w:ascii="Times New Roman" w:eastAsia="Times New Roman" w:hAnsi="Times New Roman" w:cs="Times New Roman"/>
        </w:rPr>
        <w:t>. По</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я</w:t>
      </w:r>
      <w:r w:rsidRPr="0083337A">
        <w:rPr>
          <w:rFonts w:ascii="Times New Roman" w:eastAsia="Times New Roman" w:hAnsi="Times New Roman" w:cs="Times New Roman"/>
          <w:spacing w:val="-2"/>
        </w:rPr>
        <w:t>д</w:t>
      </w:r>
      <w:r w:rsidRPr="0083337A">
        <w:rPr>
          <w:rFonts w:ascii="Times New Roman" w:eastAsia="Times New Roman" w:hAnsi="Times New Roman" w:cs="Times New Roman"/>
        </w:rPr>
        <w:t xml:space="preserve">ок отзыва </w:t>
      </w:r>
      <w:r w:rsidRPr="0083337A">
        <w:rPr>
          <w:rFonts w:ascii="Times New Roman" w:eastAsia="Times New Roman" w:hAnsi="Times New Roman" w:cs="Times New Roman"/>
          <w:spacing w:val="-2"/>
        </w:rPr>
        <w:t>с</w:t>
      </w:r>
      <w:r w:rsidRPr="0083337A">
        <w:rPr>
          <w:rFonts w:ascii="Times New Roman" w:eastAsia="Times New Roman" w:hAnsi="Times New Roman" w:cs="Times New Roman"/>
        </w:rPr>
        <w:t>о</w:t>
      </w:r>
      <w:r w:rsidRPr="0083337A">
        <w:rPr>
          <w:rFonts w:ascii="Times New Roman" w:eastAsia="Times New Roman" w:hAnsi="Times New Roman" w:cs="Times New Roman"/>
          <w:spacing w:val="-2"/>
        </w:rPr>
        <w:t>г</w:t>
      </w:r>
      <w:r w:rsidRPr="0083337A">
        <w:rPr>
          <w:rFonts w:ascii="Times New Roman" w:eastAsia="Times New Roman" w:hAnsi="Times New Roman" w:cs="Times New Roman"/>
        </w:rPr>
        <w:t xml:space="preserve">ласия </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а обра</w:t>
      </w:r>
      <w:r w:rsidRPr="0083337A">
        <w:rPr>
          <w:rFonts w:ascii="Times New Roman" w:eastAsia="Times New Roman" w:hAnsi="Times New Roman" w:cs="Times New Roman"/>
          <w:spacing w:val="-1"/>
        </w:rPr>
        <w:t>б</w:t>
      </w:r>
      <w:r w:rsidRPr="0083337A">
        <w:rPr>
          <w:rFonts w:ascii="Times New Roman" w:eastAsia="Times New Roman" w:hAnsi="Times New Roman" w:cs="Times New Roman"/>
        </w:rPr>
        <w:t>о</w:t>
      </w:r>
      <w:r w:rsidRPr="0083337A">
        <w:rPr>
          <w:rFonts w:ascii="Times New Roman" w:eastAsia="Times New Roman" w:hAnsi="Times New Roman" w:cs="Times New Roman"/>
          <w:spacing w:val="1"/>
        </w:rPr>
        <w:t xml:space="preserve">тку </w:t>
      </w:r>
      <w:r w:rsidRPr="0083337A">
        <w:rPr>
          <w:rFonts w:ascii="Times New Roman" w:eastAsia="Times New Roman" w:hAnsi="Times New Roman" w:cs="Times New Roman"/>
        </w:rPr>
        <w:t>перс</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наль</w:t>
      </w:r>
      <w:r w:rsidRPr="0083337A">
        <w:rPr>
          <w:rFonts w:ascii="Times New Roman" w:eastAsia="Times New Roman" w:hAnsi="Times New Roman" w:cs="Times New Roman"/>
          <w:spacing w:val="-2"/>
        </w:rPr>
        <w:t>н</w:t>
      </w:r>
      <w:r w:rsidRPr="0083337A">
        <w:rPr>
          <w:rFonts w:ascii="Times New Roman" w:eastAsia="Times New Roman" w:hAnsi="Times New Roman" w:cs="Times New Roman"/>
        </w:rPr>
        <w:t xml:space="preserve">ых данных </w:t>
      </w:r>
      <w:r w:rsidRPr="0083337A">
        <w:rPr>
          <w:rFonts w:ascii="Times New Roman" w:eastAsia="Times New Roman" w:hAnsi="Times New Roman" w:cs="Times New Roman"/>
          <w:spacing w:val="-2"/>
        </w:rPr>
        <w:t>м</w:t>
      </w:r>
      <w:r w:rsidRPr="0083337A">
        <w:rPr>
          <w:rFonts w:ascii="Times New Roman" w:eastAsia="Times New Roman" w:hAnsi="Times New Roman" w:cs="Times New Roman"/>
        </w:rPr>
        <w:t xml:space="preserve">не </w:t>
      </w:r>
      <w:r w:rsidRPr="0083337A">
        <w:rPr>
          <w:rFonts w:ascii="Times New Roman" w:eastAsia="Times New Roman" w:hAnsi="Times New Roman" w:cs="Times New Roman"/>
          <w:spacing w:val="1"/>
        </w:rPr>
        <w:t>и</w:t>
      </w:r>
      <w:r w:rsidRPr="0083337A">
        <w:rPr>
          <w:rFonts w:ascii="Times New Roman" w:eastAsia="Times New Roman" w:hAnsi="Times New Roman" w:cs="Times New Roman"/>
        </w:rPr>
        <w:t>зв</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стен.</w:t>
      </w:r>
      <w:bookmarkEnd w:id="28"/>
    </w:p>
    <w:p w14:paraId="4165BADC" w14:textId="77777777" w:rsidR="00D03888" w:rsidRDefault="00D34556" w:rsidP="000A7930">
      <w:pPr>
        <w:tabs>
          <w:tab w:val="left" w:pos="7853"/>
        </w:tabs>
        <w:rPr>
          <w:rFonts w:ascii="Times New Roman" w:eastAsia="Times New Roman" w:hAnsi="Times New Roman" w:cs="Times New Roman"/>
        </w:rPr>
      </w:pPr>
      <w:bookmarkStart w:id="29" w:name="_page_465_0"/>
      <w:r w:rsidRPr="0083337A">
        <w:rPr>
          <w:rFonts w:ascii="Times New Roman" w:eastAsia="Times New Roman" w:hAnsi="Times New Roman" w:cs="Times New Roman"/>
        </w:rPr>
        <w:t>Ко</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так</w:t>
      </w:r>
      <w:r w:rsidRPr="0083337A">
        <w:rPr>
          <w:rFonts w:ascii="Times New Roman" w:eastAsia="Times New Roman" w:hAnsi="Times New Roman" w:cs="Times New Roman"/>
          <w:spacing w:val="-1"/>
        </w:rPr>
        <w:t>т</w:t>
      </w:r>
      <w:r w:rsidRPr="0083337A">
        <w:rPr>
          <w:rFonts w:ascii="Times New Roman" w:eastAsia="Times New Roman" w:hAnsi="Times New Roman" w:cs="Times New Roman"/>
        </w:rPr>
        <w:t>ная инф</w:t>
      </w:r>
      <w:r w:rsidRPr="0083337A">
        <w:rPr>
          <w:rFonts w:ascii="Times New Roman" w:eastAsia="Times New Roman" w:hAnsi="Times New Roman" w:cs="Times New Roman"/>
          <w:spacing w:val="-2"/>
        </w:rPr>
        <w:t>о</w:t>
      </w:r>
      <w:r w:rsidRPr="0083337A">
        <w:rPr>
          <w:rFonts w:ascii="Times New Roman" w:eastAsia="Times New Roman" w:hAnsi="Times New Roman" w:cs="Times New Roman"/>
        </w:rPr>
        <w:t>рмация с</w:t>
      </w:r>
      <w:r w:rsidRPr="0083337A">
        <w:rPr>
          <w:rFonts w:ascii="Times New Roman" w:eastAsia="Times New Roman" w:hAnsi="Times New Roman" w:cs="Times New Roman"/>
          <w:spacing w:val="-3"/>
        </w:rPr>
        <w:t>у</w:t>
      </w:r>
      <w:r w:rsidRPr="0083337A">
        <w:rPr>
          <w:rFonts w:ascii="Times New Roman" w:eastAsia="Times New Roman" w:hAnsi="Times New Roman" w:cs="Times New Roman"/>
        </w:rPr>
        <w:t>бъекта п</w:t>
      </w:r>
      <w:r w:rsidRPr="0083337A">
        <w:rPr>
          <w:rFonts w:ascii="Times New Roman" w:eastAsia="Times New Roman" w:hAnsi="Times New Roman" w:cs="Times New Roman"/>
          <w:spacing w:val="-1"/>
        </w:rPr>
        <w:t>е</w:t>
      </w:r>
      <w:r w:rsidRPr="0083337A">
        <w:rPr>
          <w:rFonts w:ascii="Times New Roman" w:eastAsia="Times New Roman" w:hAnsi="Times New Roman" w:cs="Times New Roman"/>
        </w:rPr>
        <w:t>рсонал</w:t>
      </w:r>
      <w:r w:rsidRPr="0083337A">
        <w:rPr>
          <w:rFonts w:ascii="Times New Roman" w:eastAsia="Times New Roman" w:hAnsi="Times New Roman" w:cs="Times New Roman"/>
          <w:spacing w:val="-1"/>
        </w:rPr>
        <w:t xml:space="preserve">ьных </w:t>
      </w:r>
      <w:r w:rsidRPr="0083337A">
        <w:rPr>
          <w:rFonts w:ascii="Times New Roman" w:eastAsia="Times New Roman" w:hAnsi="Times New Roman" w:cs="Times New Roman"/>
        </w:rPr>
        <w:t>д</w:t>
      </w:r>
      <w:r w:rsidRPr="0083337A">
        <w:rPr>
          <w:rFonts w:ascii="Times New Roman" w:eastAsia="Times New Roman" w:hAnsi="Times New Roman" w:cs="Times New Roman"/>
          <w:spacing w:val="2"/>
        </w:rPr>
        <w:t>а</w:t>
      </w:r>
      <w:r w:rsidRPr="0083337A">
        <w:rPr>
          <w:rFonts w:ascii="Times New Roman" w:eastAsia="Times New Roman" w:hAnsi="Times New Roman" w:cs="Times New Roman"/>
          <w:spacing w:val="-1"/>
        </w:rPr>
        <w:t>нн</w:t>
      </w:r>
      <w:r w:rsidRPr="0083337A">
        <w:rPr>
          <w:rFonts w:ascii="Times New Roman" w:eastAsia="Times New Roman" w:hAnsi="Times New Roman" w:cs="Times New Roman"/>
        </w:rPr>
        <w:t>ых для пре</w:t>
      </w:r>
      <w:r w:rsidRPr="0083337A">
        <w:rPr>
          <w:rFonts w:ascii="Times New Roman" w:eastAsia="Times New Roman" w:hAnsi="Times New Roman" w:cs="Times New Roman"/>
          <w:spacing w:val="-1"/>
        </w:rPr>
        <w:t>д</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став</w:t>
      </w:r>
      <w:r w:rsidRPr="0083337A">
        <w:rPr>
          <w:rFonts w:ascii="Times New Roman" w:eastAsia="Times New Roman" w:hAnsi="Times New Roman" w:cs="Times New Roman"/>
          <w:spacing w:val="-1"/>
        </w:rPr>
        <w:t>л</w:t>
      </w:r>
      <w:r w:rsidRPr="0083337A">
        <w:rPr>
          <w:rFonts w:ascii="Times New Roman" w:eastAsia="Times New Roman" w:hAnsi="Times New Roman" w:cs="Times New Roman"/>
          <w:spacing w:val="-2"/>
        </w:rPr>
        <w:t>е</w:t>
      </w:r>
      <w:r w:rsidRPr="0083337A">
        <w:rPr>
          <w:rFonts w:ascii="Times New Roman" w:eastAsia="Times New Roman" w:hAnsi="Times New Roman" w:cs="Times New Roman"/>
        </w:rPr>
        <w:t>ния инфо</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м</w:t>
      </w:r>
      <w:r w:rsidRPr="0083337A">
        <w:rPr>
          <w:rFonts w:ascii="Times New Roman" w:eastAsia="Times New Roman" w:hAnsi="Times New Roman" w:cs="Times New Roman"/>
          <w:spacing w:val="-1"/>
        </w:rPr>
        <w:t>а</w:t>
      </w:r>
      <w:r w:rsidRPr="0083337A">
        <w:rPr>
          <w:rFonts w:ascii="Times New Roman" w:eastAsia="Times New Roman" w:hAnsi="Times New Roman" w:cs="Times New Roman"/>
        </w:rPr>
        <w:t>ции об обработке пер</w:t>
      </w:r>
      <w:r w:rsidRPr="0083337A">
        <w:rPr>
          <w:rFonts w:ascii="Times New Roman" w:eastAsia="Times New Roman" w:hAnsi="Times New Roman" w:cs="Times New Roman"/>
          <w:spacing w:val="-1"/>
        </w:rPr>
        <w:t>с</w:t>
      </w:r>
      <w:r w:rsidRPr="0083337A">
        <w:rPr>
          <w:rFonts w:ascii="Times New Roman" w:eastAsia="Times New Roman" w:hAnsi="Times New Roman" w:cs="Times New Roman"/>
        </w:rPr>
        <w:t>ональн</w:t>
      </w:r>
      <w:r w:rsidRPr="0083337A">
        <w:rPr>
          <w:rFonts w:ascii="Times New Roman" w:eastAsia="Times New Roman" w:hAnsi="Times New Roman" w:cs="Times New Roman"/>
          <w:spacing w:val="-1"/>
        </w:rPr>
        <w:t>ы</w:t>
      </w:r>
      <w:r w:rsidRPr="0083337A">
        <w:rPr>
          <w:rFonts w:ascii="Times New Roman" w:eastAsia="Times New Roman" w:hAnsi="Times New Roman" w:cs="Times New Roman"/>
        </w:rPr>
        <w:t xml:space="preserve">х </w:t>
      </w:r>
      <w:r w:rsidRPr="0083337A">
        <w:rPr>
          <w:rFonts w:ascii="Times New Roman" w:eastAsia="Times New Roman" w:hAnsi="Times New Roman" w:cs="Times New Roman"/>
          <w:spacing w:val="1"/>
        </w:rPr>
        <w:t>д</w:t>
      </w:r>
      <w:r w:rsidRPr="0083337A">
        <w:rPr>
          <w:rFonts w:ascii="Times New Roman" w:eastAsia="Times New Roman" w:hAnsi="Times New Roman" w:cs="Times New Roman"/>
          <w:spacing w:val="-1"/>
        </w:rPr>
        <w:t>ан</w:t>
      </w:r>
      <w:r w:rsidRPr="0083337A">
        <w:rPr>
          <w:rFonts w:ascii="Times New Roman" w:eastAsia="Times New Roman" w:hAnsi="Times New Roman" w:cs="Times New Roman"/>
        </w:rPr>
        <w:t>ных, а также в иных с</w:t>
      </w:r>
      <w:r w:rsidRPr="0083337A">
        <w:rPr>
          <w:rFonts w:ascii="Times New Roman" w:eastAsia="Times New Roman" w:hAnsi="Times New Roman" w:cs="Times New Roman"/>
          <w:spacing w:val="-2"/>
        </w:rPr>
        <w:t>лу</w:t>
      </w:r>
      <w:r w:rsidRPr="0083337A">
        <w:rPr>
          <w:rFonts w:ascii="Times New Roman" w:eastAsia="Times New Roman" w:hAnsi="Times New Roman" w:cs="Times New Roman"/>
        </w:rPr>
        <w:t>чаях, п</w:t>
      </w:r>
      <w:r w:rsidRPr="0083337A">
        <w:rPr>
          <w:rFonts w:ascii="Times New Roman" w:eastAsia="Times New Roman" w:hAnsi="Times New Roman" w:cs="Times New Roman"/>
          <w:spacing w:val="2"/>
        </w:rPr>
        <w:t>р</w:t>
      </w:r>
      <w:r w:rsidRPr="0083337A">
        <w:rPr>
          <w:rFonts w:ascii="Times New Roman" w:eastAsia="Times New Roman" w:hAnsi="Times New Roman" w:cs="Times New Roman"/>
        </w:rPr>
        <w:t>ед</w:t>
      </w:r>
      <w:r w:rsidRPr="0083337A">
        <w:rPr>
          <w:rFonts w:ascii="Times New Roman" w:eastAsia="Times New Roman" w:hAnsi="Times New Roman" w:cs="Times New Roman"/>
          <w:spacing w:val="-2"/>
        </w:rPr>
        <w:t>у</w:t>
      </w:r>
      <w:r w:rsidRPr="0083337A">
        <w:rPr>
          <w:rFonts w:ascii="Times New Roman" w:eastAsia="Times New Roman" w:hAnsi="Times New Roman" w:cs="Times New Roman"/>
        </w:rPr>
        <w:t>смотре</w:t>
      </w:r>
      <w:r w:rsidRPr="0083337A">
        <w:rPr>
          <w:rFonts w:ascii="Times New Roman" w:eastAsia="Times New Roman" w:hAnsi="Times New Roman" w:cs="Times New Roman"/>
          <w:spacing w:val="-1"/>
        </w:rPr>
        <w:t>н</w:t>
      </w:r>
      <w:r w:rsidRPr="0083337A">
        <w:rPr>
          <w:rFonts w:ascii="Times New Roman" w:eastAsia="Times New Roman" w:hAnsi="Times New Roman" w:cs="Times New Roman"/>
        </w:rPr>
        <w:t>ных законодательст</w:t>
      </w:r>
      <w:r w:rsidRPr="0083337A">
        <w:rPr>
          <w:rFonts w:ascii="Times New Roman" w:eastAsia="Times New Roman" w:hAnsi="Times New Roman" w:cs="Times New Roman"/>
          <w:spacing w:val="-3"/>
        </w:rPr>
        <w:t>в</w:t>
      </w:r>
      <w:r w:rsidRPr="0083337A">
        <w:rPr>
          <w:rFonts w:ascii="Times New Roman" w:eastAsia="Times New Roman" w:hAnsi="Times New Roman" w:cs="Times New Roman"/>
        </w:rPr>
        <w:t>ом: 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w:t>
      </w:r>
      <w:r w:rsidRPr="0083337A">
        <w:rPr>
          <w:rFonts w:ascii="Times New Roman" w:eastAsia="Times New Roman" w:hAnsi="Times New Roman" w:cs="Times New Roman"/>
          <w:spacing w:val="1"/>
        </w:rPr>
        <w:t>___</w:t>
      </w:r>
      <w:r w:rsidRPr="0083337A">
        <w:rPr>
          <w:rFonts w:ascii="Times New Roman" w:eastAsia="Times New Roman" w:hAnsi="Times New Roman" w:cs="Times New Roman"/>
        </w:rPr>
        <w:t>___</w:t>
      </w:r>
      <w:r w:rsidRPr="0083337A">
        <w:rPr>
          <w:rFonts w:ascii="Times New Roman" w:eastAsia="Times New Roman" w:hAnsi="Times New Roman" w:cs="Times New Roman"/>
          <w:spacing w:val="1"/>
        </w:rPr>
        <w:t>_</w:t>
      </w:r>
      <w:r w:rsidR="007B3ED8">
        <w:rPr>
          <w:rFonts w:ascii="Times New Roman" w:eastAsia="Times New Roman" w:hAnsi="Times New Roman" w:cs="Times New Roman"/>
          <w:spacing w:val="1"/>
        </w:rPr>
        <w:t>________________</w:t>
      </w:r>
      <w:r w:rsidR="000A7930">
        <w:rPr>
          <w:rFonts w:ascii="Times New Roman" w:eastAsia="Times New Roman" w:hAnsi="Times New Roman" w:cs="Times New Roman"/>
        </w:rPr>
        <w:t>________</w:t>
      </w:r>
    </w:p>
    <w:p w14:paraId="76BE6C73" w14:textId="77777777" w:rsidR="00D03888" w:rsidRDefault="00D03888" w:rsidP="000A7930">
      <w:pPr>
        <w:tabs>
          <w:tab w:val="left" w:pos="7853"/>
        </w:tabs>
        <w:rPr>
          <w:rFonts w:ascii="Times New Roman" w:eastAsia="Times New Roman" w:hAnsi="Times New Roman" w:cs="Times New Roman"/>
        </w:rPr>
      </w:pPr>
      <w:r w:rsidRPr="00D0388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000A793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D03888">
        <w:rPr>
          <w:rFonts w:ascii="Times New Roman" w:eastAsia="Times New Roman" w:hAnsi="Times New Roman" w:cs="Times New Roman"/>
          <w:i/>
          <w:sz w:val="20"/>
          <w:szCs w:val="20"/>
        </w:rPr>
        <w:t xml:space="preserve">   </w:t>
      </w:r>
      <w:r w:rsidR="00D34556" w:rsidRPr="00D03888">
        <w:rPr>
          <w:rFonts w:ascii="Times New Roman" w:eastAsia="Times New Roman" w:hAnsi="Times New Roman" w:cs="Times New Roman"/>
          <w:i/>
          <w:sz w:val="20"/>
          <w:szCs w:val="20"/>
        </w:rPr>
        <w:t xml:space="preserve">(почтовый </w:t>
      </w:r>
      <w:r w:rsidR="00D34556" w:rsidRPr="00D03888">
        <w:rPr>
          <w:rFonts w:ascii="Times New Roman" w:eastAsia="Times New Roman" w:hAnsi="Times New Roman" w:cs="Times New Roman"/>
          <w:i/>
          <w:spacing w:val="-1"/>
          <w:sz w:val="20"/>
          <w:szCs w:val="20"/>
        </w:rPr>
        <w:t>ад</w:t>
      </w:r>
      <w:r w:rsidR="00D34556" w:rsidRPr="00D03888">
        <w:rPr>
          <w:rFonts w:ascii="Times New Roman" w:eastAsia="Times New Roman" w:hAnsi="Times New Roman" w:cs="Times New Roman"/>
          <w:i/>
          <w:sz w:val="20"/>
          <w:szCs w:val="20"/>
        </w:rPr>
        <w:t>рес)</w:t>
      </w:r>
    </w:p>
    <w:p w14:paraId="02537284" w14:textId="77777777" w:rsidR="00D34556" w:rsidRPr="0083337A" w:rsidRDefault="00D34556" w:rsidP="000A7930">
      <w:pPr>
        <w:tabs>
          <w:tab w:val="left" w:pos="7853"/>
        </w:tabs>
        <w:ind w:firstLine="0"/>
        <w:rPr>
          <w:rFonts w:ascii="Times New Roman" w:eastAsia="Times New Roman" w:hAnsi="Times New Roman" w:cs="Times New Roman"/>
        </w:rPr>
      </w:pPr>
      <w:r w:rsidRPr="0083337A">
        <w:rPr>
          <w:rFonts w:ascii="Times New Roman" w:eastAsia="Times New Roman" w:hAnsi="Times New Roman" w:cs="Times New Roman"/>
        </w:rPr>
        <w:t>___________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w:t>
      </w:r>
      <w:r>
        <w:rPr>
          <w:rFonts w:ascii="Times New Roman" w:eastAsia="Times New Roman" w:hAnsi="Times New Roman" w:cs="Times New Roman"/>
        </w:rPr>
        <w:t>_</w:t>
      </w:r>
      <w:r w:rsidR="00D03888">
        <w:rPr>
          <w:rFonts w:ascii="Times New Roman" w:eastAsia="Times New Roman" w:hAnsi="Times New Roman" w:cs="Times New Roman"/>
        </w:rPr>
        <w:t>____</w:t>
      </w:r>
      <w:r>
        <w:rPr>
          <w:rFonts w:ascii="Times New Roman" w:eastAsia="Times New Roman" w:hAnsi="Times New Roman" w:cs="Times New Roman"/>
        </w:rPr>
        <w:t>________</w:t>
      </w:r>
      <w:r w:rsidRPr="0083337A">
        <w:rPr>
          <w:rFonts w:ascii="Times New Roman" w:eastAsia="Times New Roman" w:hAnsi="Times New Roman" w:cs="Times New Roman"/>
        </w:rPr>
        <w:t xml:space="preserve">, </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00D03888">
        <w:rPr>
          <w:rFonts w:ascii="Times New Roman" w:eastAsia="Times New Roman" w:hAnsi="Times New Roman" w:cs="Times New Roman"/>
          <w:spacing w:val="-1"/>
        </w:rPr>
        <w:t>___________________________</w:t>
      </w:r>
      <w:r w:rsidRPr="0083337A">
        <w:rPr>
          <w:rFonts w:ascii="Times New Roman" w:eastAsia="Times New Roman" w:hAnsi="Times New Roman" w:cs="Times New Roman"/>
        </w:rPr>
        <w:t>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w:t>
      </w:r>
    </w:p>
    <w:p w14:paraId="565CD372" w14:textId="77777777" w:rsidR="00D34556" w:rsidRPr="00D03888" w:rsidRDefault="0059618A" w:rsidP="000A793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D03888" w:rsidRPr="00D03888">
        <w:rPr>
          <w:rFonts w:ascii="Times New Roman" w:eastAsia="Times New Roman" w:hAnsi="Times New Roman" w:cs="Times New Roman"/>
          <w:i/>
          <w:sz w:val="20"/>
          <w:szCs w:val="20"/>
        </w:rPr>
        <w:t>(</w:t>
      </w:r>
      <w:proofErr w:type="gramStart"/>
      <w:r w:rsidR="00D03888" w:rsidRPr="00D03888">
        <w:rPr>
          <w:rFonts w:ascii="Times New Roman" w:eastAsia="Times New Roman" w:hAnsi="Times New Roman" w:cs="Times New Roman"/>
          <w:i/>
          <w:sz w:val="20"/>
          <w:szCs w:val="20"/>
        </w:rPr>
        <w:t>те</w:t>
      </w:r>
      <w:r w:rsidR="00D03888" w:rsidRPr="00D03888">
        <w:rPr>
          <w:rFonts w:ascii="Times New Roman" w:eastAsia="Times New Roman" w:hAnsi="Times New Roman" w:cs="Times New Roman"/>
          <w:i/>
          <w:spacing w:val="-1"/>
          <w:sz w:val="20"/>
          <w:szCs w:val="20"/>
        </w:rPr>
        <w:t>л</w:t>
      </w:r>
      <w:r w:rsidR="00D03888" w:rsidRPr="00D03888">
        <w:rPr>
          <w:rFonts w:ascii="Times New Roman" w:eastAsia="Times New Roman" w:hAnsi="Times New Roman" w:cs="Times New Roman"/>
          <w:i/>
          <w:sz w:val="20"/>
          <w:szCs w:val="20"/>
        </w:rPr>
        <w:t>е</w:t>
      </w:r>
      <w:r w:rsidR="00D03888" w:rsidRPr="00D03888">
        <w:rPr>
          <w:rFonts w:ascii="Times New Roman" w:eastAsia="Times New Roman" w:hAnsi="Times New Roman" w:cs="Times New Roman"/>
          <w:i/>
          <w:spacing w:val="-1"/>
          <w:sz w:val="20"/>
          <w:szCs w:val="20"/>
        </w:rPr>
        <w:t>ф</w:t>
      </w:r>
      <w:r w:rsidR="00D03888" w:rsidRPr="00D03888">
        <w:rPr>
          <w:rFonts w:ascii="Times New Roman" w:eastAsia="Times New Roman" w:hAnsi="Times New Roman" w:cs="Times New Roman"/>
          <w:i/>
          <w:sz w:val="20"/>
          <w:szCs w:val="20"/>
        </w:rPr>
        <w:t xml:space="preserve">он) </w:t>
      </w:r>
      <w:r w:rsidR="00D03888">
        <w:rPr>
          <w:rFonts w:ascii="Times New Roman" w:eastAsia="Times New Roman" w:hAnsi="Times New Roman" w:cs="Times New Roman"/>
          <w:i/>
          <w:sz w:val="20"/>
          <w:szCs w:val="20"/>
        </w:rPr>
        <w:t xml:space="preserve">  </w:t>
      </w:r>
      <w:proofErr w:type="gramEnd"/>
      <w:r w:rsidR="00D03888">
        <w:rPr>
          <w:rFonts w:ascii="Times New Roman" w:eastAsia="Times New Roman" w:hAnsi="Times New Roman" w:cs="Times New Roman"/>
          <w:i/>
          <w:sz w:val="20"/>
          <w:szCs w:val="20"/>
        </w:rPr>
        <w:t xml:space="preserve">                                                                     </w:t>
      </w:r>
      <w:r w:rsidR="00D03888" w:rsidRPr="00D03888">
        <w:rPr>
          <w:rFonts w:ascii="Times New Roman" w:eastAsia="Times New Roman" w:hAnsi="Times New Roman" w:cs="Times New Roman"/>
          <w:i/>
          <w:sz w:val="20"/>
          <w:szCs w:val="20"/>
        </w:rPr>
        <w:t>(</w:t>
      </w:r>
      <w:r w:rsidR="00D03888" w:rsidRPr="00D03888">
        <w:rPr>
          <w:rFonts w:ascii="Times New Roman" w:eastAsia="Times New Roman" w:hAnsi="Times New Roman" w:cs="Times New Roman"/>
          <w:i/>
          <w:spacing w:val="-2"/>
          <w:sz w:val="20"/>
          <w:szCs w:val="20"/>
        </w:rPr>
        <w:t>ад</w:t>
      </w:r>
      <w:r w:rsidR="00D03888" w:rsidRPr="00D03888">
        <w:rPr>
          <w:rFonts w:ascii="Times New Roman" w:eastAsia="Times New Roman" w:hAnsi="Times New Roman" w:cs="Times New Roman"/>
          <w:i/>
          <w:spacing w:val="1"/>
          <w:sz w:val="20"/>
          <w:szCs w:val="20"/>
        </w:rPr>
        <w:t>р</w:t>
      </w:r>
      <w:r w:rsidR="00D03888" w:rsidRPr="00D03888">
        <w:rPr>
          <w:rFonts w:ascii="Times New Roman" w:eastAsia="Times New Roman" w:hAnsi="Times New Roman" w:cs="Times New Roman"/>
          <w:i/>
          <w:sz w:val="20"/>
          <w:szCs w:val="20"/>
        </w:rPr>
        <w:t>ес элек</w:t>
      </w:r>
      <w:r w:rsidR="00D03888" w:rsidRPr="00D03888">
        <w:rPr>
          <w:rFonts w:ascii="Times New Roman" w:eastAsia="Times New Roman" w:hAnsi="Times New Roman" w:cs="Times New Roman"/>
          <w:i/>
          <w:spacing w:val="-2"/>
          <w:sz w:val="20"/>
          <w:szCs w:val="20"/>
        </w:rPr>
        <w:t>т</w:t>
      </w:r>
      <w:r w:rsidR="00D03888" w:rsidRPr="00D03888">
        <w:rPr>
          <w:rFonts w:ascii="Times New Roman" w:eastAsia="Times New Roman" w:hAnsi="Times New Roman" w:cs="Times New Roman"/>
          <w:i/>
          <w:sz w:val="20"/>
          <w:szCs w:val="20"/>
        </w:rPr>
        <w:t>р</w:t>
      </w:r>
      <w:r w:rsidR="00D03888" w:rsidRPr="00D03888">
        <w:rPr>
          <w:rFonts w:ascii="Times New Roman" w:eastAsia="Times New Roman" w:hAnsi="Times New Roman" w:cs="Times New Roman"/>
          <w:i/>
          <w:spacing w:val="1"/>
          <w:sz w:val="20"/>
          <w:szCs w:val="20"/>
        </w:rPr>
        <w:t>о</w:t>
      </w:r>
      <w:r w:rsidR="00D03888" w:rsidRPr="00D03888">
        <w:rPr>
          <w:rFonts w:ascii="Times New Roman" w:eastAsia="Times New Roman" w:hAnsi="Times New Roman" w:cs="Times New Roman"/>
          <w:i/>
          <w:spacing w:val="-1"/>
          <w:sz w:val="20"/>
          <w:szCs w:val="20"/>
        </w:rPr>
        <w:t>н</w:t>
      </w:r>
      <w:r w:rsidR="00D03888" w:rsidRPr="00D03888">
        <w:rPr>
          <w:rFonts w:ascii="Times New Roman" w:eastAsia="Times New Roman" w:hAnsi="Times New Roman" w:cs="Times New Roman"/>
          <w:i/>
          <w:sz w:val="20"/>
          <w:szCs w:val="20"/>
        </w:rPr>
        <w:t>ной почты)</w:t>
      </w:r>
    </w:p>
    <w:p w14:paraId="42289DAC" w14:textId="77777777" w:rsidR="00D34556" w:rsidRDefault="00D34556" w:rsidP="000A7930">
      <w:pPr>
        <w:ind w:right="-20" w:firstLine="0"/>
        <w:rPr>
          <w:rFonts w:ascii="Times New Roman" w:eastAsia="Times New Roman" w:hAnsi="Times New Roman" w:cs="Times New Roman"/>
        </w:rPr>
      </w:pPr>
      <w:r w:rsidRPr="0083337A">
        <w:rPr>
          <w:rFonts w:ascii="Times New Roman" w:eastAsia="Times New Roman" w:hAnsi="Times New Roman" w:cs="Times New Roman"/>
        </w:rPr>
        <w:t>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w:t>
      </w:r>
      <w:r w:rsidR="00D03888">
        <w:rPr>
          <w:rFonts w:ascii="Times New Roman" w:eastAsia="Times New Roman" w:hAnsi="Times New Roman" w:cs="Times New Roman"/>
        </w:rPr>
        <w:t>___________</w:t>
      </w:r>
      <w:r w:rsidRPr="0083337A">
        <w:rPr>
          <w:rFonts w:ascii="Times New Roman" w:eastAsia="Times New Roman" w:hAnsi="Times New Roman" w:cs="Times New Roman"/>
        </w:rPr>
        <w:t>__    __</w:t>
      </w:r>
      <w:r w:rsidR="00D03888">
        <w:rPr>
          <w:rFonts w:ascii="Times New Roman" w:eastAsia="Times New Roman" w:hAnsi="Times New Roman" w:cs="Times New Roman"/>
        </w:rPr>
        <w:t>_____________</w:t>
      </w:r>
      <w:r w:rsidRPr="0083337A">
        <w:rPr>
          <w:rFonts w:ascii="Times New Roman" w:eastAsia="Times New Roman" w:hAnsi="Times New Roman" w:cs="Times New Roman"/>
        </w:rPr>
        <w:t>____________________________</w:t>
      </w:r>
    </w:p>
    <w:p w14:paraId="2B35B77D" w14:textId="77777777" w:rsidR="00D03888" w:rsidRPr="00C44F1A" w:rsidRDefault="0059618A" w:rsidP="000A7930">
      <w:pPr>
        <w:rPr>
          <w:rFonts w:ascii="Times New Roman" w:eastAsia="Times New Roman" w:hAnsi="Times New Roman" w:cs="Times New Roman"/>
          <w:i/>
          <w:sz w:val="20"/>
          <w:szCs w:val="20"/>
        </w:rPr>
      </w:pPr>
      <w:r>
        <w:rPr>
          <w:rFonts w:ascii="Times New Roman" w:eastAsia="Times New Roman" w:hAnsi="Times New Roman" w:cs="Times New Roman"/>
          <w:i/>
          <w:spacing w:val="-2"/>
          <w:sz w:val="20"/>
          <w:szCs w:val="20"/>
        </w:rPr>
        <w:t xml:space="preserve">       </w:t>
      </w:r>
      <w:r w:rsidR="00D03888">
        <w:rPr>
          <w:rFonts w:ascii="Times New Roman" w:eastAsia="Times New Roman" w:hAnsi="Times New Roman" w:cs="Times New Roman"/>
          <w:i/>
          <w:spacing w:val="-2"/>
          <w:sz w:val="20"/>
          <w:szCs w:val="20"/>
        </w:rPr>
        <w:t xml:space="preserve"> </w:t>
      </w:r>
      <w:r w:rsidR="00D03888" w:rsidRPr="00C44F1A">
        <w:rPr>
          <w:rFonts w:ascii="Times New Roman" w:eastAsia="Times New Roman" w:hAnsi="Times New Roman" w:cs="Times New Roman"/>
          <w:i/>
          <w:spacing w:val="-2"/>
          <w:sz w:val="20"/>
          <w:szCs w:val="20"/>
        </w:rPr>
        <w:t>(</w:t>
      </w:r>
      <w:proofErr w:type="gramStart"/>
      <w:r w:rsidR="00D03888" w:rsidRPr="00C44F1A">
        <w:rPr>
          <w:rFonts w:ascii="Times New Roman" w:eastAsia="Times New Roman" w:hAnsi="Times New Roman" w:cs="Times New Roman"/>
          <w:i/>
          <w:spacing w:val="-1"/>
          <w:sz w:val="20"/>
          <w:szCs w:val="20"/>
        </w:rPr>
        <w:t>п</w:t>
      </w:r>
      <w:r w:rsidR="00D03888" w:rsidRPr="00C44F1A">
        <w:rPr>
          <w:rFonts w:ascii="Times New Roman" w:eastAsia="Times New Roman" w:hAnsi="Times New Roman" w:cs="Times New Roman"/>
          <w:i/>
          <w:spacing w:val="1"/>
          <w:sz w:val="20"/>
          <w:szCs w:val="20"/>
        </w:rPr>
        <w:t>о</w:t>
      </w:r>
      <w:r w:rsidR="00D03888" w:rsidRPr="00C44F1A">
        <w:rPr>
          <w:rFonts w:ascii="Times New Roman" w:eastAsia="Times New Roman" w:hAnsi="Times New Roman" w:cs="Times New Roman"/>
          <w:i/>
          <w:sz w:val="20"/>
          <w:szCs w:val="20"/>
        </w:rPr>
        <w:t>дпись)</w:t>
      </w:r>
      <w:r w:rsidR="00D03888">
        <w:rPr>
          <w:rFonts w:ascii="Times New Roman" w:eastAsia="Times New Roman" w:hAnsi="Times New Roman" w:cs="Times New Roman"/>
          <w:i/>
          <w:sz w:val="20"/>
          <w:szCs w:val="20"/>
        </w:rPr>
        <w:t xml:space="preserve">   </w:t>
      </w:r>
      <w:proofErr w:type="gramEnd"/>
      <w:r w:rsidR="00D03888">
        <w:rPr>
          <w:rFonts w:ascii="Times New Roman" w:eastAsia="Times New Roman" w:hAnsi="Times New Roman" w:cs="Times New Roman"/>
          <w:i/>
          <w:sz w:val="20"/>
          <w:szCs w:val="20"/>
        </w:rPr>
        <w:t xml:space="preserve">                                                                      </w:t>
      </w:r>
      <w:r w:rsidR="00D03888" w:rsidRPr="00C44F1A">
        <w:rPr>
          <w:rFonts w:ascii="Times New Roman" w:eastAsia="Times New Roman" w:hAnsi="Times New Roman" w:cs="Times New Roman"/>
          <w:i/>
          <w:spacing w:val="-2"/>
          <w:sz w:val="20"/>
          <w:szCs w:val="20"/>
        </w:rPr>
        <w:t>(</w:t>
      </w:r>
      <w:r w:rsidR="00D03888" w:rsidRPr="00C44F1A">
        <w:rPr>
          <w:rFonts w:ascii="Times New Roman" w:eastAsia="Times New Roman" w:hAnsi="Times New Roman" w:cs="Times New Roman"/>
          <w:i/>
          <w:sz w:val="20"/>
          <w:szCs w:val="20"/>
        </w:rPr>
        <w:t>рас</w:t>
      </w:r>
      <w:r w:rsidR="00D03888" w:rsidRPr="00C44F1A">
        <w:rPr>
          <w:rFonts w:ascii="Times New Roman" w:eastAsia="Times New Roman" w:hAnsi="Times New Roman" w:cs="Times New Roman"/>
          <w:i/>
          <w:spacing w:val="-1"/>
          <w:sz w:val="20"/>
          <w:szCs w:val="20"/>
        </w:rPr>
        <w:t>ш</w:t>
      </w:r>
      <w:r w:rsidR="00D03888" w:rsidRPr="00C44F1A">
        <w:rPr>
          <w:rFonts w:ascii="Times New Roman" w:eastAsia="Times New Roman" w:hAnsi="Times New Roman" w:cs="Times New Roman"/>
          <w:i/>
          <w:sz w:val="20"/>
          <w:szCs w:val="20"/>
        </w:rPr>
        <w:t>ифр</w:t>
      </w:r>
      <w:r w:rsidR="00D03888" w:rsidRPr="00C44F1A">
        <w:rPr>
          <w:rFonts w:ascii="Times New Roman" w:eastAsia="Times New Roman" w:hAnsi="Times New Roman" w:cs="Times New Roman"/>
          <w:i/>
          <w:spacing w:val="1"/>
          <w:sz w:val="20"/>
          <w:szCs w:val="20"/>
        </w:rPr>
        <w:t>о</w:t>
      </w:r>
      <w:r w:rsidR="00D03888" w:rsidRPr="00C44F1A">
        <w:rPr>
          <w:rFonts w:ascii="Times New Roman" w:eastAsia="Times New Roman" w:hAnsi="Times New Roman" w:cs="Times New Roman"/>
          <w:i/>
          <w:spacing w:val="-1"/>
          <w:sz w:val="20"/>
          <w:szCs w:val="20"/>
        </w:rPr>
        <w:t>в</w:t>
      </w:r>
      <w:r w:rsidR="00D03888" w:rsidRPr="00C44F1A">
        <w:rPr>
          <w:rFonts w:ascii="Times New Roman" w:eastAsia="Times New Roman" w:hAnsi="Times New Roman" w:cs="Times New Roman"/>
          <w:i/>
          <w:sz w:val="20"/>
          <w:szCs w:val="20"/>
        </w:rPr>
        <w:t>ка</w:t>
      </w:r>
      <w:r w:rsidR="00D03888">
        <w:rPr>
          <w:rFonts w:ascii="Times New Roman" w:eastAsia="Times New Roman" w:hAnsi="Times New Roman" w:cs="Times New Roman"/>
          <w:i/>
          <w:sz w:val="20"/>
          <w:szCs w:val="20"/>
        </w:rPr>
        <w:t xml:space="preserve"> </w:t>
      </w:r>
      <w:r w:rsidR="00D03888" w:rsidRPr="00C44F1A">
        <w:rPr>
          <w:rFonts w:ascii="Times New Roman" w:eastAsia="Times New Roman" w:hAnsi="Times New Roman" w:cs="Times New Roman"/>
          <w:i/>
          <w:sz w:val="20"/>
          <w:szCs w:val="20"/>
        </w:rPr>
        <w:t>по</w:t>
      </w:r>
      <w:r w:rsidR="00D03888" w:rsidRPr="00C44F1A">
        <w:rPr>
          <w:rFonts w:ascii="Times New Roman" w:eastAsia="Times New Roman" w:hAnsi="Times New Roman" w:cs="Times New Roman"/>
          <w:i/>
          <w:spacing w:val="-1"/>
          <w:sz w:val="20"/>
          <w:szCs w:val="20"/>
        </w:rPr>
        <w:t>д</w:t>
      </w:r>
      <w:r w:rsidR="00D03888" w:rsidRPr="00C44F1A">
        <w:rPr>
          <w:rFonts w:ascii="Times New Roman" w:eastAsia="Times New Roman" w:hAnsi="Times New Roman" w:cs="Times New Roman"/>
          <w:i/>
          <w:sz w:val="20"/>
          <w:szCs w:val="20"/>
        </w:rPr>
        <w:t>писи)</w:t>
      </w:r>
    </w:p>
    <w:p w14:paraId="46CCEE62" w14:textId="77777777" w:rsidR="00D34556" w:rsidRDefault="00D34556" w:rsidP="000A7930">
      <w:pPr>
        <w:ind w:right="-20" w:firstLine="0"/>
        <w:rPr>
          <w:rFonts w:ascii="Times New Roman" w:eastAsia="Times New Roman" w:hAnsi="Times New Roman" w:cs="Times New Roman"/>
        </w:rPr>
      </w:pPr>
      <w:r w:rsidRPr="0083337A">
        <w:rPr>
          <w:rFonts w:ascii="Times New Roman" w:eastAsia="Times New Roman" w:hAnsi="Times New Roman" w:cs="Times New Roman"/>
        </w:rPr>
        <w:t>____</w:t>
      </w:r>
      <w:r w:rsidRPr="0083337A">
        <w:rPr>
          <w:rFonts w:ascii="Times New Roman" w:eastAsia="Times New Roman" w:hAnsi="Times New Roman" w:cs="Times New Roman"/>
          <w:spacing w:val="-2"/>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w:t>
      </w:r>
      <w:r w:rsidR="00B45E5F">
        <w:rPr>
          <w:rFonts w:ascii="Times New Roman" w:eastAsia="Times New Roman" w:hAnsi="Times New Roman" w:cs="Times New Roman"/>
        </w:rPr>
        <w:t>_</w:t>
      </w:r>
    </w:p>
    <w:p w14:paraId="3EE1F361" w14:textId="77777777" w:rsidR="00D03888" w:rsidRPr="00D03888" w:rsidRDefault="0059618A" w:rsidP="000A7930">
      <w:pPr>
        <w:ind w:right="-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D03888">
        <w:rPr>
          <w:rFonts w:ascii="Times New Roman" w:eastAsia="Times New Roman" w:hAnsi="Times New Roman" w:cs="Times New Roman"/>
          <w:i/>
          <w:sz w:val="20"/>
          <w:szCs w:val="20"/>
        </w:rPr>
        <w:t>дата</w:t>
      </w:r>
    </w:p>
    <w:p w14:paraId="7D42988A" w14:textId="77777777" w:rsidR="00D34556" w:rsidRPr="0083337A" w:rsidRDefault="00D34556" w:rsidP="000A7930">
      <w:pPr>
        <w:ind w:right="-20" w:firstLine="0"/>
        <w:rPr>
          <w:rFonts w:ascii="Times New Roman" w:eastAsia="Times New Roman" w:hAnsi="Times New Roman" w:cs="Times New Roman"/>
        </w:rPr>
      </w:pPr>
      <w:r w:rsidRPr="0083337A">
        <w:rPr>
          <w:rFonts w:ascii="Times New Roman" w:eastAsia="Times New Roman" w:hAnsi="Times New Roman" w:cs="Times New Roman"/>
        </w:rPr>
        <w:t>Зап</w:t>
      </w:r>
      <w:r w:rsidRPr="0083337A">
        <w:rPr>
          <w:rFonts w:ascii="Times New Roman" w:eastAsia="Times New Roman" w:hAnsi="Times New Roman" w:cs="Times New Roman"/>
          <w:spacing w:val="-1"/>
        </w:rPr>
        <w:t>р</w:t>
      </w:r>
      <w:r w:rsidRPr="0083337A">
        <w:rPr>
          <w:rFonts w:ascii="Times New Roman" w:eastAsia="Times New Roman" w:hAnsi="Times New Roman" w:cs="Times New Roman"/>
          <w:spacing w:val="1"/>
        </w:rPr>
        <w:t>о</w:t>
      </w:r>
      <w:r w:rsidRPr="0083337A">
        <w:rPr>
          <w:rFonts w:ascii="Times New Roman" w:eastAsia="Times New Roman" w:hAnsi="Times New Roman" w:cs="Times New Roman"/>
        </w:rPr>
        <w:t xml:space="preserve">с </w:t>
      </w:r>
      <w:proofErr w:type="gramStart"/>
      <w:r w:rsidRPr="0083337A">
        <w:rPr>
          <w:rFonts w:ascii="Times New Roman" w:eastAsia="Times New Roman" w:hAnsi="Times New Roman" w:cs="Times New Roman"/>
          <w:spacing w:val="-1"/>
        </w:rPr>
        <w:t>п</w:t>
      </w:r>
      <w:r w:rsidRPr="0083337A">
        <w:rPr>
          <w:rFonts w:ascii="Times New Roman" w:eastAsia="Times New Roman" w:hAnsi="Times New Roman" w:cs="Times New Roman"/>
          <w:spacing w:val="1"/>
        </w:rPr>
        <w:t>р</w:t>
      </w:r>
      <w:r w:rsidRPr="0083337A">
        <w:rPr>
          <w:rFonts w:ascii="Times New Roman" w:eastAsia="Times New Roman" w:hAnsi="Times New Roman" w:cs="Times New Roman"/>
        </w:rPr>
        <w:t>ин</w:t>
      </w:r>
      <w:r w:rsidRPr="0083337A">
        <w:rPr>
          <w:rFonts w:ascii="Times New Roman" w:eastAsia="Times New Roman" w:hAnsi="Times New Roman" w:cs="Times New Roman"/>
          <w:spacing w:val="1"/>
        </w:rPr>
        <w:t>я</w:t>
      </w:r>
      <w:r w:rsidRPr="0083337A">
        <w:rPr>
          <w:rFonts w:ascii="Times New Roman" w:eastAsia="Times New Roman" w:hAnsi="Times New Roman" w:cs="Times New Roman"/>
          <w:spacing w:val="-2"/>
        </w:rPr>
        <w:t>т</w:t>
      </w:r>
      <w:r w:rsidRPr="0083337A">
        <w:rPr>
          <w:rFonts w:ascii="Times New Roman" w:eastAsia="Times New Roman" w:hAnsi="Times New Roman" w:cs="Times New Roman"/>
        </w:rPr>
        <w:t>:</w:t>
      </w:r>
      <w:r w:rsidR="00D03888">
        <w:rPr>
          <w:rFonts w:ascii="Times New Roman" w:eastAsia="Times New Roman" w:hAnsi="Times New Roman" w:cs="Times New Roman"/>
        </w:rPr>
        <w:t>_</w:t>
      </w:r>
      <w:proofErr w:type="gramEnd"/>
      <w:r w:rsidR="00D03888">
        <w:rPr>
          <w:rFonts w:ascii="Times New Roman" w:eastAsia="Times New Roman" w:hAnsi="Times New Roman" w:cs="Times New Roman"/>
        </w:rPr>
        <w:t>__________________________________________________________________</w:t>
      </w:r>
    </w:p>
    <w:p w14:paraId="7EE2F132" w14:textId="77777777" w:rsidR="00D34556" w:rsidRPr="00D03888" w:rsidRDefault="00D03888" w:rsidP="000A793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59618A">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00D34556" w:rsidRPr="00D03888">
        <w:rPr>
          <w:rFonts w:ascii="Times New Roman" w:eastAsia="Times New Roman" w:hAnsi="Times New Roman" w:cs="Times New Roman"/>
          <w:i/>
          <w:sz w:val="20"/>
          <w:szCs w:val="20"/>
        </w:rPr>
        <w:t>Ф</w:t>
      </w:r>
      <w:r w:rsidR="00D34556" w:rsidRPr="00D03888">
        <w:rPr>
          <w:rFonts w:ascii="Times New Roman" w:eastAsia="Times New Roman" w:hAnsi="Times New Roman" w:cs="Times New Roman"/>
          <w:i/>
          <w:spacing w:val="-1"/>
          <w:sz w:val="20"/>
          <w:szCs w:val="20"/>
        </w:rPr>
        <w:t>.</w:t>
      </w:r>
      <w:r w:rsidR="00D34556" w:rsidRPr="00D03888">
        <w:rPr>
          <w:rFonts w:ascii="Times New Roman" w:eastAsia="Times New Roman" w:hAnsi="Times New Roman" w:cs="Times New Roman"/>
          <w:i/>
          <w:sz w:val="20"/>
          <w:szCs w:val="20"/>
        </w:rPr>
        <w:t>И.О. д</w:t>
      </w:r>
      <w:r w:rsidR="00D34556" w:rsidRPr="00D03888">
        <w:rPr>
          <w:rFonts w:ascii="Times New Roman" w:eastAsia="Times New Roman" w:hAnsi="Times New Roman" w:cs="Times New Roman"/>
          <w:i/>
          <w:spacing w:val="1"/>
          <w:sz w:val="20"/>
          <w:szCs w:val="20"/>
        </w:rPr>
        <w:t>о</w:t>
      </w:r>
      <w:r w:rsidR="00D34556" w:rsidRPr="00D03888">
        <w:rPr>
          <w:rFonts w:ascii="Times New Roman" w:eastAsia="Times New Roman" w:hAnsi="Times New Roman" w:cs="Times New Roman"/>
          <w:i/>
          <w:sz w:val="20"/>
          <w:szCs w:val="20"/>
        </w:rPr>
        <w:t xml:space="preserve">лжностного </w:t>
      </w:r>
      <w:r w:rsidR="00D34556" w:rsidRPr="00D03888">
        <w:rPr>
          <w:rFonts w:ascii="Times New Roman" w:eastAsia="Times New Roman" w:hAnsi="Times New Roman" w:cs="Times New Roman"/>
          <w:i/>
          <w:spacing w:val="-1"/>
          <w:sz w:val="20"/>
          <w:szCs w:val="20"/>
        </w:rPr>
        <w:t>ли</w:t>
      </w:r>
      <w:r w:rsidR="00D34556" w:rsidRPr="00D03888">
        <w:rPr>
          <w:rFonts w:ascii="Times New Roman" w:eastAsia="Times New Roman" w:hAnsi="Times New Roman" w:cs="Times New Roman"/>
          <w:i/>
          <w:sz w:val="20"/>
          <w:szCs w:val="20"/>
        </w:rPr>
        <w:t>ца (ра</w:t>
      </w:r>
      <w:r w:rsidR="00D34556" w:rsidRPr="00D03888">
        <w:rPr>
          <w:rFonts w:ascii="Times New Roman" w:eastAsia="Times New Roman" w:hAnsi="Times New Roman" w:cs="Times New Roman"/>
          <w:i/>
          <w:spacing w:val="-1"/>
          <w:sz w:val="20"/>
          <w:szCs w:val="20"/>
        </w:rPr>
        <w:t>б</w:t>
      </w:r>
      <w:r w:rsidR="00D34556" w:rsidRPr="00D03888">
        <w:rPr>
          <w:rFonts w:ascii="Times New Roman" w:eastAsia="Times New Roman" w:hAnsi="Times New Roman" w:cs="Times New Roman"/>
          <w:i/>
          <w:sz w:val="20"/>
          <w:szCs w:val="20"/>
        </w:rPr>
        <w:t xml:space="preserve">отника), </w:t>
      </w:r>
      <w:r w:rsidR="00D34556" w:rsidRPr="00D03888">
        <w:rPr>
          <w:rFonts w:ascii="Times New Roman" w:eastAsia="Times New Roman" w:hAnsi="Times New Roman" w:cs="Times New Roman"/>
          <w:i/>
          <w:spacing w:val="-2"/>
          <w:sz w:val="20"/>
          <w:szCs w:val="20"/>
        </w:rPr>
        <w:t>у</w:t>
      </w:r>
      <w:r w:rsidR="00D34556" w:rsidRPr="00D03888">
        <w:rPr>
          <w:rFonts w:ascii="Times New Roman" w:eastAsia="Times New Roman" w:hAnsi="Times New Roman" w:cs="Times New Roman"/>
          <w:i/>
          <w:sz w:val="20"/>
          <w:szCs w:val="20"/>
        </w:rPr>
        <w:t>п</w:t>
      </w:r>
      <w:r w:rsidR="00D34556" w:rsidRPr="00D03888">
        <w:rPr>
          <w:rFonts w:ascii="Times New Roman" w:eastAsia="Times New Roman" w:hAnsi="Times New Roman" w:cs="Times New Roman"/>
          <w:i/>
          <w:spacing w:val="1"/>
          <w:sz w:val="20"/>
          <w:szCs w:val="20"/>
        </w:rPr>
        <w:t>о</w:t>
      </w:r>
      <w:r w:rsidR="00D34556" w:rsidRPr="00D03888">
        <w:rPr>
          <w:rFonts w:ascii="Times New Roman" w:eastAsia="Times New Roman" w:hAnsi="Times New Roman" w:cs="Times New Roman"/>
          <w:i/>
          <w:sz w:val="20"/>
          <w:szCs w:val="20"/>
        </w:rPr>
        <w:t>лн</w:t>
      </w:r>
      <w:r w:rsidR="00D34556" w:rsidRPr="00D03888">
        <w:rPr>
          <w:rFonts w:ascii="Times New Roman" w:eastAsia="Times New Roman" w:hAnsi="Times New Roman" w:cs="Times New Roman"/>
          <w:i/>
          <w:spacing w:val="2"/>
          <w:sz w:val="20"/>
          <w:szCs w:val="20"/>
        </w:rPr>
        <w:t>о</w:t>
      </w:r>
      <w:r w:rsidR="00D34556" w:rsidRPr="00D03888">
        <w:rPr>
          <w:rFonts w:ascii="Times New Roman" w:eastAsia="Times New Roman" w:hAnsi="Times New Roman" w:cs="Times New Roman"/>
          <w:i/>
          <w:spacing w:val="-1"/>
          <w:sz w:val="20"/>
          <w:szCs w:val="20"/>
        </w:rPr>
        <w:t>м</w:t>
      </w:r>
      <w:r w:rsidR="00D34556" w:rsidRPr="00D03888">
        <w:rPr>
          <w:rFonts w:ascii="Times New Roman" w:eastAsia="Times New Roman" w:hAnsi="Times New Roman" w:cs="Times New Roman"/>
          <w:i/>
          <w:sz w:val="20"/>
          <w:szCs w:val="20"/>
        </w:rPr>
        <w:t xml:space="preserve">оченного </w:t>
      </w:r>
      <w:r w:rsidR="00D34556" w:rsidRPr="00D03888">
        <w:rPr>
          <w:rFonts w:ascii="Times New Roman" w:eastAsia="Times New Roman" w:hAnsi="Times New Roman" w:cs="Times New Roman"/>
          <w:i/>
          <w:spacing w:val="-1"/>
          <w:sz w:val="20"/>
          <w:szCs w:val="20"/>
        </w:rPr>
        <w:t>н</w:t>
      </w:r>
      <w:r w:rsidR="00D34556" w:rsidRPr="00D03888">
        <w:rPr>
          <w:rFonts w:ascii="Times New Roman" w:eastAsia="Times New Roman" w:hAnsi="Times New Roman" w:cs="Times New Roman"/>
          <w:i/>
          <w:sz w:val="20"/>
          <w:szCs w:val="20"/>
        </w:rPr>
        <w:t>а прием з</w:t>
      </w:r>
      <w:r w:rsidR="00D34556" w:rsidRPr="00D03888">
        <w:rPr>
          <w:rFonts w:ascii="Times New Roman" w:eastAsia="Times New Roman" w:hAnsi="Times New Roman" w:cs="Times New Roman"/>
          <w:i/>
          <w:spacing w:val="-2"/>
          <w:sz w:val="20"/>
          <w:szCs w:val="20"/>
        </w:rPr>
        <w:t>а</w:t>
      </w:r>
      <w:r w:rsidR="00D34556" w:rsidRPr="00D03888">
        <w:rPr>
          <w:rFonts w:ascii="Times New Roman" w:eastAsia="Times New Roman" w:hAnsi="Times New Roman" w:cs="Times New Roman"/>
          <w:i/>
          <w:sz w:val="20"/>
          <w:szCs w:val="20"/>
        </w:rPr>
        <w:t>проса</w:t>
      </w:r>
      <w:r>
        <w:rPr>
          <w:rFonts w:ascii="Times New Roman" w:eastAsia="Times New Roman" w:hAnsi="Times New Roman" w:cs="Times New Roman"/>
          <w:i/>
          <w:sz w:val="20"/>
          <w:szCs w:val="20"/>
        </w:rPr>
        <w:t>)</w:t>
      </w:r>
    </w:p>
    <w:p w14:paraId="634C1029" w14:textId="77777777" w:rsidR="00D34556" w:rsidRPr="0083337A" w:rsidRDefault="00D34556" w:rsidP="000A7930">
      <w:pPr>
        <w:rPr>
          <w:rFonts w:ascii="Times New Roman" w:eastAsia="Times New Roman" w:hAnsi="Times New Roman" w:cs="Times New Roman"/>
        </w:rPr>
      </w:pPr>
    </w:p>
    <w:bookmarkEnd w:id="29"/>
    <w:p w14:paraId="7814DE9E" w14:textId="77777777" w:rsidR="00D03888" w:rsidRDefault="00D03888" w:rsidP="000A7930">
      <w:pPr>
        <w:ind w:right="-20" w:firstLine="0"/>
        <w:rPr>
          <w:rFonts w:ascii="Times New Roman" w:eastAsia="Times New Roman" w:hAnsi="Times New Roman" w:cs="Times New Roman"/>
        </w:rPr>
      </w:pPr>
      <w:r w:rsidRPr="0083337A">
        <w:rPr>
          <w:rFonts w:ascii="Times New Roman" w:eastAsia="Times New Roman" w:hAnsi="Times New Roman" w:cs="Times New Roman"/>
        </w:rPr>
        <w:t>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w:t>
      </w:r>
      <w:r>
        <w:rPr>
          <w:rFonts w:ascii="Times New Roman" w:eastAsia="Times New Roman" w:hAnsi="Times New Roman" w:cs="Times New Roman"/>
        </w:rPr>
        <w:t>___________</w:t>
      </w:r>
      <w:r w:rsidRPr="0083337A">
        <w:rPr>
          <w:rFonts w:ascii="Times New Roman" w:eastAsia="Times New Roman" w:hAnsi="Times New Roman" w:cs="Times New Roman"/>
        </w:rPr>
        <w:t>__    __</w:t>
      </w:r>
      <w:r>
        <w:rPr>
          <w:rFonts w:ascii="Times New Roman" w:eastAsia="Times New Roman" w:hAnsi="Times New Roman" w:cs="Times New Roman"/>
        </w:rPr>
        <w:t>_____________</w:t>
      </w:r>
      <w:r w:rsidRPr="0083337A">
        <w:rPr>
          <w:rFonts w:ascii="Times New Roman" w:eastAsia="Times New Roman" w:hAnsi="Times New Roman" w:cs="Times New Roman"/>
        </w:rPr>
        <w:t>____________________________</w:t>
      </w:r>
    </w:p>
    <w:p w14:paraId="53AD388D" w14:textId="77777777" w:rsidR="00D03888" w:rsidRPr="00C44F1A" w:rsidRDefault="0059618A" w:rsidP="000A7930">
      <w:pPr>
        <w:ind w:firstLine="0"/>
        <w:rPr>
          <w:rFonts w:ascii="Times New Roman" w:eastAsia="Times New Roman" w:hAnsi="Times New Roman" w:cs="Times New Roman"/>
          <w:i/>
          <w:sz w:val="20"/>
          <w:szCs w:val="20"/>
        </w:rPr>
      </w:pPr>
      <w:r>
        <w:rPr>
          <w:rFonts w:ascii="Times New Roman" w:eastAsia="Times New Roman" w:hAnsi="Times New Roman" w:cs="Times New Roman"/>
          <w:i/>
          <w:spacing w:val="-2"/>
          <w:sz w:val="20"/>
          <w:szCs w:val="20"/>
        </w:rPr>
        <w:t xml:space="preserve">                     </w:t>
      </w:r>
      <w:r w:rsidR="00D03888" w:rsidRPr="00C44F1A">
        <w:rPr>
          <w:rFonts w:ascii="Times New Roman" w:eastAsia="Times New Roman" w:hAnsi="Times New Roman" w:cs="Times New Roman"/>
          <w:i/>
          <w:spacing w:val="-2"/>
          <w:sz w:val="20"/>
          <w:szCs w:val="20"/>
        </w:rPr>
        <w:t>(</w:t>
      </w:r>
      <w:proofErr w:type="gramStart"/>
      <w:r w:rsidR="00D03888" w:rsidRPr="00C44F1A">
        <w:rPr>
          <w:rFonts w:ascii="Times New Roman" w:eastAsia="Times New Roman" w:hAnsi="Times New Roman" w:cs="Times New Roman"/>
          <w:i/>
          <w:spacing w:val="-1"/>
          <w:sz w:val="20"/>
          <w:szCs w:val="20"/>
        </w:rPr>
        <w:t>п</w:t>
      </w:r>
      <w:r w:rsidR="00D03888" w:rsidRPr="00C44F1A">
        <w:rPr>
          <w:rFonts w:ascii="Times New Roman" w:eastAsia="Times New Roman" w:hAnsi="Times New Roman" w:cs="Times New Roman"/>
          <w:i/>
          <w:spacing w:val="1"/>
          <w:sz w:val="20"/>
          <w:szCs w:val="20"/>
        </w:rPr>
        <w:t>о</w:t>
      </w:r>
      <w:r w:rsidR="00D03888" w:rsidRPr="00C44F1A">
        <w:rPr>
          <w:rFonts w:ascii="Times New Roman" w:eastAsia="Times New Roman" w:hAnsi="Times New Roman" w:cs="Times New Roman"/>
          <w:i/>
          <w:sz w:val="20"/>
          <w:szCs w:val="20"/>
        </w:rPr>
        <w:t>дпись)</w:t>
      </w:r>
      <w:r w:rsidR="00D03888">
        <w:rPr>
          <w:rFonts w:ascii="Times New Roman" w:eastAsia="Times New Roman" w:hAnsi="Times New Roman" w:cs="Times New Roman"/>
          <w:i/>
          <w:sz w:val="20"/>
          <w:szCs w:val="20"/>
        </w:rPr>
        <w:t xml:space="preserve">   </w:t>
      </w:r>
      <w:proofErr w:type="gramEnd"/>
      <w:r w:rsidR="00D03888">
        <w:rPr>
          <w:rFonts w:ascii="Times New Roman" w:eastAsia="Times New Roman" w:hAnsi="Times New Roman" w:cs="Times New Roman"/>
          <w:i/>
          <w:sz w:val="20"/>
          <w:szCs w:val="20"/>
        </w:rPr>
        <w:t xml:space="preserve">                                                                      </w:t>
      </w:r>
      <w:r w:rsidR="00D03888" w:rsidRPr="00C44F1A">
        <w:rPr>
          <w:rFonts w:ascii="Times New Roman" w:eastAsia="Times New Roman" w:hAnsi="Times New Roman" w:cs="Times New Roman"/>
          <w:i/>
          <w:spacing w:val="-2"/>
          <w:sz w:val="20"/>
          <w:szCs w:val="20"/>
        </w:rPr>
        <w:t>(</w:t>
      </w:r>
      <w:r w:rsidR="00D03888" w:rsidRPr="00C44F1A">
        <w:rPr>
          <w:rFonts w:ascii="Times New Roman" w:eastAsia="Times New Roman" w:hAnsi="Times New Roman" w:cs="Times New Roman"/>
          <w:i/>
          <w:sz w:val="20"/>
          <w:szCs w:val="20"/>
        </w:rPr>
        <w:t>рас</w:t>
      </w:r>
      <w:r w:rsidR="00D03888" w:rsidRPr="00C44F1A">
        <w:rPr>
          <w:rFonts w:ascii="Times New Roman" w:eastAsia="Times New Roman" w:hAnsi="Times New Roman" w:cs="Times New Roman"/>
          <w:i/>
          <w:spacing w:val="-1"/>
          <w:sz w:val="20"/>
          <w:szCs w:val="20"/>
        </w:rPr>
        <w:t>ш</w:t>
      </w:r>
      <w:r w:rsidR="00D03888" w:rsidRPr="00C44F1A">
        <w:rPr>
          <w:rFonts w:ascii="Times New Roman" w:eastAsia="Times New Roman" w:hAnsi="Times New Roman" w:cs="Times New Roman"/>
          <w:i/>
          <w:sz w:val="20"/>
          <w:szCs w:val="20"/>
        </w:rPr>
        <w:t>ифр</w:t>
      </w:r>
      <w:r w:rsidR="00D03888" w:rsidRPr="00C44F1A">
        <w:rPr>
          <w:rFonts w:ascii="Times New Roman" w:eastAsia="Times New Roman" w:hAnsi="Times New Roman" w:cs="Times New Roman"/>
          <w:i/>
          <w:spacing w:val="1"/>
          <w:sz w:val="20"/>
          <w:szCs w:val="20"/>
        </w:rPr>
        <w:t>о</w:t>
      </w:r>
      <w:r w:rsidR="00D03888" w:rsidRPr="00C44F1A">
        <w:rPr>
          <w:rFonts w:ascii="Times New Roman" w:eastAsia="Times New Roman" w:hAnsi="Times New Roman" w:cs="Times New Roman"/>
          <w:i/>
          <w:spacing w:val="-1"/>
          <w:sz w:val="20"/>
          <w:szCs w:val="20"/>
        </w:rPr>
        <w:t>в</w:t>
      </w:r>
      <w:r w:rsidR="00D03888" w:rsidRPr="00C44F1A">
        <w:rPr>
          <w:rFonts w:ascii="Times New Roman" w:eastAsia="Times New Roman" w:hAnsi="Times New Roman" w:cs="Times New Roman"/>
          <w:i/>
          <w:sz w:val="20"/>
          <w:szCs w:val="20"/>
        </w:rPr>
        <w:t>ка</w:t>
      </w:r>
      <w:r w:rsidR="00D03888">
        <w:rPr>
          <w:rFonts w:ascii="Times New Roman" w:eastAsia="Times New Roman" w:hAnsi="Times New Roman" w:cs="Times New Roman"/>
          <w:i/>
          <w:sz w:val="20"/>
          <w:szCs w:val="20"/>
        </w:rPr>
        <w:t xml:space="preserve"> </w:t>
      </w:r>
      <w:r w:rsidR="00D03888" w:rsidRPr="00C44F1A">
        <w:rPr>
          <w:rFonts w:ascii="Times New Roman" w:eastAsia="Times New Roman" w:hAnsi="Times New Roman" w:cs="Times New Roman"/>
          <w:i/>
          <w:sz w:val="20"/>
          <w:szCs w:val="20"/>
        </w:rPr>
        <w:t>по</w:t>
      </w:r>
      <w:r w:rsidR="00D03888" w:rsidRPr="00C44F1A">
        <w:rPr>
          <w:rFonts w:ascii="Times New Roman" w:eastAsia="Times New Roman" w:hAnsi="Times New Roman" w:cs="Times New Roman"/>
          <w:i/>
          <w:spacing w:val="-1"/>
          <w:sz w:val="20"/>
          <w:szCs w:val="20"/>
        </w:rPr>
        <w:t>д</w:t>
      </w:r>
      <w:r w:rsidR="00D03888" w:rsidRPr="00C44F1A">
        <w:rPr>
          <w:rFonts w:ascii="Times New Roman" w:eastAsia="Times New Roman" w:hAnsi="Times New Roman" w:cs="Times New Roman"/>
          <w:i/>
          <w:sz w:val="20"/>
          <w:szCs w:val="20"/>
        </w:rPr>
        <w:t>писи)</w:t>
      </w:r>
    </w:p>
    <w:p w14:paraId="375F5B74" w14:textId="77777777" w:rsidR="00D03888" w:rsidRDefault="00D03888" w:rsidP="000A7930">
      <w:pPr>
        <w:ind w:right="-20" w:firstLine="0"/>
        <w:rPr>
          <w:rFonts w:ascii="Times New Roman" w:eastAsia="Times New Roman" w:hAnsi="Times New Roman" w:cs="Times New Roman"/>
        </w:rPr>
      </w:pPr>
      <w:r w:rsidRPr="0083337A">
        <w:rPr>
          <w:rFonts w:ascii="Times New Roman" w:eastAsia="Times New Roman" w:hAnsi="Times New Roman" w:cs="Times New Roman"/>
        </w:rPr>
        <w:t>____</w:t>
      </w:r>
      <w:r w:rsidRPr="0083337A">
        <w:rPr>
          <w:rFonts w:ascii="Times New Roman" w:eastAsia="Times New Roman" w:hAnsi="Times New Roman" w:cs="Times New Roman"/>
          <w:spacing w:val="-2"/>
        </w:rPr>
        <w:t>_</w:t>
      </w:r>
      <w:r w:rsidRPr="0083337A">
        <w:rPr>
          <w:rFonts w:ascii="Times New Roman" w:eastAsia="Times New Roman" w:hAnsi="Times New Roman" w:cs="Times New Roman"/>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________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___</w:t>
      </w:r>
      <w:r w:rsidRPr="0083337A">
        <w:rPr>
          <w:rFonts w:ascii="Times New Roman" w:eastAsia="Times New Roman" w:hAnsi="Times New Roman" w:cs="Times New Roman"/>
          <w:spacing w:val="1"/>
        </w:rPr>
        <w:t>_</w:t>
      </w:r>
      <w:r w:rsidRPr="0083337A">
        <w:rPr>
          <w:rFonts w:ascii="Times New Roman" w:eastAsia="Times New Roman" w:hAnsi="Times New Roman" w:cs="Times New Roman"/>
          <w:spacing w:val="-1"/>
        </w:rPr>
        <w:t>_</w:t>
      </w:r>
      <w:r w:rsidRPr="0083337A">
        <w:rPr>
          <w:rFonts w:ascii="Times New Roman" w:eastAsia="Times New Roman" w:hAnsi="Times New Roman" w:cs="Times New Roman"/>
        </w:rPr>
        <w:t>__</w:t>
      </w:r>
    </w:p>
    <w:p w14:paraId="60445000" w14:textId="77777777" w:rsidR="00D03888" w:rsidRPr="00D03888" w:rsidRDefault="0059618A" w:rsidP="000A7930">
      <w:pPr>
        <w:ind w:right="-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D03888">
        <w:rPr>
          <w:rFonts w:ascii="Times New Roman" w:eastAsia="Times New Roman" w:hAnsi="Times New Roman" w:cs="Times New Roman"/>
          <w:i/>
          <w:sz w:val="20"/>
          <w:szCs w:val="20"/>
        </w:rPr>
        <w:t xml:space="preserve"> дата</w:t>
      </w:r>
    </w:p>
    <w:p w14:paraId="37BDE831" w14:textId="77777777" w:rsidR="00D34556" w:rsidRDefault="00D34556" w:rsidP="000A7930">
      <w:pPr>
        <w:ind w:right="-20"/>
        <w:rPr>
          <w:rFonts w:ascii="Times New Roman" w:eastAsia="Times New Roman" w:hAnsi="Times New Roman" w:cs="Times New Roman"/>
          <w:sz w:val="28"/>
          <w:szCs w:val="28"/>
        </w:rPr>
        <w:sectPr w:rsidR="00D34556" w:rsidSect="00652773">
          <w:headerReference w:type="default" r:id="rId32"/>
          <w:footerReference w:type="default" r:id="rId33"/>
          <w:pgSz w:w="11905" w:h="16837"/>
          <w:pgMar w:top="1134" w:right="851" w:bottom="1134" w:left="1418" w:header="0" w:footer="0" w:gutter="0"/>
          <w:cols w:space="708"/>
          <w:docGrid w:linePitch="326"/>
        </w:sectPr>
      </w:pPr>
    </w:p>
    <w:p w14:paraId="0B8171A0" w14:textId="77777777" w:rsidR="00D34556" w:rsidRDefault="00D34556" w:rsidP="000A7930">
      <w:pPr>
        <w:jc w:val="right"/>
        <w:rPr>
          <w:rFonts w:ascii="Times New Roman" w:eastAsia="Times New Roman" w:hAnsi="Times New Roman" w:cs="Times New Roman"/>
        </w:rPr>
      </w:pPr>
      <w:r>
        <w:rPr>
          <w:rFonts w:ascii="Times New Roman" w:eastAsia="Times New Roman" w:hAnsi="Times New Roman" w:cs="Times New Roman"/>
        </w:rPr>
        <w:lastRenderedPageBreak/>
        <w:t>Приложен</w:t>
      </w:r>
      <w:r>
        <w:rPr>
          <w:rFonts w:ascii="Times New Roman" w:eastAsia="Times New Roman" w:hAnsi="Times New Roman" w:cs="Times New Roman"/>
          <w:spacing w:val="2"/>
        </w:rPr>
        <w:t>и</w:t>
      </w:r>
      <w:r>
        <w:rPr>
          <w:rFonts w:ascii="Times New Roman" w:eastAsia="Times New Roman" w:hAnsi="Times New Roman" w:cs="Times New Roman"/>
        </w:rPr>
        <w:t>е 2</w:t>
      </w:r>
    </w:p>
    <w:p w14:paraId="7FF0C816" w14:textId="77777777" w:rsidR="00D34556" w:rsidRDefault="00D34556" w:rsidP="000A7930">
      <w:pPr>
        <w:jc w:val="right"/>
        <w:rPr>
          <w:rFonts w:ascii="Times New Roman" w:eastAsia="Times New Roman" w:hAnsi="Times New Roman" w:cs="Times New Roman"/>
        </w:rPr>
      </w:pPr>
      <w:r>
        <w:rPr>
          <w:rFonts w:ascii="Times New Roman" w:eastAsia="Times New Roman" w:hAnsi="Times New Roman" w:cs="Times New Roman"/>
        </w:rPr>
        <w:t>к Адм</w:t>
      </w:r>
      <w:r>
        <w:rPr>
          <w:rFonts w:ascii="Times New Roman" w:eastAsia="Times New Roman" w:hAnsi="Times New Roman" w:cs="Times New Roman"/>
          <w:spacing w:val="1"/>
        </w:rPr>
        <w:t>и</w:t>
      </w:r>
      <w:r>
        <w:rPr>
          <w:rFonts w:ascii="Times New Roman" w:eastAsia="Times New Roman" w:hAnsi="Times New Roman" w:cs="Times New Roman"/>
          <w:spacing w:val="2"/>
        </w:rPr>
        <w:t>н</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rPr>
        <w:t>ра</w:t>
      </w:r>
      <w:r>
        <w:rPr>
          <w:rFonts w:ascii="Times New Roman" w:eastAsia="Times New Roman" w:hAnsi="Times New Roman" w:cs="Times New Roman"/>
          <w:spacing w:val="-2"/>
          <w:w w:val="99"/>
        </w:rPr>
        <w:t>т</w:t>
      </w:r>
      <w:r>
        <w:rPr>
          <w:rFonts w:ascii="Times New Roman" w:eastAsia="Times New Roman" w:hAnsi="Times New Roman" w:cs="Times New Roman"/>
          <w:spacing w:val="1"/>
        </w:rPr>
        <w:t>и</w:t>
      </w:r>
      <w:r>
        <w:rPr>
          <w:rFonts w:ascii="Times New Roman" w:eastAsia="Times New Roman" w:hAnsi="Times New Roman" w:cs="Times New Roman"/>
        </w:rPr>
        <w:t>вно</w:t>
      </w:r>
      <w:r>
        <w:rPr>
          <w:rFonts w:ascii="Times New Roman" w:eastAsia="Times New Roman" w:hAnsi="Times New Roman" w:cs="Times New Roman"/>
          <w:spacing w:val="2"/>
        </w:rPr>
        <w:t>м</w:t>
      </w:r>
      <w:r>
        <w:rPr>
          <w:rFonts w:ascii="Times New Roman" w:eastAsia="Times New Roman" w:hAnsi="Times New Roman" w:cs="Times New Roman"/>
        </w:rPr>
        <w:t>у рег</w:t>
      </w:r>
      <w:r>
        <w:rPr>
          <w:rFonts w:ascii="Times New Roman" w:eastAsia="Times New Roman" w:hAnsi="Times New Roman" w:cs="Times New Roman"/>
          <w:w w:val="99"/>
        </w:rPr>
        <w:t>л</w:t>
      </w:r>
      <w:r>
        <w:rPr>
          <w:rFonts w:ascii="Times New Roman" w:eastAsia="Times New Roman" w:hAnsi="Times New Roman" w:cs="Times New Roman"/>
          <w:spacing w:val="-2"/>
        </w:rPr>
        <w:t>а</w:t>
      </w:r>
      <w:r>
        <w:rPr>
          <w:rFonts w:ascii="Times New Roman" w:eastAsia="Times New Roman" w:hAnsi="Times New Roman" w:cs="Times New Roman"/>
        </w:rPr>
        <w:t>м</w:t>
      </w:r>
      <w:r>
        <w:rPr>
          <w:rFonts w:ascii="Times New Roman" w:eastAsia="Times New Roman" w:hAnsi="Times New Roman" w:cs="Times New Roman"/>
          <w:spacing w:val="-1"/>
        </w:rPr>
        <w:t>е</w:t>
      </w:r>
      <w:r>
        <w:rPr>
          <w:rFonts w:ascii="Times New Roman" w:eastAsia="Times New Roman" w:hAnsi="Times New Roman" w:cs="Times New Roman"/>
          <w:w w:val="99"/>
        </w:rPr>
        <w:t>н</w:t>
      </w:r>
      <w:r>
        <w:rPr>
          <w:rFonts w:ascii="Times New Roman" w:eastAsia="Times New Roman" w:hAnsi="Times New Roman" w:cs="Times New Roman"/>
          <w:spacing w:val="6"/>
        </w:rPr>
        <w:t>т</w:t>
      </w:r>
      <w:r>
        <w:rPr>
          <w:rFonts w:ascii="Times New Roman" w:eastAsia="Times New Roman" w:hAnsi="Times New Roman" w:cs="Times New Roman"/>
        </w:rPr>
        <w:t xml:space="preserve">у </w:t>
      </w:r>
      <w:r>
        <w:rPr>
          <w:rFonts w:ascii="Times New Roman" w:eastAsia="Times New Roman" w:hAnsi="Times New Roman" w:cs="Times New Roman"/>
          <w:spacing w:val="1"/>
        </w:rPr>
        <w:t>п</w:t>
      </w:r>
      <w:r>
        <w:rPr>
          <w:rFonts w:ascii="Times New Roman" w:eastAsia="Times New Roman" w:hAnsi="Times New Roman" w:cs="Times New Roman"/>
        </w:rPr>
        <w:t>редо</w:t>
      </w:r>
      <w:r>
        <w:rPr>
          <w:rFonts w:ascii="Times New Roman" w:eastAsia="Times New Roman" w:hAnsi="Times New Roman" w:cs="Times New Roman"/>
          <w:spacing w:val="-1"/>
        </w:rPr>
        <w:t>с</w:t>
      </w:r>
      <w:r>
        <w:rPr>
          <w:rFonts w:ascii="Times New Roman" w:eastAsia="Times New Roman" w:hAnsi="Times New Roman" w:cs="Times New Roman"/>
          <w:w w:val="99"/>
        </w:rPr>
        <w:t>т</w:t>
      </w:r>
      <w:r>
        <w:rPr>
          <w:rFonts w:ascii="Times New Roman" w:eastAsia="Times New Roman" w:hAnsi="Times New Roman" w:cs="Times New Roman"/>
        </w:rPr>
        <w:t>авлен</w:t>
      </w:r>
      <w:r>
        <w:rPr>
          <w:rFonts w:ascii="Times New Roman" w:eastAsia="Times New Roman" w:hAnsi="Times New Roman" w:cs="Times New Roman"/>
          <w:spacing w:val="1"/>
        </w:rPr>
        <w:t>и</w:t>
      </w:r>
      <w:r>
        <w:rPr>
          <w:rFonts w:ascii="Times New Roman" w:eastAsia="Times New Roman" w:hAnsi="Times New Roman" w:cs="Times New Roman"/>
        </w:rPr>
        <w:t xml:space="preserve">я </w:t>
      </w:r>
      <w:r>
        <w:rPr>
          <w:rFonts w:ascii="Times New Roman" w:eastAsia="Times New Roman" w:hAnsi="Times New Roman" w:cs="Times New Roman"/>
          <w:spacing w:val="2"/>
        </w:rPr>
        <w:t>м</w:t>
      </w:r>
      <w:r>
        <w:rPr>
          <w:rFonts w:ascii="Times New Roman" w:eastAsia="Times New Roman" w:hAnsi="Times New Roman" w:cs="Times New Roman"/>
          <w:spacing w:val="-3"/>
        </w:rPr>
        <w:t>у</w:t>
      </w:r>
      <w:r>
        <w:rPr>
          <w:rFonts w:ascii="Times New Roman" w:eastAsia="Times New Roman" w:hAnsi="Times New Roman" w:cs="Times New Roman"/>
        </w:rPr>
        <w:t>н</w:t>
      </w:r>
      <w:r>
        <w:rPr>
          <w:rFonts w:ascii="Times New Roman" w:eastAsia="Times New Roman" w:hAnsi="Times New Roman" w:cs="Times New Roman"/>
          <w:spacing w:val="1"/>
        </w:rPr>
        <w:t>ици</w:t>
      </w:r>
      <w:r>
        <w:rPr>
          <w:rFonts w:ascii="Times New Roman" w:eastAsia="Times New Roman" w:hAnsi="Times New Roman" w:cs="Times New Roman"/>
          <w:spacing w:val="2"/>
          <w:w w:val="99"/>
        </w:rPr>
        <w:t>п</w:t>
      </w:r>
      <w:r>
        <w:rPr>
          <w:rFonts w:ascii="Times New Roman" w:eastAsia="Times New Roman" w:hAnsi="Times New Roman" w:cs="Times New Roman"/>
        </w:rPr>
        <w:t>а</w:t>
      </w:r>
      <w:r>
        <w:rPr>
          <w:rFonts w:ascii="Times New Roman" w:eastAsia="Times New Roman" w:hAnsi="Times New Roman" w:cs="Times New Roman"/>
          <w:w w:val="99"/>
        </w:rPr>
        <w:t>л</w:t>
      </w:r>
      <w:r>
        <w:rPr>
          <w:rFonts w:ascii="Times New Roman" w:eastAsia="Times New Roman" w:hAnsi="Times New Roman" w:cs="Times New Roman"/>
          <w:spacing w:val="-1"/>
          <w:w w:val="99"/>
        </w:rPr>
        <w:t>ь</w:t>
      </w:r>
      <w:r>
        <w:rPr>
          <w:rFonts w:ascii="Times New Roman" w:eastAsia="Times New Roman" w:hAnsi="Times New Roman" w:cs="Times New Roman"/>
          <w:w w:val="99"/>
        </w:rPr>
        <w:t>н</w:t>
      </w:r>
      <w:r>
        <w:rPr>
          <w:rFonts w:ascii="Times New Roman" w:eastAsia="Times New Roman" w:hAnsi="Times New Roman" w:cs="Times New Roman"/>
        </w:rPr>
        <w:t>о</w:t>
      </w:r>
      <w:r>
        <w:rPr>
          <w:rFonts w:ascii="Times New Roman" w:eastAsia="Times New Roman" w:hAnsi="Times New Roman" w:cs="Times New Roman"/>
          <w:spacing w:val="1"/>
          <w:w w:val="99"/>
        </w:rPr>
        <w:t xml:space="preserve">й </w:t>
      </w:r>
      <w:r>
        <w:rPr>
          <w:rFonts w:ascii="Times New Roman" w:eastAsia="Times New Roman" w:hAnsi="Times New Roman" w:cs="Times New Roman"/>
          <w:spacing w:val="-4"/>
        </w:rPr>
        <w:t>у</w:t>
      </w:r>
      <w:r>
        <w:rPr>
          <w:rFonts w:ascii="Times New Roman" w:eastAsia="Times New Roman" w:hAnsi="Times New Roman" w:cs="Times New Roman"/>
        </w:rPr>
        <w:t>с</w:t>
      </w:r>
      <w:r>
        <w:rPr>
          <w:rFonts w:ascii="Times New Roman" w:eastAsia="Times New Roman" w:hAnsi="Times New Roman" w:cs="Times New Roman"/>
          <w:spacing w:val="5"/>
        </w:rPr>
        <w:t>л</w:t>
      </w:r>
      <w:r>
        <w:rPr>
          <w:rFonts w:ascii="Times New Roman" w:eastAsia="Times New Roman" w:hAnsi="Times New Roman" w:cs="Times New Roman"/>
          <w:spacing w:val="-3"/>
        </w:rPr>
        <w:t>у</w:t>
      </w:r>
      <w:r>
        <w:rPr>
          <w:rFonts w:ascii="Times New Roman" w:eastAsia="Times New Roman" w:hAnsi="Times New Roman" w:cs="Times New Roman"/>
        </w:rPr>
        <w:t xml:space="preserve">ги </w:t>
      </w:r>
    </w:p>
    <w:p w14:paraId="5338E056" w14:textId="77777777" w:rsidR="00D34556" w:rsidRDefault="00D34556" w:rsidP="000A7930">
      <w:pPr>
        <w:jc w:val="right"/>
        <w:rPr>
          <w:rFonts w:ascii="Times New Roman" w:eastAsia="Times New Roman" w:hAnsi="Times New Roman" w:cs="Times New Roman"/>
        </w:rPr>
      </w:pPr>
      <w:r>
        <w:rPr>
          <w:rFonts w:ascii="Times New Roman" w:eastAsia="Times New Roman" w:hAnsi="Times New Roman" w:cs="Times New Roman"/>
          <w:spacing w:val="-6"/>
        </w:rPr>
        <w:t>«</w:t>
      </w:r>
      <w:r>
        <w:rPr>
          <w:rFonts w:ascii="Times New Roman" w:eastAsia="Times New Roman" w:hAnsi="Times New Roman" w:cs="Times New Roman"/>
        </w:rPr>
        <w:t>Пе</w:t>
      </w:r>
      <w:r>
        <w:rPr>
          <w:rFonts w:ascii="Times New Roman" w:eastAsia="Times New Roman" w:hAnsi="Times New Roman" w:cs="Times New Roman"/>
          <w:spacing w:val="1"/>
        </w:rPr>
        <w:t>р</w:t>
      </w:r>
      <w:r>
        <w:rPr>
          <w:rFonts w:ascii="Times New Roman" w:eastAsia="Times New Roman" w:hAnsi="Times New Roman" w:cs="Times New Roman"/>
        </w:rPr>
        <w:t>еда</w:t>
      </w:r>
      <w:r>
        <w:rPr>
          <w:rFonts w:ascii="Times New Roman" w:eastAsia="Times New Roman" w:hAnsi="Times New Roman" w:cs="Times New Roman"/>
          <w:spacing w:val="1"/>
        </w:rPr>
        <w:t>ч</w:t>
      </w:r>
      <w:r>
        <w:rPr>
          <w:rFonts w:ascii="Times New Roman" w:eastAsia="Times New Roman" w:hAnsi="Times New Roman" w:cs="Times New Roman"/>
        </w:rPr>
        <w:t>а в со</w:t>
      </w:r>
      <w:r>
        <w:rPr>
          <w:rFonts w:ascii="Times New Roman" w:eastAsia="Times New Roman" w:hAnsi="Times New Roman" w:cs="Times New Roman"/>
          <w:spacing w:val="1"/>
        </w:rPr>
        <w:t>б</w:t>
      </w:r>
      <w:r>
        <w:rPr>
          <w:rFonts w:ascii="Times New Roman" w:eastAsia="Times New Roman" w:hAnsi="Times New Roman" w:cs="Times New Roman"/>
        </w:rPr>
        <w:t>с</w:t>
      </w:r>
      <w:r>
        <w:rPr>
          <w:rFonts w:ascii="Times New Roman" w:eastAsia="Times New Roman" w:hAnsi="Times New Roman" w:cs="Times New Roman"/>
          <w:w w:val="99"/>
        </w:rPr>
        <w:t>тв</w:t>
      </w:r>
      <w:r>
        <w:rPr>
          <w:rFonts w:ascii="Times New Roman" w:eastAsia="Times New Roman" w:hAnsi="Times New Roman" w:cs="Times New Roman"/>
          <w:spacing w:val="-1"/>
        </w:rPr>
        <w:t>е</w:t>
      </w:r>
      <w:r>
        <w:rPr>
          <w:rFonts w:ascii="Times New Roman" w:eastAsia="Times New Roman" w:hAnsi="Times New Roman" w:cs="Times New Roman"/>
          <w:spacing w:val="1"/>
          <w:w w:val="99"/>
        </w:rPr>
        <w:t>нн</w:t>
      </w:r>
      <w:r>
        <w:rPr>
          <w:rFonts w:ascii="Times New Roman" w:eastAsia="Times New Roman" w:hAnsi="Times New Roman" w:cs="Times New Roman"/>
        </w:rPr>
        <w:t>ост</w:t>
      </w:r>
      <w:r>
        <w:rPr>
          <w:rFonts w:ascii="Times New Roman" w:eastAsia="Times New Roman" w:hAnsi="Times New Roman" w:cs="Times New Roman"/>
          <w:w w:val="99"/>
        </w:rPr>
        <w:t xml:space="preserve">ь </w:t>
      </w:r>
      <w:proofErr w:type="gramStart"/>
      <w:r>
        <w:rPr>
          <w:rFonts w:ascii="Times New Roman" w:eastAsia="Times New Roman" w:hAnsi="Times New Roman" w:cs="Times New Roman"/>
        </w:rPr>
        <w:t>гражд</w:t>
      </w:r>
      <w:r>
        <w:rPr>
          <w:rFonts w:ascii="Times New Roman" w:eastAsia="Times New Roman" w:hAnsi="Times New Roman" w:cs="Times New Roman"/>
          <w:spacing w:val="-1"/>
        </w:rPr>
        <w:t>а</w:t>
      </w:r>
      <w:r>
        <w:rPr>
          <w:rFonts w:ascii="Times New Roman" w:eastAsia="Times New Roman" w:hAnsi="Times New Roman" w:cs="Times New Roman"/>
        </w:rPr>
        <w:t>н</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w w:val="99"/>
        </w:rPr>
        <w:t>з</w:t>
      </w:r>
      <w:r>
        <w:rPr>
          <w:rFonts w:ascii="Times New Roman" w:eastAsia="Times New Roman" w:hAnsi="Times New Roman" w:cs="Times New Roman"/>
        </w:rPr>
        <w:t>ан</w:t>
      </w:r>
      <w:r>
        <w:rPr>
          <w:rFonts w:ascii="Times New Roman" w:eastAsia="Times New Roman" w:hAnsi="Times New Roman" w:cs="Times New Roman"/>
          <w:spacing w:val="2"/>
        </w:rPr>
        <w:t>и</w:t>
      </w:r>
      <w:r>
        <w:rPr>
          <w:rFonts w:ascii="Times New Roman" w:eastAsia="Times New Roman" w:hAnsi="Times New Roman" w:cs="Times New Roman"/>
        </w:rPr>
        <w:t>м</w:t>
      </w:r>
      <w:r>
        <w:rPr>
          <w:rFonts w:ascii="Times New Roman" w:eastAsia="Times New Roman" w:hAnsi="Times New Roman" w:cs="Times New Roman"/>
          <w:spacing w:val="-1"/>
        </w:rPr>
        <w:t>а</w:t>
      </w:r>
      <w:r>
        <w:rPr>
          <w:rFonts w:ascii="Times New Roman" w:eastAsia="Times New Roman" w:hAnsi="Times New Roman" w:cs="Times New Roman"/>
        </w:rPr>
        <w:t>е</w:t>
      </w:r>
      <w:r>
        <w:rPr>
          <w:rFonts w:ascii="Times New Roman" w:eastAsia="Times New Roman" w:hAnsi="Times New Roman" w:cs="Times New Roman"/>
          <w:spacing w:val="-1"/>
        </w:rPr>
        <w:t>м</w:t>
      </w:r>
      <w:r>
        <w:rPr>
          <w:rFonts w:ascii="Times New Roman" w:eastAsia="Times New Roman" w:hAnsi="Times New Roman" w:cs="Times New Roman"/>
        </w:rPr>
        <w:t>ых и</w:t>
      </w:r>
      <w:r>
        <w:rPr>
          <w:rFonts w:ascii="Times New Roman" w:eastAsia="Times New Roman" w:hAnsi="Times New Roman" w:cs="Times New Roman"/>
          <w:spacing w:val="-1"/>
        </w:rPr>
        <w:t>м</w:t>
      </w:r>
      <w:r>
        <w:rPr>
          <w:rFonts w:ascii="Times New Roman" w:eastAsia="Times New Roman" w:hAnsi="Times New Roman" w:cs="Times New Roman"/>
        </w:rPr>
        <w:t>и ж</w:t>
      </w:r>
      <w:r>
        <w:rPr>
          <w:rFonts w:ascii="Times New Roman" w:eastAsia="Times New Roman" w:hAnsi="Times New Roman" w:cs="Times New Roman"/>
          <w:w w:val="99"/>
        </w:rPr>
        <w:t>и</w:t>
      </w:r>
      <w:r>
        <w:rPr>
          <w:rFonts w:ascii="Times New Roman" w:eastAsia="Times New Roman" w:hAnsi="Times New Roman" w:cs="Times New Roman"/>
          <w:spacing w:val="1"/>
          <w:w w:val="99"/>
        </w:rPr>
        <w:t>л</w:t>
      </w:r>
      <w:r>
        <w:rPr>
          <w:rFonts w:ascii="Times New Roman" w:eastAsia="Times New Roman" w:hAnsi="Times New Roman" w:cs="Times New Roman"/>
        </w:rPr>
        <w:t xml:space="preserve">ых </w:t>
      </w:r>
    </w:p>
    <w:p w14:paraId="48033642" w14:textId="77777777" w:rsidR="00D34556" w:rsidRDefault="00D34556" w:rsidP="000A7930">
      <w:pPr>
        <w:jc w:val="right"/>
        <w:rPr>
          <w:rFonts w:ascii="Times New Roman" w:eastAsia="Times New Roman" w:hAnsi="Times New Roman" w:cs="Times New Roman"/>
        </w:rPr>
      </w:pPr>
      <w:r>
        <w:rPr>
          <w:rFonts w:ascii="Times New Roman" w:eastAsia="Times New Roman" w:hAnsi="Times New Roman" w:cs="Times New Roman"/>
          <w:spacing w:val="1"/>
        </w:rPr>
        <w:t>п</w:t>
      </w:r>
      <w:r>
        <w:rPr>
          <w:rFonts w:ascii="Times New Roman" w:eastAsia="Times New Roman" w:hAnsi="Times New Roman" w:cs="Times New Roman"/>
        </w:rPr>
        <w:t>ом</w:t>
      </w:r>
      <w:r>
        <w:rPr>
          <w:rFonts w:ascii="Times New Roman" w:eastAsia="Times New Roman" w:hAnsi="Times New Roman" w:cs="Times New Roman"/>
          <w:spacing w:val="-1"/>
        </w:rPr>
        <w:t>е</w:t>
      </w:r>
      <w:r>
        <w:rPr>
          <w:rFonts w:ascii="Times New Roman" w:eastAsia="Times New Roman" w:hAnsi="Times New Roman" w:cs="Times New Roman"/>
          <w:w w:val="99"/>
        </w:rPr>
        <w:t>щ</w:t>
      </w:r>
      <w:r>
        <w:rPr>
          <w:rFonts w:ascii="Times New Roman" w:eastAsia="Times New Roman" w:hAnsi="Times New Roman" w:cs="Times New Roman"/>
        </w:rPr>
        <w:t>ен</w:t>
      </w:r>
      <w:r>
        <w:rPr>
          <w:rFonts w:ascii="Times New Roman" w:eastAsia="Times New Roman" w:hAnsi="Times New Roman" w:cs="Times New Roman"/>
          <w:spacing w:val="1"/>
        </w:rPr>
        <w:t>и</w:t>
      </w:r>
      <w:r>
        <w:rPr>
          <w:rFonts w:ascii="Times New Roman" w:eastAsia="Times New Roman" w:hAnsi="Times New Roman" w:cs="Times New Roman"/>
        </w:rPr>
        <w:t>й жили</w:t>
      </w:r>
      <w:r>
        <w:rPr>
          <w:rFonts w:ascii="Times New Roman" w:eastAsia="Times New Roman" w:hAnsi="Times New Roman" w:cs="Times New Roman"/>
          <w:w w:val="99"/>
        </w:rPr>
        <w:t>щ</w:t>
      </w:r>
      <w:r>
        <w:rPr>
          <w:rFonts w:ascii="Times New Roman" w:eastAsia="Times New Roman" w:hAnsi="Times New Roman" w:cs="Times New Roman"/>
          <w:spacing w:val="1"/>
        </w:rPr>
        <w:t>н</w:t>
      </w:r>
      <w:r>
        <w:rPr>
          <w:rFonts w:ascii="Times New Roman" w:eastAsia="Times New Roman" w:hAnsi="Times New Roman" w:cs="Times New Roman"/>
        </w:rPr>
        <w:t>ого фо</w:t>
      </w:r>
      <w:r>
        <w:rPr>
          <w:rFonts w:ascii="Times New Roman" w:eastAsia="Times New Roman" w:hAnsi="Times New Roman" w:cs="Times New Roman"/>
          <w:spacing w:val="1"/>
          <w:w w:val="99"/>
        </w:rPr>
        <w:t>н</w:t>
      </w:r>
      <w:r>
        <w:rPr>
          <w:rFonts w:ascii="Times New Roman" w:eastAsia="Times New Roman" w:hAnsi="Times New Roman" w:cs="Times New Roman"/>
        </w:rPr>
        <w:t>да (пр</w:t>
      </w:r>
      <w:r>
        <w:rPr>
          <w:rFonts w:ascii="Times New Roman" w:eastAsia="Times New Roman" w:hAnsi="Times New Roman" w:cs="Times New Roman"/>
          <w:spacing w:val="1"/>
        </w:rPr>
        <w:t>и</w:t>
      </w:r>
      <w:r>
        <w:rPr>
          <w:rFonts w:ascii="Times New Roman" w:eastAsia="Times New Roman" w:hAnsi="Times New Roman" w:cs="Times New Roman"/>
        </w:rPr>
        <w:t>ва</w:t>
      </w:r>
      <w:r>
        <w:rPr>
          <w:rFonts w:ascii="Times New Roman" w:eastAsia="Times New Roman" w:hAnsi="Times New Roman" w:cs="Times New Roman"/>
          <w:w w:val="99"/>
        </w:rPr>
        <w:t>т</w:t>
      </w:r>
      <w:r>
        <w:rPr>
          <w:rFonts w:ascii="Times New Roman" w:eastAsia="Times New Roman" w:hAnsi="Times New Roman" w:cs="Times New Roman"/>
          <w:spacing w:val="1"/>
        </w:rPr>
        <w:t>и</w:t>
      </w:r>
      <w:r>
        <w:rPr>
          <w:rFonts w:ascii="Times New Roman" w:eastAsia="Times New Roman" w:hAnsi="Times New Roman" w:cs="Times New Roman"/>
          <w:spacing w:val="1"/>
          <w:w w:val="99"/>
        </w:rPr>
        <w:t>з</w:t>
      </w:r>
      <w:r>
        <w:rPr>
          <w:rFonts w:ascii="Times New Roman" w:eastAsia="Times New Roman" w:hAnsi="Times New Roman" w:cs="Times New Roman"/>
        </w:rPr>
        <w:t>ация жили</w:t>
      </w:r>
      <w:r>
        <w:rPr>
          <w:rFonts w:ascii="Times New Roman" w:eastAsia="Times New Roman" w:hAnsi="Times New Roman" w:cs="Times New Roman"/>
          <w:w w:val="99"/>
        </w:rPr>
        <w:t>щ</w:t>
      </w:r>
      <w:r>
        <w:rPr>
          <w:rFonts w:ascii="Times New Roman" w:eastAsia="Times New Roman" w:hAnsi="Times New Roman" w:cs="Times New Roman"/>
        </w:rPr>
        <w:t>ного фо</w:t>
      </w:r>
      <w:r>
        <w:rPr>
          <w:rFonts w:ascii="Times New Roman" w:eastAsia="Times New Roman" w:hAnsi="Times New Roman" w:cs="Times New Roman"/>
          <w:w w:val="99"/>
        </w:rPr>
        <w:t>н</w:t>
      </w:r>
      <w:r>
        <w:rPr>
          <w:rFonts w:ascii="Times New Roman" w:eastAsia="Times New Roman" w:hAnsi="Times New Roman" w:cs="Times New Roman"/>
        </w:rPr>
        <w:t>да</w:t>
      </w:r>
      <w:r>
        <w:rPr>
          <w:rFonts w:ascii="Times New Roman" w:eastAsia="Times New Roman" w:hAnsi="Times New Roman" w:cs="Times New Roman"/>
          <w:spacing w:val="4"/>
          <w:w w:val="99"/>
        </w:rPr>
        <w:t>)</w:t>
      </w:r>
      <w:r>
        <w:rPr>
          <w:rFonts w:ascii="Times New Roman" w:eastAsia="Times New Roman" w:hAnsi="Times New Roman" w:cs="Times New Roman"/>
        </w:rPr>
        <w:t>»</w:t>
      </w:r>
    </w:p>
    <w:p w14:paraId="3E4554D9" w14:textId="77777777" w:rsidR="00894D2C" w:rsidRDefault="00894D2C" w:rsidP="000A7930">
      <w:pPr>
        <w:jc w:val="right"/>
        <w:rPr>
          <w:rFonts w:ascii="Times New Roman" w:eastAsia="Times New Roman" w:hAnsi="Times New Roman" w:cs="Times New Roman"/>
        </w:rPr>
      </w:pPr>
    </w:p>
    <w:p w14:paraId="04D4DEA1" w14:textId="77777777" w:rsidR="00D34556" w:rsidRDefault="00D34556" w:rsidP="000A7930">
      <w:pPr>
        <w:jc w:val="right"/>
        <w:rPr>
          <w:rFonts w:ascii="Times New Roman" w:eastAsia="Times New Roman" w:hAnsi="Times New Roman" w:cs="Times New Roman"/>
        </w:rPr>
      </w:pPr>
      <w:r>
        <w:rPr>
          <w:rFonts w:ascii="Times New Roman" w:eastAsia="Times New Roman" w:hAnsi="Times New Roman" w:cs="Times New Roman"/>
        </w:rPr>
        <w:t>Ко</w:t>
      </w:r>
      <w:r>
        <w:rPr>
          <w:rFonts w:ascii="Times New Roman" w:eastAsia="Times New Roman" w:hAnsi="Times New Roman" w:cs="Times New Roman"/>
          <w:spacing w:val="2"/>
        </w:rPr>
        <w:t>м</w:t>
      </w:r>
      <w:r>
        <w:rPr>
          <w:rFonts w:ascii="Times New Roman" w:eastAsia="Times New Roman" w:hAnsi="Times New Roman" w:cs="Times New Roman"/>
        </w:rPr>
        <w:t>у ад</w:t>
      </w:r>
      <w:r>
        <w:rPr>
          <w:rFonts w:ascii="Times New Roman" w:eastAsia="Times New Roman" w:hAnsi="Times New Roman" w:cs="Times New Roman"/>
          <w:spacing w:val="1"/>
        </w:rPr>
        <w:t>р</w:t>
      </w:r>
      <w:r>
        <w:rPr>
          <w:rFonts w:ascii="Times New Roman" w:eastAsia="Times New Roman" w:hAnsi="Times New Roman" w:cs="Times New Roman"/>
        </w:rPr>
        <w:t>е</w:t>
      </w:r>
      <w:r>
        <w:rPr>
          <w:rFonts w:ascii="Times New Roman" w:eastAsia="Times New Roman" w:hAnsi="Times New Roman" w:cs="Times New Roman"/>
          <w:spacing w:val="-1"/>
        </w:rPr>
        <w:t>с</w:t>
      </w:r>
      <w:r>
        <w:rPr>
          <w:rFonts w:ascii="Times New Roman" w:eastAsia="Times New Roman" w:hAnsi="Times New Roman" w:cs="Times New Roman"/>
        </w:rPr>
        <w:t>о</w:t>
      </w:r>
      <w:r>
        <w:rPr>
          <w:rFonts w:ascii="Times New Roman" w:eastAsia="Times New Roman" w:hAnsi="Times New Roman" w:cs="Times New Roman"/>
          <w:spacing w:val="1"/>
        </w:rPr>
        <w:t>в</w:t>
      </w:r>
      <w:r>
        <w:rPr>
          <w:rFonts w:ascii="Times New Roman" w:eastAsia="Times New Roman" w:hAnsi="Times New Roman" w:cs="Times New Roman"/>
        </w:rPr>
        <w:t>ан до</w:t>
      </w:r>
      <w:r>
        <w:rPr>
          <w:rFonts w:ascii="Times New Roman" w:eastAsia="Times New Roman" w:hAnsi="Times New Roman" w:cs="Times New Roman"/>
          <w:spacing w:val="4"/>
        </w:rPr>
        <w:t>к</w:t>
      </w:r>
      <w:r>
        <w:rPr>
          <w:rFonts w:ascii="Times New Roman" w:eastAsia="Times New Roman" w:hAnsi="Times New Roman" w:cs="Times New Roman"/>
          <w:spacing w:val="-3"/>
        </w:rPr>
        <w:t>у</w:t>
      </w:r>
      <w:r>
        <w:rPr>
          <w:rFonts w:ascii="Times New Roman" w:eastAsia="Times New Roman" w:hAnsi="Times New Roman" w:cs="Times New Roman"/>
        </w:rPr>
        <w:t>мен</w:t>
      </w:r>
      <w:r>
        <w:rPr>
          <w:rFonts w:ascii="Times New Roman" w:eastAsia="Times New Roman" w:hAnsi="Times New Roman" w:cs="Times New Roman"/>
          <w:spacing w:val="1"/>
          <w:w w:val="99"/>
        </w:rPr>
        <w:t>т</w:t>
      </w:r>
      <w:r>
        <w:rPr>
          <w:rFonts w:ascii="Times New Roman" w:eastAsia="Times New Roman" w:hAnsi="Times New Roman" w:cs="Times New Roman"/>
        </w:rPr>
        <w:t xml:space="preserve">: </w:t>
      </w:r>
    </w:p>
    <w:p w14:paraId="756D7923" w14:textId="77777777" w:rsidR="00D34556" w:rsidRDefault="00D34556" w:rsidP="000A7930">
      <w:pPr>
        <w:jc w:val="right"/>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_</w:t>
      </w:r>
      <w:r>
        <w:rPr>
          <w:rFonts w:ascii="Times New Roman" w:eastAsia="Times New Roman" w:hAnsi="Times New Roman" w:cs="Times New Roman"/>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w:t>
      </w:r>
      <w:r>
        <w:rPr>
          <w:rFonts w:ascii="Times New Roman" w:eastAsia="Times New Roman" w:hAnsi="Times New Roman" w:cs="Times New Roman"/>
          <w:spacing w:val="1"/>
          <w:sz w:val="28"/>
          <w:szCs w:val="28"/>
        </w:rPr>
        <w:t>____</w:t>
      </w:r>
      <w:r>
        <w:rPr>
          <w:rFonts w:ascii="Times New Roman" w:eastAsia="Times New Roman" w:hAnsi="Times New Roman" w:cs="Times New Roman"/>
          <w:sz w:val="28"/>
          <w:szCs w:val="28"/>
        </w:rPr>
        <w:t>_____</w:t>
      </w:r>
      <w:r>
        <w:rPr>
          <w:rFonts w:ascii="Times New Roman" w:eastAsia="Times New Roman" w:hAnsi="Times New Roman" w:cs="Times New Roman"/>
          <w:spacing w:val="-1"/>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_____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w:t>
      </w:r>
    </w:p>
    <w:p w14:paraId="03CD2BD4" w14:textId="77777777" w:rsidR="0059618A" w:rsidRPr="0059618A" w:rsidRDefault="00D34556" w:rsidP="000A7930">
      <w:pPr>
        <w:jc w:val="right"/>
        <w:rPr>
          <w:rFonts w:ascii="Times New Roman" w:eastAsia="Times New Roman" w:hAnsi="Times New Roman" w:cs="Times New Roman"/>
          <w:i/>
          <w:sz w:val="16"/>
          <w:szCs w:val="16"/>
        </w:rPr>
      </w:pPr>
      <w:r w:rsidRPr="0059618A">
        <w:rPr>
          <w:rFonts w:ascii="Times New Roman" w:eastAsia="Times New Roman" w:hAnsi="Times New Roman" w:cs="Times New Roman"/>
          <w:i/>
          <w:w w:val="99"/>
          <w:sz w:val="16"/>
          <w:szCs w:val="16"/>
        </w:rPr>
        <w:t>(наименов</w:t>
      </w:r>
      <w:r w:rsidRPr="0059618A">
        <w:rPr>
          <w:rFonts w:ascii="Times New Roman" w:eastAsia="Times New Roman" w:hAnsi="Times New Roman" w:cs="Times New Roman"/>
          <w:i/>
          <w:spacing w:val="1"/>
          <w:w w:val="99"/>
          <w:sz w:val="16"/>
          <w:szCs w:val="16"/>
        </w:rPr>
        <w:t>а</w:t>
      </w:r>
      <w:r w:rsidRPr="0059618A">
        <w:rPr>
          <w:rFonts w:ascii="Times New Roman" w:eastAsia="Times New Roman" w:hAnsi="Times New Roman" w:cs="Times New Roman"/>
          <w:i/>
          <w:w w:val="99"/>
          <w:sz w:val="16"/>
          <w:szCs w:val="16"/>
        </w:rPr>
        <w:t>н</w:t>
      </w:r>
      <w:r w:rsidRPr="0059618A">
        <w:rPr>
          <w:rFonts w:ascii="Times New Roman" w:eastAsia="Times New Roman" w:hAnsi="Times New Roman" w:cs="Times New Roman"/>
          <w:i/>
          <w:spacing w:val="-1"/>
          <w:w w:val="99"/>
          <w:sz w:val="16"/>
          <w:szCs w:val="16"/>
        </w:rPr>
        <w:t>и</w:t>
      </w:r>
      <w:r w:rsidRPr="0059618A">
        <w:rPr>
          <w:rFonts w:ascii="Times New Roman" w:eastAsia="Times New Roman" w:hAnsi="Times New Roman" w:cs="Times New Roman"/>
          <w:i/>
          <w:w w:val="99"/>
          <w:sz w:val="16"/>
          <w:szCs w:val="16"/>
        </w:rPr>
        <w:t>е у</w:t>
      </w:r>
      <w:r w:rsidRPr="0059618A">
        <w:rPr>
          <w:rFonts w:ascii="Times New Roman" w:eastAsia="Times New Roman" w:hAnsi="Times New Roman" w:cs="Times New Roman"/>
          <w:i/>
          <w:spacing w:val="-2"/>
          <w:w w:val="99"/>
          <w:sz w:val="16"/>
          <w:szCs w:val="16"/>
        </w:rPr>
        <w:t>п</w:t>
      </w:r>
      <w:r w:rsidRPr="0059618A">
        <w:rPr>
          <w:rFonts w:ascii="Times New Roman" w:eastAsia="Times New Roman" w:hAnsi="Times New Roman" w:cs="Times New Roman"/>
          <w:i/>
          <w:spacing w:val="2"/>
          <w:w w:val="99"/>
          <w:sz w:val="16"/>
          <w:szCs w:val="16"/>
        </w:rPr>
        <w:t>о</w:t>
      </w:r>
      <w:r w:rsidRPr="0059618A">
        <w:rPr>
          <w:rFonts w:ascii="Times New Roman" w:eastAsia="Times New Roman" w:hAnsi="Times New Roman" w:cs="Times New Roman"/>
          <w:i/>
          <w:w w:val="99"/>
          <w:sz w:val="16"/>
          <w:szCs w:val="16"/>
        </w:rPr>
        <w:t>л</w:t>
      </w:r>
      <w:r w:rsidRPr="0059618A">
        <w:rPr>
          <w:rFonts w:ascii="Times New Roman" w:eastAsia="Times New Roman" w:hAnsi="Times New Roman" w:cs="Times New Roman"/>
          <w:i/>
          <w:spacing w:val="-2"/>
          <w:w w:val="99"/>
          <w:sz w:val="16"/>
          <w:szCs w:val="16"/>
        </w:rPr>
        <w:t>н</w:t>
      </w:r>
      <w:r w:rsidRPr="0059618A">
        <w:rPr>
          <w:rFonts w:ascii="Times New Roman" w:eastAsia="Times New Roman" w:hAnsi="Times New Roman" w:cs="Times New Roman"/>
          <w:i/>
          <w:w w:val="99"/>
          <w:sz w:val="16"/>
          <w:szCs w:val="16"/>
        </w:rPr>
        <w:t>ом</w:t>
      </w:r>
      <w:r w:rsidRPr="0059618A">
        <w:rPr>
          <w:rFonts w:ascii="Times New Roman" w:eastAsia="Times New Roman" w:hAnsi="Times New Roman" w:cs="Times New Roman"/>
          <w:i/>
          <w:spacing w:val="1"/>
          <w:w w:val="99"/>
          <w:sz w:val="16"/>
          <w:szCs w:val="16"/>
        </w:rPr>
        <w:t>о</w:t>
      </w:r>
      <w:r w:rsidRPr="0059618A">
        <w:rPr>
          <w:rFonts w:ascii="Times New Roman" w:eastAsia="Times New Roman" w:hAnsi="Times New Roman" w:cs="Times New Roman"/>
          <w:i/>
          <w:w w:val="99"/>
          <w:sz w:val="16"/>
          <w:szCs w:val="16"/>
        </w:rPr>
        <w:t xml:space="preserve">ченного </w:t>
      </w:r>
      <w:r w:rsidRPr="0059618A">
        <w:rPr>
          <w:rFonts w:ascii="Times New Roman" w:eastAsia="Times New Roman" w:hAnsi="Times New Roman" w:cs="Times New Roman"/>
          <w:i/>
          <w:spacing w:val="1"/>
          <w:w w:val="99"/>
          <w:sz w:val="16"/>
          <w:szCs w:val="16"/>
        </w:rPr>
        <w:t>ор</w:t>
      </w:r>
      <w:r w:rsidRPr="0059618A">
        <w:rPr>
          <w:rFonts w:ascii="Times New Roman" w:eastAsia="Times New Roman" w:hAnsi="Times New Roman" w:cs="Times New Roman"/>
          <w:i/>
          <w:w w:val="99"/>
          <w:sz w:val="16"/>
          <w:szCs w:val="16"/>
        </w:rPr>
        <w:t xml:space="preserve">гана </w:t>
      </w:r>
      <w:r w:rsidR="0059618A" w:rsidRPr="0059618A">
        <w:rPr>
          <w:rFonts w:ascii="Times New Roman" w:eastAsia="Times New Roman" w:hAnsi="Times New Roman" w:cs="Times New Roman"/>
          <w:i/>
          <w:w w:val="99"/>
          <w:sz w:val="16"/>
          <w:szCs w:val="16"/>
        </w:rPr>
        <w:t>мес</w:t>
      </w:r>
      <w:r w:rsidR="0059618A" w:rsidRPr="0059618A">
        <w:rPr>
          <w:rFonts w:ascii="Times New Roman" w:eastAsia="Times New Roman" w:hAnsi="Times New Roman" w:cs="Times New Roman"/>
          <w:i/>
          <w:spacing w:val="1"/>
          <w:w w:val="99"/>
          <w:sz w:val="16"/>
          <w:szCs w:val="16"/>
        </w:rPr>
        <w:t>т</w:t>
      </w:r>
      <w:r w:rsidR="0059618A" w:rsidRPr="0059618A">
        <w:rPr>
          <w:rFonts w:ascii="Times New Roman" w:eastAsia="Times New Roman" w:hAnsi="Times New Roman" w:cs="Times New Roman"/>
          <w:i/>
          <w:w w:val="99"/>
          <w:sz w:val="16"/>
          <w:szCs w:val="16"/>
        </w:rPr>
        <w:t>ного самоу</w:t>
      </w:r>
      <w:r w:rsidR="0059618A" w:rsidRPr="0059618A">
        <w:rPr>
          <w:rFonts w:ascii="Times New Roman" w:eastAsia="Times New Roman" w:hAnsi="Times New Roman" w:cs="Times New Roman"/>
          <w:i/>
          <w:spacing w:val="-1"/>
          <w:w w:val="99"/>
          <w:sz w:val="16"/>
          <w:szCs w:val="16"/>
        </w:rPr>
        <w:t>п</w:t>
      </w:r>
      <w:r w:rsidR="0059618A" w:rsidRPr="0059618A">
        <w:rPr>
          <w:rFonts w:ascii="Times New Roman" w:eastAsia="Times New Roman" w:hAnsi="Times New Roman" w:cs="Times New Roman"/>
          <w:i/>
          <w:w w:val="99"/>
          <w:sz w:val="16"/>
          <w:szCs w:val="16"/>
        </w:rPr>
        <w:t>равления</w:t>
      </w:r>
      <w:r w:rsidR="0059618A" w:rsidRPr="0059618A">
        <w:rPr>
          <w:rFonts w:ascii="Times New Roman" w:hAnsi="Times New Roman" w:cs="Times New Roman"/>
          <w:i/>
          <w:sz w:val="16"/>
          <w:szCs w:val="16"/>
        </w:rPr>
        <w:t>)</w:t>
      </w:r>
      <w:r w:rsidR="0059618A" w:rsidRPr="0059618A">
        <w:rPr>
          <w:rFonts w:ascii="Times New Roman" w:eastAsia="Times New Roman" w:hAnsi="Times New Roman" w:cs="Times New Roman"/>
          <w:i/>
          <w:sz w:val="16"/>
          <w:szCs w:val="16"/>
        </w:rPr>
        <w:t xml:space="preserve"> </w:t>
      </w:r>
    </w:p>
    <w:p w14:paraId="71171E15" w14:textId="77777777" w:rsidR="00D34556" w:rsidRPr="00E8717C" w:rsidRDefault="00D34556" w:rsidP="000A7930">
      <w:pPr>
        <w:jc w:val="right"/>
        <w:rPr>
          <w:rFonts w:ascii="Times New Roman" w:eastAsia="Times New Roman" w:hAnsi="Times New Roman" w:cs="Times New Roman"/>
        </w:rPr>
      </w:pPr>
      <w:r w:rsidRPr="00E8717C">
        <w:rPr>
          <w:rFonts w:ascii="Times New Roman" w:eastAsia="Times New Roman" w:hAnsi="Times New Roman" w:cs="Times New Roman"/>
        </w:rPr>
        <w:t>Сведе</w:t>
      </w:r>
      <w:r w:rsidRPr="00E8717C">
        <w:rPr>
          <w:rFonts w:ascii="Times New Roman" w:eastAsia="Times New Roman" w:hAnsi="Times New Roman" w:cs="Times New Roman"/>
          <w:w w:val="99"/>
        </w:rPr>
        <w:t>н</w:t>
      </w:r>
      <w:r w:rsidRPr="00E8717C">
        <w:rPr>
          <w:rFonts w:ascii="Times New Roman" w:eastAsia="Times New Roman" w:hAnsi="Times New Roman" w:cs="Times New Roman"/>
          <w:spacing w:val="1"/>
          <w:w w:val="99"/>
        </w:rPr>
        <w:t>и</w:t>
      </w:r>
      <w:r w:rsidRPr="00E8717C">
        <w:rPr>
          <w:rFonts w:ascii="Times New Roman" w:eastAsia="Times New Roman" w:hAnsi="Times New Roman" w:cs="Times New Roman"/>
        </w:rPr>
        <w:t xml:space="preserve">я о </w:t>
      </w:r>
      <w:r w:rsidRPr="00E8717C">
        <w:rPr>
          <w:rFonts w:ascii="Times New Roman" w:eastAsia="Times New Roman" w:hAnsi="Times New Roman" w:cs="Times New Roman"/>
          <w:spacing w:val="1"/>
          <w:w w:val="99"/>
        </w:rPr>
        <w:t>з</w:t>
      </w:r>
      <w:r w:rsidRPr="00E8717C">
        <w:rPr>
          <w:rFonts w:ascii="Times New Roman" w:eastAsia="Times New Roman" w:hAnsi="Times New Roman" w:cs="Times New Roman"/>
        </w:rPr>
        <w:t>аяв</w:t>
      </w:r>
      <w:r w:rsidRPr="00E8717C">
        <w:rPr>
          <w:rFonts w:ascii="Times New Roman" w:eastAsia="Times New Roman" w:hAnsi="Times New Roman" w:cs="Times New Roman"/>
          <w:w w:val="99"/>
        </w:rPr>
        <w:t>и</w:t>
      </w:r>
      <w:r w:rsidRPr="00E8717C">
        <w:rPr>
          <w:rFonts w:ascii="Times New Roman" w:eastAsia="Times New Roman" w:hAnsi="Times New Roman" w:cs="Times New Roman"/>
        </w:rPr>
        <w:t xml:space="preserve">теле: </w:t>
      </w:r>
    </w:p>
    <w:p w14:paraId="1EEA0311" w14:textId="77777777" w:rsidR="00D34556" w:rsidRPr="00E8717C" w:rsidRDefault="00D34556" w:rsidP="000A7930">
      <w:pPr>
        <w:jc w:val="right"/>
        <w:rPr>
          <w:rFonts w:ascii="Times New Roman" w:eastAsia="Times New Roman" w:hAnsi="Times New Roman" w:cs="Times New Roman"/>
          <w:spacing w:val="1"/>
        </w:rPr>
      </w:pPr>
      <w:r>
        <w:rPr>
          <w:rFonts w:ascii="Times New Roman" w:eastAsia="Times New Roman" w:hAnsi="Times New Roman" w:cs="Times New Roman"/>
          <w:spacing w:val="1"/>
        </w:rPr>
        <w:t>______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___________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w:t>
      </w:r>
      <w:r w:rsidRPr="00E8717C">
        <w:rPr>
          <w:rFonts w:ascii="Times New Roman" w:eastAsia="Times New Roman" w:hAnsi="Times New Roman" w:cs="Times New Roman"/>
          <w:spacing w:val="1"/>
        </w:rPr>
        <w:t>__</w:t>
      </w:r>
    </w:p>
    <w:p w14:paraId="12846B56" w14:textId="77777777" w:rsidR="00D34556" w:rsidRPr="0059618A" w:rsidRDefault="00D34556" w:rsidP="000A7930">
      <w:pPr>
        <w:jc w:val="right"/>
        <w:rPr>
          <w:rFonts w:ascii="Times New Roman" w:eastAsia="Times New Roman" w:hAnsi="Times New Roman" w:cs="Times New Roman"/>
          <w:i/>
          <w:sz w:val="16"/>
          <w:szCs w:val="16"/>
        </w:rPr>
      </w:pPr>
      <w:r w:rsidRPr="0059618A">
        <w:rPr>
          <w:rFonts w:ascii="Times New Roman" w:eastAsia="Times New Roman" w:hAnsi="Times New Roman" w:cs="Times New Roman"/>
          <w:i/>
          <w:w w:val="99"/>
          <w:sz w:val="16"/>
          <w:szCs w:val="16"/>
        </w:rPr>
        <w:t>(</w:t>
      </w:r>
      <w:r w:rsidRPr="0059618A">
        <w:rPr>
          <w:rFonts w:ascii="Times New Roman" w:eastAsia="Times New Roman" w:hAnsi="Times New Roman" w:cs="Times New Roman"/>
          <w:i/>
          <w:spacing w:val="1"/>
          <w:w w:val="99"/>
          <w:sz w:val="16"/>
          <w:szCs w:val="16"/>
        </w:rPr>
        <w:t>Ф</w:t>
      </w:r>
      <w:r w:rsidRPr="0059618A">
        <w:rPr>
          <w:rFonts w:ascii="Times New Roman" w:eastAsia="Times New Roman" w:hAnsi="Times New Roman" w:cs="Times New Roman"/>
          <w:i/>
          <w:w w:val="99"/>
          <w:sz w:val="16"/>
          <w:szCs w:val="16"/>
        </w:rPr>
        <w:t>.И.О. физического лица)</w:t>
      </w:r>
    </w:p>
    <w:p w14:paraId="7D1672A4" w14:textId="77777777" w:rsidR="00D34556" w:rsidRPr="00E8717C" w:rsidRDefault="00D34556" w:rsidP="000A7930">
      <w:pPr>
        <w:jc w:val="right"/>
        <w:rPr>
          <w:rFonts w:ascii="Times New Roman" w:eastAsia="Times New Roman" w:hAnsi="Times New Roman" w:cs="Times New Roman"/>
          <w:w w:val="99"/>
        </w:rPr>
      </w:pPr>
      <w:r w:rsidRPr="00E8717C">
        <w:rPr>
          <w:rFonts w:ascii="Times New Roman" w:eastAsia="Times New Roman" w:hAnsi="Times New Roman" w:cs="Times New Roman"/>
          <w:w w:val="99"/>
        </w:rPr>
        <w:t>Док</w:t>
      </w:r>
      <w:r w:rsidRPr="00E8717C">
        <w:rPr>
          <w:rFonts w:ascii="Times New Roman" w:eastAsia="Times New Roman" w:hAnsi="Times New Roman" w:cs="Times New Roman"/>
          <w:spacing w:val="-1"/>
          <w:w w:val="99"/>
        </w:rPr>
        <w:t>у</w:t>
      </w:r>
      <w:r w:rsidRPr="00E8717C">
        <w:rPr>
          <w:rFonts w:ascii="Times New Roman" w:eastAsia="Times New Roman" w:hAnsi="Times New Roman" w:cs="Times New Roman"/>
          <w:w w:val="99"/>
        </w:rPr>
        <w:t>мен</w:t>
      </w:r>
      <w:r w:rsidRPr="00E8717C">
        <w:rPr>
          <w:rFonts w:ascii="Times New Roman" w:eastAsia="Times New Roman" w:hAnsi="Times New Roman" w:cs="Times New Roman"/>
          <w:spacing w:val="-1"/>
          <w:w w:val="99"/>
        </w:rPr>
        <w:t>т</w:t>
      </w:r>
      <w:r w:rsidRPr="00E8717C">
        <w:rPr>
          <w:rFonts w:ascii="Times New Roman" w:eastAsia="Times New Roman" w:hAnsi="Times New Roman" w:cs="Times New Roman"/>
          <w:w w:val="99"/>
        </w:rPr>
        <w:t>, у</w:t>
      </w:r>
      <w:r w:rsidRPr="00E8717C">
        <w:rPr>
          <w:rFonts w:ascii="Times New Roman" w:eastAsia="Times New Roman" w:hAnsi="Times New Roman" w:cs="Times New Roman"/>
          <w:spacing w:val="-1"/>
          <w:w w:val="99"/>
        </w:rPr>
        <w:t>д</w:t>
      </w:r>
      <w:r w:rsidRPr="00E8717C">
        <w:rPr>
          <w:rFonts w:ascii="Times New Roman" w:eastAsia="Times New Roman" w:hAnsi="Times New Roman" w:cs="Times New Roman"/>
          <w:w w:val="99"/>
        </w:rPr>
        <w:t>остоверяющ</w:t>
      </w:r>
      <w:r w:rsidRPr="00E8717C">
        <w:rPr>
          <w:rFonts w:ascii="Times New Roman" w:eastAsia="Times New Roman" w:hAnsi="Times New Roman" w:cs="Times New Roman"/>
          <w:spacing w:val="1"/>
          <w:w w:val="99"/>
        </w:rPr>
        <w:t>и</w:t>
      </w:r>
      <w:r w:rsidRPr="00E8717C">
        <w:rPr>
          <w:rFonts w:ascii="Times New Roman" w:eastAsia="Times New Roman" w:hAnsi="Times New Roman" w:cs="Times New Roman"/>
          <w:w w:val="99"/>
        </w:rPr>
        <w:t>й л</w:t>
      </w:r>
      <w:r w:rsidRPr="00E8717C">
        <w:rPr>
          <w:rFonts w:ascii="Times New Roman" w:eastAsia="Times New Roman" w:hAnsi="Times New Roman" w:cs="Times New Roman"/>
          <w:spacing w:val="-1"/>
          <w:w w:val="99"/>
        </w:rPr>
        <w:t>и</w:t>
      </w:r>
      <w:r w:rsidRPr="00E8717C">
        <w:rPr>
          <w:rFonts w:ascii="Times New Roman" w:eastAsia="Times New Roman" w:hAnsi="Times New Roman" w:cs="Times New Roman"/>
          <w:spacing w:val="1"/>
          <w:w w:val="99"/>
        </w:rPr>
        <w:t>ч</w:t>
      </w:r>
      <w:r w:rsidRPr="00E8717C">
        <w:rPr>
          <w:rFonts w:ascii="Times New Roman" w:eastAsia="Times New Roman" w:hAnsi="Times New Roman" w:cs="Times New Roman"/>
          <w:w w:val="99"/>
        </w:rPr>
        <w:t xml:space="preserve">ность </w:t>
      </w:r>
    </w:p>
    <w:p w14:paraId="61390AD1" w14:textId="77777777" w:rsidR="00D34556" w:rsidRPr="0059618A" w:rsidRDefault="00D34556" w:rsidP="000A7930">
      <w:pPr>
        <w:jc w:val="right"/>
        <w:rPr>
          <w:rFonts w:ascii="Times New Roman" w:eastAsia="Times New Roman" w:hAnsi="Times New Roman" w:cs="Times New Roman"/>
          <w:i/>
          <w:w w:val="99"/>
          <w:sz w:val="20"/>
          <w:szCs w:val="20"/>
        </w:rPr>
      </w:pPr>
      <w:r w:rsidRPr="0059618A">
        <w:rPr>
          <w:rFonts w:ascii="Times New Roman" w:eastAsia="Times New Roman" w:hAnsi="Times New Roman" w:cs="Times New Roman"/>
          <w:i/>
          <w:spacing w:val="1"/>
          <w:w w:val="99"/>
          <w:sz w:val="20"/>
          <w:szCs w:val="20"/>
        </w:rPr>
        <w:t>___</w:t>
      </w:r>
      <w:r w:rsidRPr="0059618A">
        <w:rPr>
          <w:rFonts w:ascii="Times New Roman" w:eastAsia="Times New Roman" w:hAnsi="Times New Roman" w:cs="Times New Roman"/>
          <w:i/>
          <w:w w:val="99"/>
          <w:sz w:val="20"/>
          <w:szCs w:val="20"/>
        </w:rPr>
        <w:t>_</w:t>
      </w:r>
      <w:r w:rsidRPr="0059618A">
        <w:rPr>
          <w:rFonts w:ascii="Times New Roman" w:eastAsia="Times New Roman" w:hAnsi="Times New Roman" w:cs="Times New Roman"/>
          <w:i/>
          <w:spacing w:val="1"/>
          <w:w w:val="99"/>
          <w:sz w:val="20"/>
          <w:szCs w:val="20"/>
        </w:rPr>
        <w:t>_</w:t>
      </w:r>
      <w:r w:rsidRPr="0059618A">
        <w:rPr>
          <w:rFonts w:ascii="Times New Roman" w:eastAsia="Times New Roman" w:hAnsi="Times New Roman" w:cs="Times New Roman"/>
          <w:i/>
          <w:w w:val="99"/>
          <w:sz w:val="20"/>
          <w:szCs w:val="20"/>
        </w:rPr>
        <w:t>______________________</w:t>
      </w:r>
      <w:proofErr w:type="gramStart"/>
      <w:r w:rsidRPr="0059618A">
        <w:rPr>
          <w:rFonts w:ascii="Times New Roman" w:eastAsia="Times New Roman" w:hAnsi="Times New Roman" w:cs="Times New Roman"/>
          <w:i/>
          <w:w w:val="99"/>
          <w:sz w:val="20"/>
          <w:szCs w:val="20"/>
        </w:rPr>
        <w:t>_(</w:t>
      </w:r>
      <w:proofErr w:type="gramEnd"/>
      <w:r w:rsidRPr="0059618A">
        <w:rPr>
          <w:rFonts w:ascii="Times New Roman" w:eastAsia="Times New Roman" w:hAnsi="Times New Roman" w:cs="Times New Roman"/>
          <w:i/>
          <w:w w:val="99"/>
          <w:sz w:val="16"/>
          <w:szCs w:val="16"/>
        </w:rPr>
        <w:t>вид док</w:t>
      </w:r>
      <w:r w:rsidRPr="0059618A">
        <w:rPr>
          <w:rFonts w:ascii="Times New Roman" w:eastAsia="Times New Roman" w:hAnsi="Times New Roman" w:cs="Times New Roman"/>
          <w:i/>
          <w:spacing w:val="-2"/>
          <w:w w:val="99"/>
          <w:sz w:val="16"/>
          <w:szCs w:val="16"/>
        </w:rPr>
        <w:t>у</w:t>
      </w:r>
      <w:r w:rsidRPr="0059618A">
        <w:rPr>
          <w:rFonts w:ascii="Times New Roman" w:eastAsia="Times New Roman" w:hAnsi="Times New Roman" w:cs="Times New Roman"/>
          <w:i/>
          <w:w w:val="99"/>
          <w:sz w:val="16"/>
          <w:szCs w:val="16"/>
        </w:rPr>
        <w:t>мента)</w:t>
      </w:r>
      <w:r w:rsidRPr="0059618A">
        <w:rPr>
          <w:rFonts w:ascii="Times New Roman" w:eastAsia="Times New Roman" w:hAnsi="Times New Roman" w:cs="Times New Roman"/>
          <w:i/>
          <w:w w:val="99"/>
          <w:sz w:val="20"/>
          <w:szCs w:val="20"/>
        </w:rPr>
        <w:t xml:space="preserve"> </w:t>
      </w:r>
    </w:p>
    <w:p w14:paraId="6460DCE6" w14:textId="77777777" w:rsidR="00D34556" w:rsidRPr="0059618A" w:rsidRDefault="0059618A" w:rsidP="000A7930">
      <w:pPr>
        <w:jc w:val="right"/>
        <w:rPr>
          <w:rFonts w:ascii="Times New Roman" w:eastAsia="Times New Roman" w:hAnsi="Times New Roman" w:cs="Times New Roman"/>
          <w:i/>
          <w:w w:val="99"/>
          <w:sz w:val="20"/>
          <w:szCs w:val="20"/>
        </w:rPr>
      </w:pPr>
      <w:r>
        <w:rPr>
          <w:rFonts w:ascii="Times New Roman" w:eastAsia="Times New Roman" w:hAnsi="Times New Roman" w:cs="Times New Roman"/>
          <w:i/>
          <w:spacing w:val="1"/>
          <w:w w:val="99"/>
          <w:sz w:val="20"/>
          <w:szCs w:val="20"/>
        </w:rPr>
        <w:t>_</w:t>
      </w:r>
      <w:r w:rsidR="00D34556" w:rsidRPr="0059618A">
        <w:rPr>
          <w:rFonts w:ascii="Times New Roman" w:eastAsia="Times New Roman" w:hAnsi="Times New Roman" w:cs="Times New Roman"/>
          <w:i/>
          <w:spacing w:val="1"/>
          <w:w w:val="99"/>
          <w:sz w:val="20"/>
          <w:szCs w:val="20"/>
        </w:rPr>
        <w:t>__</w:t>
      </w:r>
      <w:r w:rsidR="00D34556" w:rsidRPr="0059618A">
        <w:rPr>
          <w:rFonts w:ascii="Times New Roman" w:eastAsia="Times New Roman" w:hAnsi="Times New Roman" w:cs="Times New Roman"/>
          <w:i/>
          <w:w w:val="99"/>
          <w:sz w:val="20"/>
          <w:szCs w:val="20"/>
        </w:rPr>
        <w:t>_</w:t>
      </w:r>
      <w:r w:rsidR="00D34556" w:rsidRPr="0059618A">
        <w:rPr>
          <w:rFonts w:ascii="Times New Roman" w:eastAsia="Times New Roman" w:hAnsi="Times New Roman" w:cs="Times New Roman"/>
          <w:i/>
          <w:spacing w:val="1"/>
          <w:w w:val="99"/>
          <w:sz w:val="20"/>
          <w:szCs w:val="20"/>
        </w:rPr>
        <w:t>_</w:t>
      </w:r>
      <w:r w:rsidR="00D34556" w:rsidRPr="0059618A">
        <w:rPr>
          <w:rFonts w:ascii="Times New Roman" w:eastAsia="Times New Roman" w:hAnsi="Times New Roman" w:cs="Times New Roman"/>
          <w:i/>
          <w:w w:val="99"/>
          <w:sz w:val="20"/>
          <w:szCs w:val="20"/>
        </w:rPr>
        <w:t>_________________________(</w:t>
      </w:r>
      <w:proofErr w:type="spellStart"/>
      <w:proofErr w:type="gramStart"/>
      <w:r w:rsidR="00D34556" w:rsidRPr="0059618A">
        <w:rPr>
          <w:rFonts w:ascii="Times New Roman" w:eastAsia="Times New Roman" w:hAnsi="Times New Roman" w:cs="Times New Roman"/>
          <w:i/>
          <w:w w:val="99"/>
          <w:sz w:val="16"/>
          <w:szCs w:val="16"/>
        </w:rPr>
        <w:t>серия</w:t>
      </w:r>
      <w:r w:rsidR="00D34556" w:rsidRPr="0059618A">
        <w:rPr>
          <w:rFonts w:ascii="Times New Roman" w:eastAsia="Times New Roman" w:hAnsi="Times New Roman" w:cs="Times New Roman"/>
          <w:i/>
          <w:spacing w:val="-1"/>
          <w:w w:val="99"/>
          <w:sz w:val="16"/>
          <w:szCs w:val="16"/>
        </w:rPr>
        <w:t>,</w:t>
      </w:r>
      <w:r w:rsidR="00D34556" w:rsidRPr="0059618A">
        <w:rPr>
          <w:rFonts w:ascii="Times New Roman" w:eastAsia="Times New Roman" w:hAnsi="Times New Roman" w:cs="Times New Roman"/>
          <w:i/>
          <w:w w:val="99"/>
          <w:sz w:val="16"/>
          <w:szCs w:val="16"/>
        </w:rPr>
        <w:t>но</w:t>
      </w:r>
      <w:r w:rsidR="00D34556" w:rsidRPr="0059618A">
        <w:rPr>
          <w:rFonts w:ascii="Times New Roman" w:eastAsia="Times New Roman" w:hAnsi="Times New Roman" w:cs="Times New Roman"/>
          <w:i/>
          <w:spacing w:val="1"/>
          <w:w w:val="99"/>
          <w:sz w:val="16"/>
          <w:szCs w:val="16"/>
        </w:rPr>
        <w:t>м</w:t>
      </w:r>
      <w:r w:rsidR="00D34556" w:rsidRPr="0059618A">
        <w:rPr>
          <w:rFonts w:ascii="Times New Roman" w:eastAsia="Times New Roman" w:hAnsi="Times New Roman" w:cs="Times New Roman"/>
          <w:i/>
          <w:w w:val="99"/>
          <w:sz w:val="16"/>
          <w:szCs w:val="16"/>
        </w:rPr>
        <w:t>е</w:t>
      </w:r>
      <w:r w:rsidR="00D34556" w:rsidRPr="0059618A">
        <w:rPr>
          <w:rFonts w:ascii="Times New Roman" w:eastAsia="Times New Roman" w:hAnsi="Times New Roman" w:cs="Times New Roman"/>
          <w:i/>
          <w:spacing w:val="1"/>
          <w:w w:val="99"/>
          <w:sz w:val="16"/>
          <w:szCs w:val="16"/>
        </w:rPr>
        <w:t>р</w:t>
      </w:r>
      <w:proofErr w:type="spellEnd"/>
      <w:proofErr w:type="gramEnd"/>
      <w:r w:rsidR="00D34556" w:rsidRPr="0059618A">
        <w:rPr>
          <w:rFonts w:ascii="Times New Roman" w:eastAsia="Times New Roman" w:hAnsi="Times New Roman" w:cs="Times New Roman"/>
          <w:i/>
          <w:w w:val="99"/>
          <w:sz w:val="16"/>
          <w:szCs w:val="16"/>
        </w:rPr>
        <w:t>)</w:t>
      </w:r>
    </w:p>
    <w:p w14:paraId="73074FC0" w14:textId="77777777" w:rsidR="00D34556" w:rsidRPr="0059618A" w:rsidRDefault="0059618A" w:rsidP="000A7930">
      <w:pPr>
        <w:jc w:val="right"/>
        <w:rPr>
          <w:rFonts w:ascii="Times New Roman" w:eastAsia="Times New Roman" w:hAnsi="Times New Roman" w:cs="Times New Roman"/>
          <w:i/>
          <w:w w:val="99"/>
          <w:sz w:val="20"/>
          <w:szCs w:val="20"/>
        </w:rPr>
      </w:pPr>
      <w:r>
        <w:rPr>
          <w:rFonts w:ascii="Times New Roman" w:eastAsia="Times New Roman" w:hAnsi="Times New Roman" w:cs="Times New Roman"/>
          <w:i/>
          <w:w w:val="99"/>
          <w:sz w:val="20"/>
          <w:szCs w:val="20"/>
        </w:rPr>
        <w:t>_</w:t>
      </w:r>
      <w:r w:rsidR="00D34556" w:rsidRPr="0059618A">
        <w:rPr>
          <w:rFonts w:ascii="Times New Roman" w:eastAsia="Times New Roman" w:hAnsi="Times New Roman" w:cs="Times New Roman"/>
          <w:i/>
          <w:w w:val="99"/>
          <w:sz w:val="20"/>
          <w:szCs w:val="20"/>
        </w:rPr>
        <w:t>___</w:t>
      </w:r>
      <w:r w:rsidR="00D34556" w:rsidRPr="0059618A">
        <w:rPr>
          <w:rFonts w:ascii="Times New Roman" w:eastAsia="Times New Roman" w:hAnsi="Times New Roman" w:cs="Times New Roman"/>
          <w:i/>
          <w:spacing w:val="1"/>
          <w:w w:val="99"/>
          <w:sz w:val="20"/>
          <w:szCs w:val="20"/>
        </w:rPr>
        <w:t>_</w:t>
      </w:r>
      <w:r w:rsidR="00D34556" w:rsidRPr="0059618A">
        <w:rPr>
          <w:rFonts w:ascii="Times New Roman" w:eastAsia="Times New Roman" w:hAnsi="Times New Roman" w:cs="Times New Roman"/>
          <w:i/>
          <w:w w:val="99"/>
          <w:sz w:val="20"/>
          <w:szCs w:val="20"/>
        </w:rPr>
        <w:t>_____________________</w:t>
      </w:r>
      <w:proofErr w:type="gramStart"/>
      <w:r w:rsidR="00D34556" w:rsidRPr="0059618A">
        <w:rPr>
          <w:rFonts w:ascii="Times New Roman" w:eastAsia="Times New Roman" w:hAnsi="Times New Roman" w:cs="Times New Roman"/>
          <w:i/>
          <w:w w:val="99"/>
          <w:sz w:val="20"/>
          <w:szCs w:val="20"/>
        </w:rPr>
        <w:t>_</w:t>
      </w:r>
      <w:r w:rsidR="00D34556" w:rsidRPr="0059618A">
        <w:rPr>
          <w:rFonts w:ascii="Times New Roman" w:eastAsia="Times New Roman" w:hAnsi="Times New Roman" w:cs="Times New Roman"/>
          <w:i/>
          <w:spacing w:val="1"/>
          <w:w w:val="99"/>
          <w:sz w:val="20"/>
          <w:szCs w:val="20"/>
        </w:rPr>
        <w:t>(</w:t>
      </w:r>
      <w:proofErr w:type="spellStart"/>
      <w:proofErr w:type="gramEnd"/>
      <w:r w:rsidR="00D34556" w:rsidRPr="0059618A">
        <w:rPr>
          <w:rFonts w:ascii="Times New Roman" w:eastAsia="Times New Roman" w:hAnsi="Times New Roman" w:cs="Times New Roman"/>
          <w:i/>
          <w:w w:val="99"/>
          <w:sz w:val="16"/>
          <w:szCs w:val="16"/>
        </w:rPr>
        <w:t>кем,ког</w:t>
      </w:r>
      <w:r w:rsidR="00D34556" w:rsidRPr="0059618A">
        <w:rPr>
          <w:rFonts w:ascii="Times New Roman" w:eastAsia="Times New Roman" w:hAnsi="Times New Roman" w:cs="Times New Roman"/>
          <w:i/>
          <w:spacing w:val="-2"/>
          <w:w w:val="99"/>
          <w:sz w:val="16"/>
          <w:szCs w:val="16"/>
        </w:rPr>
        <w:t>д</w:t>
      </w:r>
      <w:r w:rsidR="00D34556" w:rsidRPr="0059618A">
        <w:rPr>
          <w:rFonts w:ascii="Times New Roman" w:eastAsia="Times New Roman" w:hAnsi="Times New Roman" w:cs="Times New Roman"/>
          <w:i/>
          <w:w w:val="99"/>
          <w:sz w:val="16"/>
          <w:szCs w:val="16"/>
        </w:rPr>
        <w:t>а</w:t>
      </w:r>
      <w:proofErr w:type="spellEnd"/>
      <w:r w:rsidR="00D34556" w:rsidRPr="0059618A">
        <w:rPr>
          <w:rFonts w:ascii="Times New Roman" w:eastAsia="Times New Roman" w:hAnsi="Times New Roman" w:cs="Times New Roman"/>
          <w:i/>
          <w:w w:val="99"/>
          <w:sz w:val="16"/>
          <w:szCs w:val="16"/>
        </w:rPr>
        <w:t xml:space="preserve"> выдан)</w:t>
      </w:r>
    </w:p>
    <w:p w14:paraId="7A8B5DAD" w14:textId="77777777" w:rsidR="00D34556" w:rsidRPr="00E8717C" w:rsidRDefault="00D34556" w:rsidP="000A7930">
      <w:pPr>
        <w:jc w:val="right"/>
        <w:rPr>
          <w:rFonts w:ascii="Times New Roman" w:eastAsia="Times New Roman" w:hAnsi="Times New Roman" w:cs="Times New Roman"/>
          <w:w w:val="99"/>
        </w:rPr>
      </w:pPr>
      <w:r w:rsidRPr="00E8717C">
        <w:rPr>
          <w:rFonts w:ascii="Times New Roman" w:eastAsia="Times New Roman" w:hAnsi="Times New Roman" w:cs="Times New Roman"/>
          <w:w w:val="99"/>
        </w:rPr>
        <w:t>СНИЛС</w:t>
      </w:r>
      <w:r w:rsidRPr="00E8717C">
        <w:rPr>
          <w:rFonts w:ascii="Times New Roman" w:eastAsia="Times New Roman" w:hAnsi="Times New Roman" w:cs="Times New Roman"/>
          <w:spacing w:val="1"/>
          <w:w w:val="99"/>
        </w:rPr>
        <w:t>____________________</w:t>
      </w:r>
      <w:r w:rsidRPr="00E8717C">
        <w:rPr>
          <w:rFonts w:ascii="Times New Roman" w:eastAsia="Times New Roman" w:hAnsi="Times New Roman" w:cs="Times New Roman"/>
          <w:w w:val="99"/>
        </w:rPr>
        <w:t>_</w:t>
      </w:r>
      <w:r w:rsidRPr="00E8717C">
        <w:rPr>
          <w:rFonts w:ascii="Times New Roman" w:eastAsia="Times New Roman" w:hAnsi="Times New Roman" w:cs="Times New Roman"/>
          <w:spacing w:val="1"/>
          <w:w w:val="99"/>
        </w:rPr>
        <w:t>_</w:t>
      </w:r>
      <w:r>
        <w:rPr>
          <w:rFonts w:ascii="Times New Roman" w:eastAsia="Times New Roman" w:hAnsi="Times New Roman" w:cs="Times New Roman"/>
          <w:w w:val="99"/>
        </w:rPr>
        <w:t>____</w:t>
      </w:r>
    </w:p>
    <w:p w14:paraId="4F95A976" w14:textId="77777777" w:rsidR="00D34556" w:rsidRDefault="00D34556" w:rsidP="000A7930">
      <w:pPr>
        <w:jc w:val="right"/>
        <w:rPr>
          <w:rFonts w:ascii="Times New Roman" w:eastAsia="Times New Roman" w:hAnsi="Times New Roman" w:cs="Times New Roman"/>
          <w:spacing w:val="1"/>
          <w:sz w:val="28"/>
          <w:szCs w:val="28"/>
        </w:rPr>
      </w:pPr>
      <w:r>
        <w:rPr>
          <w:rFonts w:ascii="Times New Roman" w:eastAsia="Times New Roman" w:hAnsi="Times New Roman" w:cs="Times New Roman"/>
        </w:rPr>
        <w:t>____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___________</w:t>
      </w:r>
      <w:r w:rsidRPr="00E8717C">
        <w:rPr>
          <w:rFonts w:ascii="Times New Roman" w:eastAsia="Times New Roman" w:hAnsi="Times New Roman" w:cs="Times New Roman"/>
          <w:spacing w:val="1"/>
        </w:rPr>
        <w:t>_</w:t>
      </w:r>
      <w:r w:rsidRPr="00E8717C">
        <w:rPr>
          <w:rFonts w:ascii="Times New Roman" w:eastAsia="Times New Roman" w:hAnsi="Times New Roman" w:cs="Times New Roman"/>
        </w:rPr>
        <w:t>___</w:t>
      </w:r>
      <w:r w:rsidRPr="00E8717C">
        <w:rPr>
          <w:rFonts w:ascii="Times New Roman" w:eastAsia="Times New Roman" w:hAnsi="Times New Roman" w:cs="Times New Roman"/>
          <w:spacing w:val="1"/>
        </w:rPr>
        <w:t>__</w:t>
      </w:r>
    </w:p>
    <w:p w14:paraId="3B92F832" w14:textId="77777777" w:rsidR="00D34556" w:rsidRPr="0059618A" w:rsidRDefault="00D34556" w:rsidP="000A7930">
      <w:pPr>
        <w:jc w:val="right"/>
        <w:rPr>
          <w:rFonts w:ascii="Times New Roman" w:eastAsia="Times New Roman" w:hAnsi="Times New Roman" w:cs="Times New Roman"/>
          <w:i/>
          <w:w w:val="99"/>
          <w:sz w:val="16"/>
          <w:szCs w:val="16"/>
        </w:rPr>
      </w:pPr>
      <w:r w:rsidRPr="0059618A">
        <w:rPr>
          <w:rFonts w:ascii="Times New Roman" w:eastAsia="Times New Roman" w:hAnsi="Times New Roman" w:cs="Times New Roman"/>
          <w:i/>
          <w:w w:val="99"/>
          <w:sz w:val="16"/>
          <w:szCs w:val="16"/>
        </w:rPr>
        <w:t xml:space="preserve">(адрес регистрации по </w:t>
      </w:r>
      <w:r w:rsidRPr="0059618A">
        <w:rPr>
          <w:rFonts w:ascii="Times New Roman" w:eastAsia="Times New Roman" w:hAnsi="Times New Roman" w:cs="Times New Roman"/>
          <w:i/>
          <w:spacing w:val="1"/>
          <w:w w:val="99"/>
          <w:sz w:val="16"/>
          <w:szCs w:val="16"/>
        </w:rPr>
        <w:t>м</w:t>
      </w:r>
      <w:r w:rsidRPr="0059618A">
        <w:rPr>
          <w:rFonts w:ascii="Times New Roman" w:eastAsia="Times New Roman" w:hAnsi="Times New Roman" w:cs="Times New Roman"/>
          <w:i/>
          <w:w w:val="99"/>
          <w:sz w:val="16"/>
          <w:szCs w:val="16"/>
        </w:rPr>
        <w:t>ес</w:t>
      </w:r>
      <w:r w:rsidRPr="0059618A">
        <w:rPr>
          <w:rFonts w:ascii="Times New Roman" w:eastAsia="Times New Roman" w:hAnsi="Times New Roman" w:cs="Times New Roman"/>
          <w:i/>
          <w:spacing w:val="2"/>
          <w:w w:val="99"/>
          <w:sz w:val="16"/>
          <w:szCs w:val="16"/>
        </w:rPr>
        <w:t>т</w:t>
      </w:r>
      <w:r w:rsidRPr="0059618A">
        <w:rPr>
          <w:rFonts w:ascii="Times New Roman" w:eastAsia="Times New Roman" w:hAnsi="Times New Roman" w:cs="Times New Roman"/>
          <w:i/>
          <w:w w:val="99"/>
          <w:sz w:val="16"/>
          <w:szCs w:val="16"/>
        </w:rPr>
        <w:t xml:space="preserve">у </w:t>
      </w:r>
      <w:r w:rsidRPr="0059618A">
        <w:rPr>
          <w:rFonts w:ascii="Times New Roman" w:eastAsia="Times New Roman" w:hAnsi="Times New Roman" w:cs="Times New Roman"/>
          <w:i/>
          <w:spacing w:val="1"/>
          <w:w w:val="99"/>
          <w:sz w:val="16"/>
          <w:szCs w:val="16"/>
        </w:rPr>
        <w:t>ж</w:t>
      </w:r>
      <w:r w:rsidRPr="0059618A">
        <w:rPr>
          <w:rFonts w:ascii="Times New Roman" w:eastAsia="Times New Roman" w:hAnsi="Times New Roman" w:cs="Times New Roman"/>
          <w:i/>
          <w:w w:val="99"/>
          <w:sz w:val="16"/>
          <w:szCs w:val="16"/>
        </w:rPr>
        <w:t>и</w:t>
      </w:r>
      <w:r w:rsidRPr="0059618A">
        <w:rPr>
          <w:rFonts w:ascii="Times New Roman" w:eastAsia="Times New Roman" w:hAnsi="Times New Roman" w:cs="Times New Roman"/>
          <w:i/>
          <w:spacing w:val="-2"/>
          <w:w w:val="99"/>
          <w:sz w:val="16"/>
          <w:szCs w:val="16"/>
        </w:rPr>
        <w:t>т</w:t>
      </w:r>
      <w:r w:rsidRPr="0059618A">
        <w:rPr>
          <w:rFonts w:ascii="Times New Roman" w:eastAsia="Times New Roman" w:hAnsi="Times New Roman" w:cs="Times New Roman"/>
          <w:i/>
          <w:spacing w:val="2"/>
          <w:w w:val="99"/>
          <w:sz w:val="16"/>
          <w:szCs w:val="16"/>
        </w:rPr>
        <w:t>е</w:t>
      </w:r>
      <w:r w:rsidRPr="0059618A">
        <w:rPr>
          <w:rFonts w:ascii="Times New Roman" w:eastAsia="Times New Roman" w:hAnsi="Times New Roman" w:cs="Times New Roman"/>
          <w:i/>
          <w:w w:val="99"/>
          <w:sz w:val="16"/>
          <w:szCs w:val="16"/>
        </w:rPr>
        <w:t>льства)</w:t>
      </w:r>
    </w:p>
    <w:p w14:paraId="10487853" w14:textId="77777777" w:rsidR="00D34556" w:rsidRDefault="00D34556" w:rsidP="000A7930">
      <w:pPr>
        <w:jc w:val="right"/>
        <w:rPr>
          <w:rFonts w:ascii="Times New Roman" w:eastAsia="Times New Roman" w:hAnsi="Times New Roman" w:cs="Times New Roman"/>
          <w:sz w:val="28"/>
          <w:szCs w:val="28"/>
        </w:rPr>
      </w:pPr>
      <w:r>
        <w:rPr>
          <w:rFonts w:ascii="Times New Roman" w:eastAsia="Times New Roman" w:hAnsi="Times New Roman" w:cs="Times New Roman"/>
        </w:rPr>
        <w:t xml:space="preserve">                                                                        Те</w:t>
      </w:r>
      <w:r>
        <w:rPr>
          <w:rFonts w:ascii="Times New Roman" w:eastAsia="Times New Roman" w:hAnsi="Times New Roman" w:cs="Times New Roman"/>
          <w:w w:val="99"/>
        </w:rPr>
        <w:t>л</w:t>
      </w:r>
      <w:r>
        <w:rPr>
          <w:rFonts w:ascii="Times New Roman" w:eastAsia="Times New Roman" w:hAnsi="Times New Roman" w:cs="Times New Roman"/>
          <w:sz w:val="28"/>
          <w:szCs w:val="28"/>
        </w:rPr>
        <w:t>._________________</w:t>
      </w:r>
      <w:r>
        <w:rPr>
          <w:rFonts w:ascii="Times New Roman" w:eastAsia="Times New Roman" w:hAnsi="Times New Roman" w:cs="Times New Roman"/>
          <w:spacing w:val="-1"/>
          <w:sz w:val="28"/>
          <w:szCs w:val="28"/>
        </w:rPr>
        <w:t>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______</w:t>
      </w:r>
    </w:p>
    <w:p w14:paraId="473CB9AE" w14:textId="77777777" w:rsidR="00D34556" w:rsidRDefault="00D34556" w:rsidP="000A7930">
      <w:pPr>
        <w:autoSpaceDE w:val="0"/>
        <w:autoSpaceDN w:val="0"/>
        <w:adjustRightInd w:val="0"/>
        <w:jc w:val="right"/>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w w:val="99"/>
        </w:rPr>
        <w:t>э</w:t>
      </w:r>
      <w:r>
        <w:rPr>
          <w:rFonts w:ascii="Times New Roman" w:eastAsia="Times New Roman" w:hAnsi="Times New Roman" w:cs="Times New Roman"/>
        </w:rPr>
        <w:t>л.</w:t>
      </w:r>
      <w:r>
        <w:rPr>
          <w:rFonts w:ascii="Times New Roman" w:eastAsia="Times New Roman" w:hAnsi="Times New Roman" w:cs="Times New Roman"/>
          <w:spacing w:val="1"/>
          <w:w w:val="99"/>
        </w:rPr>
        <w:t>п</w:t>
      </w:r>
      <w:r>
        <w:rPr>
          <w:rFonts w:ascii="Times New Roman" w:eastAsia="Times New Roman" w:hAnsi="Times New Roman" w:cs="Times New Roman"/>
        </w:rPr>
        <w:t>очта</w:t>
      </w:r>
      <w:proofErr w:type="spellEnd"/>
      <w:proofErr w:type="gramEnd"/>
      <w:r>
        <w:rPr>
          <w:rFonts w:ascii="Times New Roman" w:eastAsia="Times New Roman" w:hAnsi="Times New Roman" w:cs="Times New Roman"/>
          <w:spacing w:val="2"/>
          <w:sz w:val="28"/>
          <w:szCs w:val="28"/>
        </w:rPr>
        <w:t>_</w:t>
      </w:r>
      <w:r>
        <w:rPr>
          <w:rFonts w:ascii="Times New Roman" w:eastAsia="Times New Roman" w:hAnsi="Times New Roman" w:cs="Times New Roman"/>
          <w:sz w:val="28"/>
          <w:szCs w:val="28"/>
        </w:rPr>
        <w:t>________________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__</w:t>
      </w:r>
      <w:r>
        <w:rPr>
          <w:rFonts w:ascii="Times New Roman" w:eastAsia="Times New Roman" w:hAnsi="Times New Roman" w:cs="Times New Roman"/>
          <w:spacing w:val="-1"/>
          <w:sz w:val="28"/>
          <w:szCs w:val="28"/>
        </w:rPr>
        <w:t>_</w:t>
      </w:r>
      <w:r>
        <w:rPr>
          <w:rFonts w:ascii="Times New Roman" w:eastAsia="Times New Roman" w:hAnsi="Times New Roman" w:cs="Times New Roman"/>
          <w:sz w:val="28"/>
          <w:szCs w:val="28"/>
        </w:rPr>
        <w:t>_</w:t>
      </w:r>
    </w:p>
    <w:p w14:paraId="7FAC2485" w14:textId="77777777" w:rsidR="000A7930" w:rsidRDefault="000A7930" w:rsidP="000A7930">
      <w:pPr>
        <w:autoSpaceDE w:val="0"/>
        <w:autoSpaceDN w:val="0"/>
        <w:adjustRightInd w:val="0"/>
        <w:ind w:firstLine="0"/>
        <w:jc w:val="center"/>
        <w:rPr>
          <w:rFonts w:ascii="Times New Roman" w:eastAsia="Courier New" w:hAnsi="Times New Roman" w:cs="Times New Roman"/>
        </w:rPr>
      </w:pPr>
    </w:p>
    <w:p w14:paraId="0A01FA21" w14:textId="77777777" w:rsidR="00D34556" w:rsidRPr="005F748A" w:rsidRDefault="00D34556" w:rsidP="000A7930">
      <w:pPr>
        <w:autoSpaceDE w:val="0"/>
        <w:autoSpaceDN w:val="0"/>
        <w:adjustRightInd w:val="0"/>
        <w:ind w:firstLine="0"/>
        <w:jc w:val="center"/>
        <w:rPr>
          <w:rFonts w:ascii="Times New Roman" w:eastAsia="Courier New" w:hAnsi="Times New Roman" w:cs="Times New Roman"/>
        </w:rPr>
      </w:pPr>
      <w:r w:rsidRPr="005F748A">
        <w:rPr>
          <w:rFonts w:ascii="Times New Roman" w:eastAsia="Courier New" w:hAnsi="Times New Roman" w:cs="Times New Roman"/>
        </w:rPr>
        <w:t>Решение об отказе в приеме документов, необходимых</w:t>
      </w:r>
    </w:p>
    <w:p w14:paraId="08E5888D" w14:textId="77777777" w:rsidR="00D34556" w:rsidRDefault="00D34556" w:rsidP="000A7930">
      <w:pPr>
        <w:autoSpaceDE w:val="0"/>
        <w:autoSpaceDN w:val="0"/>
        <w:adjustRightInd w:val="0"/>
        <w:ind w:firstLine="0"/>
        <w:jc w:val="center"/>
        <w:rPr>
          <w:rFonts w:ascii="Times New Roman" w:eastAsia="Courier New" w:hAnsi="Times New Roman" w:cs="Times New Roman"/>
        </w:rPr>
      </w:pPr>
      <w:r w:rsidRPr="005F748A">
        <w:rPr>
          <w:rFonts w:ascii="Times New Roman" w:eastAsia="Courier New" w:hAnsi="Times New Roman" w:cs="Times New Roman"/>
        </w:rPr>
        <w:t>для предоставления муниципальной услуги</w:t>
      </w:r>
    </w:p>
    <w:p w14:paraId="68B4446A" w14:textId="77777777" w:rsidR="0059618A" w:rsidRDefault="0059618A" w:rsidP="000A7930">
      <w:pPr>
        <w:autoSpaceDE w:val="0"/>
        <w:autoSpaceDN w:val="0"/>
        <w:adjustRightInd w:val="0"/>
        <w:rPr>
          <w:rFonts w:ascii="Times New Roman" w:eastAsia="Courier New" w:hAnsi="Times New Roman" w:cs="Times New Roman"/>
        </w:rPr>
      </w:pPr>
    </w:p>
    <w:p w14:paraId="66B18360" w14:textId="77777777" w:rsidR="00D34556" w:rsidRPr="005F748A" w:rsidRDefault="00D34556" w:rsidP="000A7930">
      <w:pPr>
        <w:autoSpaceDE w:val="0"/>
        <w:autoSpaceDN w:val="0"/>
        <w:adjustRightInd w:val="0"/>
        <w:rPr>
          <w:rFonts w:ascii="Times New Roman" w:eastAsia="Courier New" w:hAnsi="Times New Roman" w:cs="Times New Roman"/>
        </w:rPr>
      </w:pPr>
      <w:r w:rsidRPr="005F748A">
        <w:rPr>
          <w:rFonts w:ascii="Times New Roman" w:eastAsia="Courier New" w:hAnsi="Times New Roman" w:cs="Times New Roman"/>
        </w:rPr>
        <w:t>Настоящим подтверждается, что при приеме заявления и документов,</w:t>
      </w:r>
      <w:r>
        <w:rPr>
          <w:rFonts w:ascii="Times New Roman" w:eastAsia="Courier New" w:hAnsi="Times New Roman" w:cs="Times New Roman"/>
        </w:rPr>
        <w:t xml:space="preserve"> </w:t>
      </w:r>
      <w:r w:rsidRPr="005F748A">
        <w:rPr>
          <w:rFonts w:ascii="Times New Roman" w:eastAsia="Courier New" w:hAnsi="Times New Roman" w:cs="Times New Roman"/>
        </w:rPr>
        <w:t>необходимых для предоставления муниципальной</w:t>
      </w:r>
      <w:r>
        <w:rPr>
          <w:rFonts w:ascii="Times New Roman" w:eastAsia="Courier New" w:hAnsi="Times New Roman" w:cs="Times New Roman"/>
        </w:rPr>
        <w:t xml:space="preserve"> услуги «Передача </w:t>
      </w:r>
      <w:r w:rsidRPr="005F748A">
        <w:rPr>
          <w:rFonts w:ascii="Times New Roman" w:eastAsia="Courier New" w:hAnsi="Times New Roman" w:cs="Times New Roman"/>
        </w:rPr>
        <w:t>в</w:t>
      </w:r>
      <w:r>
        <w:rPr>
          <w:rFonts w:ascii="Times New Roman" w:eastAsia="Courier New" w:hAnsi="Times New Roman" w:cs="Times New Roman"/>
        </w:rPr>
        <w:t xml:space="preserve"> </w:t>
      </w:r>
      <w:r w:rsidRPr="005F748A">
        <w:rPr>
          <w:rFonts w:ascii="Times New Roman" w:eastAsia="Courier New" w:hAnsi="Times New Roman" w:cs="Times New Roman"/>
        </w:rPr>
        <w:t>собственность граждан занимаемых ими жилых помещений жилищного фонда</w:t>
      </w:r>
      <w:r>
        <w:rPr>
          <w:rFonts w:ascii="Times New Roman" w:eastAsia="Courier New" w:hAnsi="Times New Roman" w:cs="Times New Roman"/>
        </w:rPr>
        <w:t xml:space="preserve"> </w:t>
      </w:r>
      <w:r w:rsidRPr="005F748A">
        <w:rPr>
          <w:rFonts w:ascii="Times New Roman" w:eastAsia="Courier New" w:hAnsi="Times New Roman" w:cs="Times New Roman"/>
        </w:rPr>
        <w:t>(приватизация жилищного фонда)», был</w:t>
      </w:r>
      <w:r>
        <w:rPr>
          <w:rFonts w:ascii="Times New Roman" w:eastAsia="Courier New" w:hAnsi="Times New Roman" w:cs="Times New Roman"/>
        </w:rPr>
        <w:t xml:space="preserve">и выявлены следующие основания </w:t>
      </w:r>
      <w:r w:rsidRPr="005F748A">
        <w:rPr>
          <w:rFonts w:ascii="Times New Roman" w:eastAsia="Courier New" w:hAnsi="Times New Roman" w:cs="Times New Roman"/>
        </w:rPr>
        <w:t>для</w:t>
      </w:r>
      <w:r>
        <w:rPr>
          <w:rFonts w:ascii="Times New Roman" w:eastAsia="Courier New" w:hAnsi="Times New Roman" w:cs="Times New Roman"/>
        </w:rPr>
        <w:t xml:space="preserve"> </w:t>
      </w:r>
      <w:r w:rsidRPr="005F748A">
        <w:rPr>
          <w:rFonts w:ascii="Times New Roman" w:eastAsia="Courier New" w:hAnsi="Times New Roman" w:cs="Times New Roman"/>
        </w:rPr>
        <w:t>отказа в приеме документов (в Решении об отказе указывается конкретное</w:t>
      </w:r>
      <w:r>
        <w:rPr>
          <w:rFonts w:ascii="Times New Roman" w:eastAsia="Courier New" w:hAnsi="Times New Roman" w:cs="Times New Roman"/>
        </w:rPr>
        <w:t xml:space="preserve"> </w:t>
      </w:r>
      <w:r w:rsidRPr="005F748A">
        <w:rPr>
          <w:rFonts w:ascii="Times New Roman" w:eastAsia="Courier New" w:hAnsi="Times New Roman" w:cs="Times New Roman"/>
        </w:rPr>
        <w:t>основание (основания) для отказа в приеме документов):</w:t>
      </w:r>
    </w:p>
    <w:p w14:paraId="4309F728" w14:textId="77777777" w:rsidR="00D34556" w:rsidRPr="005F748A" w:rsidRDefault="00D34556" w:rsidP="000A7930">
      <w:pPr>
        <w:tabs>
          <w:tab w:val="left" w:pos="284"/>
        </w:tabs>
        <w:autoSpaceDE w:val="0"/>
        <w:autoSpaceDN w:val="0"/>
        <w:adjustRightInd w:val="0"/>
        <w:rPr>
          <w:rFonts w:ascii="Times New Roman" w:eastAsia="Courier New" w:hAnsi="Times New Roman" w:cs="Times New Roman"/>
        </w:rPr>
      </w:pPr>
      <w:r w:rsidRPr="005F748A">
        <w:rPr>
          <w:rFonts w:ascii="Times New Roman" w:hAnsi="Times New Roman" w:cs="Times New Roman"/>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14:paraId="705B87FB" w14:textId="77777777" w:rsidR="00D34556" w:rsidRPr="005F748A" w:rsidRDefault="00D34556" w:rsidP="000A7930">
      <w:pPr>
        <w:tabs>
          <w:tab w:val="left" w:pos="284"/>
        </w:tabs>
        <w:autoSpaceDE w:val="0"/>
        <w:autoSpaceDN w:val="0"/>
        <w:adjustRightInd w:val="0"/>
        <w:rPr>
          <w:rFonts w:ascii="Times New Roman" w:eastAsia="Courier New" w:hAnsi="Times New Roman" w:cs="Times New Roman"/>
        </w:rPr>
      </w:pPr>
      <w:r w:rsidRPr="005F748A">
        <w:rPr>
          <w:rFonts w:ascii="Times New Roman" w:hAnsi="Times New Roman" w:cs="Times New Roman"/>
        </w:rPr>
        <w:t>неполное заполнение обязательных полей в форме заявления</w:t>
      </w:r>
      <w:r>
        <w:rPr>
          <w:rFonts w:ascii="Times New Roman" w:hAnsi="Times New Roman" w:cs="Times New Roman"/>
        </w:rPr>
        <w:t xml:space="preserve"> </w:t>
      </w:r>
      <w:r w:rsidRPr="005F748A">
        <w:rPr>
          <w:rFonts w:ascii="Times New Roman" w:hAnsi="Times New Roman" w:cs="Times New Roman"/>
        </w:rPr>
        <w:t>о предоставлении услуги (недостоверное, неправильное);</w:t>
      </w:r>
    </w:p>
    <w:p w14:paraId="027C88D8" w14:textId="77777777" w:rsidR="00D34556" w:rsidRPr="005F748A" w:rsidRDefault="00D34556" w:rsidP="000A7930">
      <w:pPr>
        <w:autoSpaceDE w:val="0"/>
        <w:autoSpaceDN w:val="0"/>
        <w:adjustRightInd w:val="0"/>
        <w:rPr>
          <w:rFonts w:ascii="Times New Roman" w:eastAsia="Courier New" w:hAnsi="Times New Roman" w:cs="Times New Roman"/>
        </w:rPr>
      </w:pPr>
      <w:r w:rsidRPr="005F748A">
        <w:rPr>
          <w:rFonts w:ascii="Times New Roman" w:hAnsi="Times New Roman" w:cs="Times New Roman"/>
        </w:rPr>
        <w:t>представление неполного комплекта документов;</w:t>
      </w:r>
    </w:p>
    <w:p w14:paraId="7E9A863B" w14:textId="77777777" w:rsidR="00D34556" w:rsidRPr="005F748A" w:rsidRDefault="00D34556" w:rsidP="000A7930">
      <w:pPr>
        <w:tabs>
          <w:tab w:val="left" w:pos="284"/>
        </w:tabs>
        <w:autoSpaceDE w:val="0"/>
        <w:autoSpaceDN w:val="0"/>
        <w:adjustRightInd w:val="0"/>
        <w:rPr>
          <w:rFonts w:ascii="Times New Roman" w:eastAsia="Courier New" w:hAnsi="Times New Roman" w:cs="Times New Roman"/>
        </w:rPr>
      </w:pPr>
      <w:r w:rsidRPr="005F748A">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91C7562" w14:textId="77777777" w:rsidR="00D34556" w:rsidRPr="005F748A" w:rsidRDefault="00D34556" w:rsidP="000A7930">
      <w:pPr>
        <w:tabs>
          <w:tab w:val="left" w:pos="284"/>
        </w:tabs>
        <w:autoSpaceDE w:val="0"/>
        <w:autoSpaceDN w:val="0"/>
        <w:adjustRightInd w:val="0"/>
        <w:rPr>
          <w:rFonts w:ascii="Times New Roman" w:eastAsia="Courier New" w:hAnsi="Times New Roman" w:cs="Times New Roman"/>
        </w:rPr>
      </w:pPr>
      <w:r w:rsidRPr="005F748A">
        <w:rPr>
          <w:rFonts w:ascii="Times New Roman" w:hAnsi="Times New Roman" w:cs="Times New Roman"/>
        </w:rPr>
        <w:t>представленные документы содержат п</w:t>
      </w:r>
      <w:r>
        <w:rPr>
          <w:rFonts w:ascii="Times New Roman" w:hAnsi="Times New Roman" w:cs="Times New Roman"/>
        </w:rPr>
        <w:t xml:space="preserve">одчистки и исправления текста, </w:t>
      </w:r>
      <w:r w:rsidRPr="005F748A">
        <w:rPr>
          <w:rFonts w:ascii="Times New Roman" w:hAnsi="Times New Roman" w:cs="Times New Roman"/>
        </w:rPr>
        <w:t>не заверенные в порядке, установленном законодательством Российской Федерации;</w:t>
      </w:r>
    </w:p>
    <w:p w14:paraId="23CFE308" w14:textId="77777777" w:rsidR="00D34556" w:rsidRPr="005F748A" w:rsidRDefault="00D34556" w:rsidP="000A7930">
      <w:pPr>
        <w:tabs>
          <w:tab w:val="left" w:pos="284"/>
        </w:tabs>
        <w:autoSpaceDE w:val="0"/>
        <w:autoSpaceDN w:val="0"/>
        <w:adjustRightInd w:val="0"/>
        <w:rPr>
          <w:rFonts w:ascii="Times New Roman" w:eastAsia="Courier New" w:hAnsi="Times New Roman" w:cs="Times New Roman"/>
        </w:rPr>
      </w:pPr>
      <w:r w:rsidRPr="005F748A">
        <w:rPr>
          <w:rFonts w:ascii="Times New Roman" w:hAnsi="Times New Roman" w:cs="Times New Roman"/>
        </w:rPr>
        <w:t>подача заявления о предоставлении услуг</w:t>
      </w:r>
      <w:r>
        <w:rPr>
          <w:rFonts w:ascii="Times New Roman" w:hAnsi="Times New Roman" w:cs="Times New Roman"/>
        </w:rPr>
        <w:t xml:space="preserve">и и документов, необходимых для </w:t>
      </w:r>
      <w:r w:rsidRPr="005F748A">
        <w:rPr>
          <w:rFonts w:ascii="Times New Roman" w:hAnsi="Times New Roman" w:cs="Times New Roman"/>
        </w:rPr>
        <w:t>предоставления услуги, в электронной форме с нарушением установленных требований;</w:t>
      </w:r>
    </w:p>
    <w:p w14:paraId="794566BF" w14:textId="77777777" w:rsidR="00D34556" w:rsidRPr="005F748A" w:rsidRDefault="00D34556" w:rsidP="000A7930">
      <w:pPr>
        <w:tabs>
          <w:tab w:val="left" w:pos="284"/>
        </w:tabs>
        <w:autoSpaceDE w:val="0"/>
        <w:autoSpaceDN w:val="0"/>
        <w:adjustRightInd w:val="0"/>
        <w:rPr>
          <w:rFonts w:ascii="Times New Roman" w:eastAsia="Courier New" w:hAnsi="Times New Roman" w:cs="Times New Roman"/>
        </w:rPr>
      </w:pPr>
      <w:r w:rsidRPr="005F748A">
        <w:rPr>
          <w:rFonts w:ascii="Times New Roman" w:hAnsi="Times New Roman" w:cs="Times New Roman"/>
        </w:rPr>
        <w:t>представленные в электронной форме документ</w:t>
      </w:r>
      <w:r>
        <w:rPr>
          <w:rFonts w:ascii="Times New Roman" w:hAnsi="Times New Roman" w:cs="Times New Roman"/>
        </w:rPr>
        <w:t xml:space="preserve">ы содержат повреждения, наличие </w:t>
      </w:r>
      <w:r w:rsidRPr="005F748A">
        <w:rPr>
          <w:rFonts w:ascii="Times New Roman" w:hAnsi="Times New Roman" w:cs="Times New Roman"/>
        </w:rPr>
        <w:t xml:space="preserve">которых не позволяет в полном </w:t>
      </w:r>
      <w:r>
        <w:rPr>
          <w:rFonts w:ascii="Times New Roman" w:hAnsi="Times New Roman" w:cs="Times New Roman"/>
        </w:rPr>
        <w:t xml:space="preserve">объеме использовать информацию </w:t>
      </w:r>
      <w:r w:rsidRPr="005F748A">
        <w:rPr>
          <w:rFonts w:ascii="Times New Roman" w:hAnsi="Times New Roman" w:cs="Times New Roman"/>
        </w:rPr>
        <w:t>и сведения, содержащиеся в документах для предоставления услуги;</w:t>
      </w:r>
    </w:p>
    <w:p w14:paraId="76839A1B" w14:textId="77777777" w:rsidR="00D34556" w:rsidRPr="005F748A" w:rsidRDefault="00D34556" w:rsidP="000A7930">
      <w:pPr>
        <w:tabs>
          <w:tab w:val="left" w:pos="284"/>
        </w:tabs>
        <w:autoSpaceDE w:val="0"/>
        <w:autoSpaceDN w:val="0"/>
        <w:adjustRightInd w:val="0"/>
        <w:rPr>
          <w:rFonts w:ascii="Times New Roman" w:eastAsia="Courier New" w:hAnsi="Times New Roman" w:cs="Times New Roman"/>
        </w:rPr>
      </w:pPr>
      <w:r w:rsidRPr="005F748A">
        <w:rPr>
          <w:rFonts w:ascii="Times New Roman" w:hAnsi="Times New Roman" w:cs="Times New Roman"/>
        </w:rPr>
        <w:t>заявление подано лицом, не имеющим полномочий представлять интересы Заявителя.</w:t>
      </w:r>
    </w:p>
    <w:p w14:paraId="31BBED3A" w14:textId="77777777" w:rsidR="00D34556" w:rsidRPr="005F748A" w:rsidRDefault="00D34556" w:rsidP="000A7930">
      <w:pPr>
        <w:autoSpaceDE w:val="0"/>
        <w:autoSpaceDN w:val="0"/>
        <w:adjustRightInd w:val="0"/>
        <w:rPr>
          <w:rFonts w:ascii="Times New Roman" w:eastAsia="Courier New" w:hAnsi="Times New Roman" w:cs="Times New Roman"/>
        </w:rPr>
      </w:pPr>
      <w:r w:rsidRPr="005F748A">
        <w:rPr>
          <w:rFonts w:ascii="Times New Roman" w:eastAsia="Courier New" w:hAnsi="Times New Roman" w:cs="Times New Roman"/>
        </w:rPr>
        <w:t>В связи с изложенным принято решение об отказе в приеме заявления и иных</w:t>
      </w:r>
      <w:r>
        <w:rPr>
          <w:rFonts w:ascii="Times New Roman" w:eastAsia="Courier New" w:hAnsi="Times New Roman" w:cs="Times New Roman"/>
        </w:rPr>
        <w:t xml:space="preserve"> </w:t>
      </w:r>
      <w:r w:rsidRPr="005F748A">
        <w:rPr>
          <w:rFonts w:ascii="Times New Roman" w:eastAsia="Courier New" w:hAnsi="Times New Roman" w:cs="Times New Roman"/>
        </w:rPr>
        <w:t>документов, необходимых для предоставления муниципальной услуги.</w:t>
      </w:r>
    </w:p>
    <w:p w14:paraId="1188A7CF" w14:textId="77777777" w:rsidR="00D34556" w:rsidRPr="005F748A" w:rsidRDefault="00D34556" w:rsidP="000A7930">
      <w:pPr>
        <w:autoSpaceDE w:val="0"/>
        <w:autoSpaceDN w:val="0"/>
        <w:adjustRightInd w:val="0"/>
        <w:ind w:firstLine="0"/>
        <w:rPr>
          <w:rFonts w:ascii="Times New Roman" w:eastAsia="Courier New" w:hAnsi="Times New Roman" w:cs="Times New Roman"/>
        </w:rPr>
      </w:pPr>
      <w:r w:rsidRPr="005F748A">
        <w:rPr>
          <w:rFonts w:ascii="Times New Roman" w:eastAsia="Courier New" w:hAnsi="Times New Roman" w:cs="Times New Roman"/>
        </w:rPr>
        <w:t xml:space="preserve">_____________________________ </w:t>
      </w:r>
      <w:r>
        <w:rPr>
          <w:rFonts w:ascii="Times New Roman" w:eastAsia="Courier New" w:hAnsi="Times New Roman" w:cs="Times New Roman"/>
        </w:rPr>
        <w:t xml:space="preserve">          </w:t>
      </w:r>
      <w:r w:rsidRPr="005F748A">
        <w:rPr>
          <w:rFonts w:ascii="Times New Roman" w:eastAsia="Courier New" w:hAnsi="Times New Roman" w:cs="Times New Roman"/>
        </w:rPr>
        <w:t xml:space="preserve">_________ </w:t>
      </w:r>
      <w:r>
        <w:rPr>
          <w:rFonts w:ascii="Times New Roman" w:eastAsia="Courier New" w:hAnsi="Times New Roman" w:cs="Times New Roman"/>
        </w:rPr>
        <w:t xml:space="preserve">  </w:t>
      </w:r>
      <w:r w:rsidRPr="005F748A">
        <w:rPr>
          <w:rFonts w:ascii="Times New Roman" w:eastAsia="Courier New" w:hAnsi="Times New Roman" w:cs="Times New Roman"/>
        </w:rPr>
        <w:t>______________________________</w:t>
      </w:r>
    </w:p>
    <w:p w14:paraId="429A6C97" w14:textId="77777777" w:rsidR="00D34556" w:rsidRPr="0059618A" w:rsidRDefault="00D34556" w:rsidP="000A7930">
      <w:pPr>
        <w:autoSpaceDE w:val="0"/>
        <w:autoSpaceDN w:val="0"/>
        <w:adjustRightInd w:val="0"/>
        <w:ind w:firstLine="0"/>
        <w:rPr>
          <w:rFonts w:ascii="Times New Roman" w:eastAsia="Courier New" w:hAnsi="Times New Roman" w:cs="Times New Roman"/>
          <w:i/>
          <w:sz w:val="18"/>
          <w:szCs w:val="18"/>
        </w:rPr>
      </w:pPr>
      <w:r w:rsidRPr="0059618A">
        <w:rPr>
          <w:rFonts w:ascii="Times New Roman" w:eastAsia="Courier New" w:hAnsi="Times New Roman" w:cs="Times New Roman"/>
          <w:i/>
          <w:sz w:val="18"/>
          <w:szCs w:val="18"/>
        </w:rPr>
        <w:t>(должностное лицо (работник), имеющее</w:t>
      </w:r>
      <w:r w:rsidR="00D03888" w:rsidRPr="0059618A">
        <w:rPr>
          <w:rFonts w:ascii="Times New Roman" w:eastAsia="Courier New" w:hAnsi="Times New Roman" w:cs="Times New Roman"/>
          <w:i/>
          <w:sz w:val="18"/>
          <w:szCs w:val="18"/>
        </w:rPr>
        <w:t xml:space="preserve"> право   </w:t>
      </w:r>
      <w:r w:rsidR="0059618A" w:rsidRPr="0059618A">
        <w:rPr>
          <w:rFonts w:ascii="Times New Roman" w:eastAsia="Courier New" w:hAnsi="Times New Roman" w:cs="Times New Roman"/>
          <w:i/>
          <w:sz w:val="18"/>
          <w:szCs w:val="18"/>
        </w:rPr>
        <w:t xml:space="preserve">        </w:t>
      </w:r>
      <w:proofErr w:type="gramStart"/>
      <w:r w:rsidR="0059618A" w:rsidRPr="0059618A">
        <w:rPr>
          <w:rFonts w:ascii="Times New Roman" w:eastAsia="Courier New" w:hAnsi="Times New Roman" w:cs="Times New Roman"/>
          <w:i/>
          <w:sz w:val="18"/>
          <w:szCs w:val="18"/>
        </w:rPr>
        <w:t xml:space="preserve">  </w:t>
      </w:r>
      <w:r w:rsidRPr="0059618A">
        <w:rPr>
          <w:rFonts w:ascii="Times New Roman" w:eastAsia="Courier New" w:hAnsi="Times New Roman" w:cs="Times New Roman"/>
          <w:i/>
          <w:sz w:val="18"/>
          <w:szCs w:val="18"/>
        </w:rPr>
        <w:t xml:space="preserve"> (</w:t>
      </w:r>
      <w:proofErr w:type="gramEnd"/>
      <w:r w:rsidRPr="0059618A">
        <w:rPr>
          <w:rFonts w:ascii="Times New Roman" w:eastAsia="Courier New" w:hAnsi="Times New Roman" w:cs="Times New Roman"/>
          <w:i/>
          <w:sz w:val="18"/>
          <w:szCs w:val="18"/>
        </w:rPr>
        <w:t xml:space="preserve">подпись)         </w:t>
      </w:r>
      <w:r w:rsidR="0059618A" w:rsidRPr="0059618A">
        <w:rPr>
          <w:rFonts w:ascii="Times New Roman" w:eastAsia="Courier New" w:hAnsi="Times New Roman" w:cs="Times New Roman"/>
          <w:i/>
          <w:sz w:val="18"/>
          <w:szCs w:val="18"/>
        </w:rPr>
        <w:t xml:space="preserve">                     </w:t>
      </w:r>
      <w:r w:rsidRPr="0059618A">
        <w:rPr>
          <w:rFonts w:ascii="Times New Roman" w:eastAsia="Courier New" w:hAnsi="Times New Roman" w:cs="Times New Roman"/>
          <w:i/>
          <w:sz w:val="18"/>
          <w:szCs w:val="18"/>
        </w:rPr>
        <w:t xml:space="preserve">   (инициалы, фамилия)</w:t>
      </w:r>
    </w:p>
    <w:p w14:paraId="3944C621" w14:textId="77777777" w:rsidR="00D03888" w:rsidRPr="0059618A" w:rsidRDefault="00D34556" w:rsidP="000A7930">
      <w:pPr>
        <w:autoSpaceDE w:val="0"/>
        <w:autoSpaceDN w:val="0"/>
        <w:adjustRightInd w:val="0"/>
        <w:ind w:firstLine="0"/>
        <w:rPr>
          <w:rFonts w:ascii="Times New Roman" w:eastAsia="Courier New" w:hAnsi="Times New Roman" w:cs="Times New Roman"/>
          <w:i/>
          <w:sz w:val="18"/>
          <w:szCs w:val="18"/>
        </w:rPr>
      </w:pPr>
      <w:r w:rsidRPr="0059618A">
        <w:rPr>
          <w:rFonts w:ascii="Times New Roman" w:eastAsia="Courier New" w:hAnsi="Times New Roman" w:cs="Times New Roman"/>
          <w:i/>
          <w:sz w:val="18"/>
          <w:szCs w:val="18"/>
        </w:rPr>
        <w:t xml:space="preserve">право принять решение об отказе в приеме </w:t>
      </w:r>
    </w:p>
    <w:p w14:paraId="1E71C1B2" w14:textId="77777777" w:rsidR="00D34556" w:rsidRPr="0059618A" w:rsidRDefault="00D34556" w:rsidP="000A7930">
      <w:pPr>
        <w:autoSpaceDE w:val="0"/>
        <w:autoSpaceDN w:val="0"/>
        <w:adjustRightInd w:val="0"/>
        <w:ind w:firstLine="0"/>
        <w:rPr>
          <w:rFonts w:ascii="Times New Roman" w:eastAsia="Courier New" w:hAnsi="Times New Roman" w:cs="Times New Roman"/>
          <w:i/>
          <w:sz w:val="18"/>
          <w:szCs w:val="18"/>
        </w:rPr>
      </w:pPr>
      <w:r w:rsidRPr="0059618A">
        <w:rPr>
          <w:rFonts w:ascii="Times New Roman" w:eastAsia="Courier New" w:hAnsi="Times New Roman" w:cs="Times New Roman"/>
          <w:i/>
          <w:sz w:val="18"/>
          <w:szCs w:val="18"/>
        </w:rPr>
        <w:lastRenderedPageBreak/>
        <w:t>документов)</w:t>
      </w:r>
    </w:p>
    <w:p w14:paraId="0D209E1D" w14:textId="77777777" w:rsidR="00D34556" w:rsidRPr="005F748A" w:rsidRDefault="00D34556" w:rsidP="000A7930">
      <w:pPr>
        <w:autoSpaceDE w:val="0"/>
        <w:autoSpaceDN w:val="0"/>
        <w:adjustRightInd w:val="0"/>
        <w:rPr>
          <w:rFonts w:ascii="Times New Roman" w:eastAsia="Courier New" w:hAnsi="Times New Roman" w:cs="Times New Roman"/>
        </w:rPr>
      </w:pPr>
      <w:r>
        <w:rPr>
          <w:rFonts w:ascii="Times New Roman" w:eastAsia="Courier New" w:hAnsi="Times New Roman" w:cs="Times New Roman"/>
          <w:sz w:val="16"/>
          <w:szCs w:val="16"/>
        </w:rPr>
        <w:t xml:space="preserve">      </w:t>
      </w:r>
      <w:r w:rsidRPr="005F748A">
        <w:rPr>
          <w:rFonts w:ascii="Times New Roman" w:eastAsia="Courier New" w:hAnsi="Times New Roman" w:cs="Times New Roman"/>
        </w:rPr>
        <w:t>М.П.</w:t>
      </w:r>
    </w:p>
    <w:p w14:paraId="375E66D9" w14:textId="77777777" w:rsidR="00D34556" w:rsidRPr="005F748A" w:rsidRDefault="00D34556" w:rsidP="000A7930">
      <w:pPr>
        <w:autoSpaceDE w:val="0"/>
        <w:autoSpaceDN w:val="0"/>
        <w:adjustRightInd w:val="0"/>
        <w:rPr>
          <w:rFonts w:ascii="Times New Roman" w:eastAsia="Courier New" w:hAnsi="Times New Roman" w:cs="Times New Roman"/>
        </w:rPr>
      </w:pPr>
      <w:r w:rsidRPr="005F748A">
        <w:rPr>
          <w:rFonts w:ascii="Times New Roman" w:eastAsia="Courier New" w:hAnsi="Times New Roman" w:cs="Times New Roman"/>
        </w:rPr>
        <w:t xml:space="preserve">Подпись </w:t>
      </w:r>
      <w:r w:rsidR="00A00A45">
        <w:rPr>
          <w:rFonts w:ascii="Times New Roman" w:eastAsia="Courier New" w:hAnsi="Times New Roman" w:cs="Times New Roman"/>
        </w:rPr>
        <w:t>Заявител</w:t>
      </w:r>
      <w:r w:rsidRPr="005F748A">
        <w:rPr>
          <w:rFonts w:ascii="Times New Roman" w:eastAsia="Courier New" w:hAnsi="Times New Roman" w:cs="Times New Roman"/>
        </w:rPr>
        <w:t>я, подтверждающая получение Решения об отказе в приеме</w:t>
      </w:r>
      <w:r>
        <w:rPr>
          <w:rFonts w:ascii="Times New Roman" w:eastAsia="Courier New" w:hAnsi="Times New Roman" w:cs="Times New Roman"/>
        </w:rPr>
        <w:t xml:space="preserve"> </w:t>
      </w:r>
      <w:r w:rsidRPr="005F748A">
        <w:rPr>
          <w:rFonts w:ascii="Times New Roman" w:eastAsia="Courier New" w:hAnsi="Times New Roman" w:cs="Times New Roman"/>
        </w:rPr>
        <w:t>документов</w:t>
      </w:r>
    </w:p>
    <w:p w14:paraId="3B9C6208" w14:textId="77777777" w:rsidR="00D34556" w:rsidRPr="005F748A" w:rsidRDefault="00D34556" w:rsidP="000A7930">
      <w:pPr>
        <w:autoSpaceDE w:val="0"/>
        <w:autoSpaceDN w:val="0"/>
        <w:adjustRightInd w:val="0"/>
        <w:ind w:firstLine="0"/>
        <w:rPr>
          <w:rFonts w:ascii="Times New Roman" w:eastAsia="Courier New" w:hAnsi="Times New Roman" w:cs="Times New Roman"/>
        </w:rPr>
      </w:pPr>
      <w:r w:rsidRPr="005F748A">
        <w:rPr>
          <w:rFonts w:ascii="Times New Roman" w:eastAsia="Courier New" w:hAnsi="Times New Roman" w:cs="Times New Roman"/>
        </w:rPr>
        <w:t>________________    ___________________</w:t>
      </w:r>
      <w:r>
        <w:rPr>
          <w:rFonts w:ascii="Times New Roman" w:eastAsia="Courier New" w:hAnsi="Times New Roman" w:cs="Times New Roman"/>
        </w:rPr>
        <w:t>_________</w:t>
      </w:r>
      <w:r w:rsidR="000A7930">
        <w:rPr>
          <w:rFonts w:ascii="Times New Roman" w:eastAsia="Courier New" w:hAnsi="Times New Roman" w:cs="Times New Roman"/>
        </w:rPr>
        <w:t>_____________</w:t>
      </w:r>
      <w:r w:rsidRPr="005F748A">
        <w:rPr>
          <w:rFonts w:ascii="Times New Roman" w:eastAsia="Courier New" w:hAnsi="Times New Roman" w:cs="Times New Roman"/>
        </w:rPr>
        <w:t xml:space="preserve">       ______________</w:t>
      </w:r>
    </w:p>
    <w:p w14:paraId="7969A684" w14:textId="77777777" w:rsidR="00D34556" w:rsidRPr="00D03888" w:rsidRDefault="00D34556" w:rsidP="000A7930">
      <w:pPr>
        <w:ind w:left="10" w:hanging="10"/>
        <w:rPr>
          <w:rFonts w:ascii="Times New Roman" w:eastAsia="Times New Roman" w:hAnsi="Times New Roman" w:cs="Times New Roman"/>
          <w:i/>
          <w:sz w:val="20"/>
          <w:szCs w:val="20"/>
        </w:rPr>
      </w:pPr>
      <w:r w:rsidRPr="00D03888">
        <w:rPr>
          <w:rFonts w:ascii="Times New Roman" w:eastAsia="Courier New" w:hAnsi="Times New Roman" w:cs="Times New Roman"/>
          <w:i/>
          <w:sz w:val="20"/>
          <w:szCs w:val="20"/>
        </w:rPr>
        <w:t xml:space="preserve">              (</w:t>
      </w:r>
      <w:proofErr w:type="gramStart"/>
      <w:r w:rsidRPr="00D03888">
        <w:rPr>
          <w:rFonts w:ascii="Times New Roman" w:eastAsia="Courier New" w:hAnsi="Times New Roman" w:cs="Times New Roman"/>
          <w:i/>
          <w:sz w:val="20"/>
          <w:szCs w:val="20"/>
        </w:rPr>
        <w:t xml:space="preserve">подпись)   </w:t>
      </w:r>
      <w:proofErr w:type="gramEnd"/>
      <w:r w:rsidRPr="00D03888">
        <w:rPr>
          <w:rFonts w:ascii="Times New Roman" w:eastAsia="Courier New" w:hAnsi="Times New Roman" w:cs="Times New Roman"/>
          <w:i/>
          <w:sz w:val="20"/>
          <w:szCs w:val="20"/>
        </w:rPr>
        <w:t xml:space="preserve">                              (инициалы, фамилия </w:t>
      </w:r>
      <w:r w:rsidR="00A00A45">
        <w:rPr>
          <w:rFonts w:ascii="Times New Roman" w:eastAsia="Courier New" w:hAnsi="Times New Roman" w:cs="Times New Roman"/>
          <w:i/>
          <w:sz w:val="20"/>
          <w:szCs w:val="20"/>
        </w:rPr>
        <w:t>Заявител</w:t>
      </w:r>
      <w:r w:rsidRPr="00D03888">
        <w:rPr>
          <w:rFonts w:ascii="Times New Roman" w:eastAsia="Courier New" w:hAnsi="Times New Roman" w:cs="Times New Roman"/>
          <w:i/>
          <w:sz w:val="20"/>
          <w:szCs w:val="20"/>
        </w:rPr>
        <w:t>я)                                               (дата)</w:t>
      </w:r>
    </w:p>
    <w:p w14:paraId="65261F72" w14:textId="77777777" w:rsidR="00D34556" w:rsidRPr="00D03888" w:rsidRDefault="00D34556" w:rsidP="000A7930">
      <w:pPr>
        <w:pStyle w:val="22"/>
        <w:shd w:val="clear" w:color="auto" w:fill="auto"/>
        <w:spacing w:line="240" w:lineRule="auto"/>
        <w:ind w:firstLine="740"/>
        <w:rPr>
          <w:i/>
          <w:sz w:val="20"/>
          <w:szCs w:val="20"/>
        </w:rPr>
      </w:pPr>
    </w:p>
    <w:sectPr w:rsidR="00D34556" w:rsidRPr="00D03888" w:rsidSect="00894D2C">
      <w:headerReference w:type="default" r:id="rId3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825B1" w14:textId="77777777" w:rsidR="001D236C" w:rsidRDefault="001D236C" w:rsidP="00795642">
      <w:r>
        <w:separator/>
      </w:r>
    </w:p>
  </w:endnote>
  <w:endnote w:type="continuationSeparator" w:id="0">
    <w:p w14:paraId="70AE6E3D" w14:textId="77777777" w:rsidR="001D236C" w:rsidRDefault="001D236C" w:rsidP="007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0462" w14:textId="77777777" w:rsidR="00CD6115" w:rsidRDefault="00CD6115" w:rsidP="00882A7F">
    <w:pPr>
      <w:pStyle w:val="a6"/>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67C1E" w14:textId="77777777" w:rsidR="001D236C" w:rsidRDefault="001D236C" w:rsidP="00795642">
      <w:r>
        <w:separator/>
      </w:r>
    </w:p>
  </w:footnote>
  <w:footnote w:type="continuationSeparator" w:id="0">
    <w:p w14:paraId="0C964358" w14:textId="77777777" w:rsidR="001D236C" w:rsidRDefault="001D236C" w:rsidP="0079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E3C23" w14:textId="0A4A8EC6" w:rsidR="00CD6115" w:rsidRPr="00271830" w:rsidRDefault="00271830" w:rsidP="00271830">
    <w:pPr>
      <w:pStyle w:val="a4"/>
      <w:ind w:firstLine="0"/>
      <w:jc w:val="right"/>
      <w:rPr>
        <w:b/>
      </w:rPr>
    </w:pPr>
    <w:r w:rsidRPr="00271830">
      <w:rPr>
        <w:b/>
      </w:rPr>
      <w:t>ПРОЕКТ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2136" w14:textId="77777777" w:rsidR="00CD6115" w:rsidRPr="00BC4944" w:rsidRDefault="00CD6115" w:rsidP="00BC49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6"/>
    <w:lvl w:ilvl="0">
      <w:start w:val="1"/>
      <w:numFmt w:val="decimal"/>
      <w:lvlText w:val="%1)"/>
      <w:lvlJc w:val="left"/>
      <w:pPr>
        <w:tabs>
          <w:tab w:val="num" w:pos="0"/>
        </w:tabs>
        <w:ind w:left="709"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lvl>
  </w:abstractNum>
  <w:abstractNum w:abstractNumId="1" w15:restartNumberingAfterBreak="0">
    <w:nsid w:val="00000008"/>
    <w:multiLevelType w:val="singleLevel"/>
    <w:tmpl w:val="F5789370"/>
    <w:lvl w:ilvl="0">
      <w:start w:val="1"/>
      <w:numFmt w:val="decimal"/>
      <w:lvlText w:val="8%1."/>
      <w:lvlJc w:val="left"/>
      <w:pPr>
        <w:ind w:left="720" w:hanging="360"/>
      </w:pPr>
      <w:rPr>
        <w:rFonts w:hint="default"/>
        <w:szCs w:val="24"/>
        <w:lang w:val="ru-RU"/>
      </w:rPr>
    </w:lvl>
  </w:abstractNum>
  <w:abstractNum w:abstractNumId="2" w15:restartNumberingAfterBreak="0">
    <w:nsid w:val="0000000A"/>
    <w:multiLevelType w:val="singleLevel"/>
    <w:tmpl w:val="0000000A"/>
    <w:name w:val="WW8Num9"/>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lvl>
  </w:abstractNum>
  <w:abstractNum w:abstractNumId="3" w15:restartNumberingAfterBreak="0">
    <w:nsid w:val="0000000F"/>
    <w:multiLevelType w:val="singleLevel"/>
    <w:tmpl w:val="0000000F"/>
    <w:name w:val="WW8Num14"/>
    <w:lvl w:ilvl="0">
      <w:start w:val="1"/>
      <w:numFmt w:val="decimal"/>
      <w:lvlText w:val="%1)"/>
      <w:lvlJc w:val="left"/>
      <w:pPr>
        <w:tabs>
          <w:tab w:val="num" w:pos="0"/>
        </w:tabs>
        <w:ind w:left="347"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00000012"/>
    <w:multiLevelType w:val="singleLevel"/>
    <w:tmpl w:val="5B9E3D56"/>
    <w:lvl w:ilvl="0">
      <w:numFmt w:val="decimal"/>
      <w:lvlText w:val="7%1."/>
      <w:lvlJc w:val="left"/>
      <w:pPr>
        <w:ind w:left="720" w:hanging="360"/>
      </w:pPr>
      <w:rPr>
        <w:rFonts w:hint="default"/>
        <w:szCs w:val="24"/>
        <w:lang w:val="ru-RU"/>
      </w:rPr>
    </w:lvl>
  </w:abstractNum>
  <w:abstractNum w:abstractNumId="5" w15:restartNumberingAfterBreak="0">
    <w:nsid w:val="00000014"/>
    <w:multiLevelType w:val="singleLevel"/>
    <w:tmpl w:val="00000014"/>
    <w:name w:val="WW8Num19"/>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lvl>
  </w:abstractNum>
  <w:abstractNum w:abstractNumId="6" w15:restartNumberingAfterBreak="0">
    <w:nsid w:val="00000016"/>
    <w:multiLevelType w:val="singleLevel"/>
    <w:tmpl w:val="00000016"/>
    <w:name w:val="WW8Num21"/>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lvl>
  </w:abstractNum>
  <w:abstractNum w:abstractNumId="7" w15:restartNumberingAfterBreak="0">
    <w:nsid w:val="0000001D"/>
    <w:multiLevelType w:val="singleLevel"/>
    <w:tmpl w:val="0000001D"/>
    <w:name w:val="WW8Num28"/>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0000001F"/>
    <w:multiLevelType w:val="singleLevel"/>
    <w:tmpl w:val="C4B02104"/>
    <w:name w:val="WW8Num30"/>
    <w:lvl w:ilvl="0">
      <w:start w:val="31"/>
      <w:numFmt w:val="decimal"/>
      <w:lvlText w:val="%1."/>
      <w:lvlJc w:val="left"/>
      <w:pPr>
        <w:tabs>
          <w:tab w:val="num" w:pos="0"/>
        </w:tabs>
        <w:ind w:left="636" w:hanging="360"/>
      </w:pPr>
      <w:rPr>
        <w:rFonts w:hint="default"/>
        <w:szCs w:val="24"/>
        <w:lang w:val="ru-RU"/>
      </w:rPr>
    </w:lvl>
  </w:abstractNum>
  <w:abstractNum w:abstractNumId="9" w15:restartNumberingAfterBreak="0">
    <w:nsid w:val="00000023"/>
    <w:multiLevelType w:val="singleLevel"/>
    <w:tmpl w:val="BA003E10"/>
    <w:lvl w:ilvl="0">
      <w:start w:val="53"/>
      <w:numFmt w:val="decimal"/>
      <w:lvlText w:val="%1."/>
      <w:lvlJc w:val="left"/>
      <w:pPr>
        <w:ind w:left="720" w:hanging="360"/>
      </w:pPr>
      <w:rPr>
        <w:rFonts w:eastAsia="Arial" w:hint="default"/>
        <w:color w:val="00000A"/>
        <w:szCs w:val="24"/>
        <w:lang w:val="ru-RU"/>
      </w:rPr>
    </w:lvl>
  </w:abstractNum>
  <w:abstractNum w:abstractNumId="10" w15:restartNumberingAfterBreak="0">
    <w:nsid w:val="00000024"/>
    <w:multiLevelType w:val="singleLevel"/>
    <w:tmpl w:val="BA003E10"/>
    <w:lvl w:ilvl="0">
      <w:start w:val="53"/>
      <w:numFmt w:val="decimal"/>
      <w:lvlText w:val="%1."/>
      <w:lvlJc w:val="left"/>
      <w:pPr>
        <w:tabs>
          <w:tab w:val="num" w:pos="349"/>
        </w:tabs>
        <w:ind w:left="1069" w:hanging="360"/>
      </w:pPr>
      <w:rPr>
        <w:rFonts w:eastAsia="Arial" w:hint="default"/>
        <w:szCs w:val="24"/>
        <w:lang w:val="ru-RU"/>
      </w:rPr>
    </w:lvl>
  </w:abstractNum>
  <w:abstractNum w:abstractNumId="11" w15:restartNumberingAfterBreak="0">
    <w:nsid w:val="00000027"/>
    <w:multiLevelType w:val="singleLevel"/>
    <w:tmpl w:val="00000027"/>
    <w:name w:val="WW8Num38"/>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12" w15:restartNumberingAfterBreak="0">
    <w:nsid w:val="0000002B"/>
    <w:multiLevelType w:val="singleLevel"/>
    <w:tmpl w:val="0000002B"/>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00000036"/>
    <w:multiLevelType w:val="singleLevel"/>
    <w:tmpl w:val="00000036"/>
    <w:name w:val="WW8Num53"/>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015373D1"/>
    <w:multiLevelType w:val="multilevel"/>
    <w:tmpl w:val="291C8F76"/>
    <w:lvl w:ilvl="0">
      <w:start w:val="51"/>
      <w:numFmt w:val="decimal"/>
      <w:lvlText w:val="%1."/>
      <w:lvlJc w:val="left"/>
      <w:pPr>
        <w:ind w:left="0"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4"/>
        <w:szCs w:val="24"/>
        <w:u w:val="none" w:color="00000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03A746D8"/>
    <w:multiLevelType w:val="hybridMultilevel"/>
    <w:tmpl w:val="F86629CE"/>
    <w:lvl w:ilvl="0" w:tplc="DE7E4A38">
      <w:numFmt w:val="decimal"/>
      <w:lvlText w:val="4%1."/>
      <w:lvlJc w:val="left"/>
      <w:pPr>
        <w:ind w:left="1211" w:hanging="360"/>
      </w:pPr>
      <w:rPr>
        <w:rFonts w:hint="default"/>
      </w:rPr>
    </w:lvl>
    <w:lvl w:ilvl="1" w:tplc="04190019" w:tentative="1">
      <w:start w:val="1"/>
      <w:numFmt w:val="lowerLetter"/>
      <w:lvlText w:val="%2."/>
      <w:lvlJc w:val="left"/>
      <w:pPr>
        <w:ind w:left="1440" w:hanging="360"/>
      </w:pPr>
    </w:lvl>
    <w:lvl w:ilvl="2" w:tplc="E10E6CFC">
      <w:start w:val="1"/>
      <w:numFmt w:val="upperRoman"/>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84598F"/>
    <w:multiLevelType w:val="hybridMultilevel"/>
    <w:tmpl w:val="5510C93C"/>
    <w:lvl w:ilvl="0" w:tplc="D3308852">
      <w:numFmt w:val="decimal"/>
      <w:lvlText w:val="3%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D5824A0"/>
    <w:multiLevelType w:val="multilevel"/>
    <w:tmpl w:val="9B42E41C"/>
    <w:lvl w:ilvl="0">
      <w:start w:val="1"/>
      <w:numFmt w:val="upperRoman"/>
      <w:lvlText w:val="I%1."/>
      <w:lvlJc w:val="right"/>
      <w:pPr>
        <w:ind w:left="0" w:firstLine="0"/>
      </w:pPr>
      <w:rPr>
        <w:rFonts w:hint="default"/>
        <w:b w:val="0"/>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260107A"/>
    <w:multiLevelType w:val="multilevel"/>
    <w:tmpl w:val="3D94D98A"/>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A244F7"/>
    <w:multiLevelType w:val="hybridMultilevel"/>
    <w:tmpl w:val="D954010C"/>
    <w:lvl w:ilvl="0" w:tplc="A398ADAC">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3C78CB"/>
    <w:multiLevelType w:val="hybridMultilevel"/>
    <w:tmpl w:val="92320B24"/>
    <w:name w:val="WW8Num112"/>
    <w:lvl w:ilvl="0" w:tplc="C60AF3D2">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EB778E7"/>
    <w:multiLevelType w:val="multilevel"/>
    <w:tmpl w:val="E17C1058"/>
    <w:lvl w:ilvl="0">
      <w:start w:val="4"/>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C62BC1"/>
    <w:multiLevelType w:val="multilevel"/>
    <w:tmpl w:val="94B8BC4A"/>
    <w:lvl w:ilvl="0">
      <w:start w:val="13"/>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651196F"/>
    <w:multiLevelType w:val="hybridMultilevel"/>
    <w:tmpl w:val="DF7E9102"/>
    <w:lvl w:ilvl="0" w:tplc="0E3EBD4A">
      <w:start w:val="4"/>
      <w:numFmt w:val="decimal"/>
      <w:lvlText w:val="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A47C3D"/>
    <w:multiLevelType w:val="hybridMultilevel"/>
    <w:tmpl w:val="319202F8"/>
    <w:lvl w:ilvl="0" w:tplc="D3308852">
      <w:numFmt w:val="decimal"/>
      <w:lvlText w:val="3%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23569C"/>
    <w:multiLevelType w:val="hybridMultilevel"/>
    <w:tmpl w:val="2E946CF6"/>
    <w:lvl w:ilvl="0" w:tplc="9AD42890">
      <w:start w:val="5"/>
      <w:numFmt w:val="decimal"/>
      <w:lvlText w:val="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8705E5"/>
    <w:multiLevelType w:val="hybridMultilevel"/>
    <w:tmpl w:val="AA30A43E"/>
    <w:lvl w:ilvl="0" w:tplc="70B43A54">
      <w:numFmt w:val="decimal"/>
      <w:lvlText w:val="8%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01D53E2"/>
    <w:multiLevelType w:val="hybridMultilevel"/>
    <w:tmpl w:val="AEA6AA7A"/>
    <w:lvl w:ilvl="0" w:tplc="C60AF3D2">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3474C6B"/>
    <w:multiLevelType w:val="hybridMultilevel"/>
    <w:tmpl w:val="BB541364"/>
    <w:lvl w:ilvl="0" w:tplc="B7E8F6E6">
      <w:start w:val="4"/>
      <w:numFmt w:val="upperRoman"/>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0427FC"/>
    <w:multiLevelType w:val="hybridMultilevel"/>
    <w:tmpl w:val="2B62B122"/>
    <w:lvl w:ilvl="0" w:tplc="44FE2018">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975944"/>
    <w:multiLevelType w:val="hybridMultilevel"/>
    <w:tmpl w:val="E88CCE18"/>
    <w:name w:val="WW8Num422"/>
    <w:lvl w:ilvl="0" w:tplc="6B3E8C1E">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C96460"/>
    <w:multiLevelType w:val="hybridMultilevel"/>
    <w:tmpl w:val="22126BF2"/>
    <w:lvl w:ilvl="0" w:tplc="57D4B9C8">
      <w:start w:val="6"/>
      <w:numFmt w:val="decimal"/>
      <w:lvlText w:val="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951E34"/>
    <w:multiLevelType w:val="multilevel"/>
    <w:tmpl w:val="51664638"/>
    <w:lvl w:ilvl="0">
      <w:start w:val="1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44A7CA8"/>
    <w:multiLevelType w:val="multilevel"/>
    <w:tmpl w:val="C4E04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22"/>
  </w:num>
  <w:num w:numId="4">
    <w:abstractNumId w:val="33"/>
  </w:num>
  <w:num w:numId="5">
    <w:abstractNumId w:val="15"/>
  </w:num>
  <w:num w:numId="6">
    <w:abstractNumId w:val="25"/>
  </w:num>
  <w:num w:numId="7">
    <w:abstractNumId w:val="16"/>
  </w:num>
  <w:num w:numId="8">
    <w:abstractNumId w:val="19"/>
  </w:num>
  <w:num w:numId="9">
    <w:abstractNumId w:val="8"/>
  </w:num>
  <w:num w:numId="10">
    <w:abstractNumId w:val="14"/>
  </w:num>
  <w:num w:numId="11">
    <w:abstractNumId w:val="9"/>
  </w:num>
  <w:num w:numId="12">
    <w:abstractNumId w:val="10"/>
  </w:num>
  <w:num w:numId="13">
    <w:abstractNumId w:val="11"/>
  </w:num>
  <w:num w:numId="14">
    <w:abstractNumId w:val="12"/>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13"/>
  </w:num>
  <w:num w:numId="24">
    <w:abstractNumId w:val="26"/>
  </w:num>
  <w:num w:numId="25">
    <w:abstractNumId w:val="29"/>
  </w:num>
  <w:num w:numId="26">
    <w:abstractNumId w:val="27"/>
  </w:num>
  <w:num w:numId="27">
    <w:abstractNumId w:val="28"/>
  </w:num>
  <w:num w:numId="28">
    <w:abstractNumId w:val="24"/>
  </w:num>
  <w:num w:numId="29">
    <w:abstractNumId w:val="23"/>
  </w:num>
  <w:num w:numId="30">
    <w:abstractNumId w:val="32"/>
  </w:num>
  <w:num w:numId="31">
    <w:abstractNumId w:val="21"/>
  </w:num>
  <w:num w:numId="32">
    <w:abstractNumId w:val="31"/>
  </w:num>
  <w:num w:numId="33">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3E75"/>
    <w:rsid w:val="00011C9B"/>
    <w:rsid w:val="00013C38"/>
    <w:rsid w:val="0001565F"/>
    <w:rsid w:val="00031CE4"/>
    <w:rsid w:val="00035327"/>
    <w:rsid w:val="00060CDB"/>
    <w:rsid w:val="00064378"/>
    <w:rsid w:val="00065DE3"/>
    <w:rsid w:val="00067234"/>
    <w:rsid w:val="000700E1"/>
    <w:rsid w:val="0008457C"/>
    <w:rsid w:val="0009182C"/>
    <w:rsid w:val="000A63D0"/>
    <w:rsid w:val="000A7930"/>
    <w:rsid w:val="000B1E2F"/>
    <w:rsid w:val="000B2657"/>
    <w:rsid w:val="000B2BEA"/>
    <w:rsid w:val="000C736F"/>
    <w:rsid w:val="000D5114"/>
    <w:rsid w:val="000F7383"/>
    <w:rsid w:val="00100AAE"/>
    <w:rsid w:val="0011131E"/>
    <w:rsid w:val="00112261"/>
    <w:rsid w:val="00122DCE"/>
    <w:rsid w:val="0013152A"/>
    <w:rsid w:val="00131BF6"/>
    <w:rsid w:val="0013320A"/>
    <w:rsid w:val="001339AF"/>
    <w:rsid w:val="00134696"/>
    <w:rsid w:val="001365C7"/>
    <w:rsid w:val="00147275"/>
    <w:rsid w:val="00171C42"/>
    <w:rsid w:val="0017436C"/>
    <w:rsid w:val="00186CEE"/>
    <w:rsid w:val="00194B0E"/>
    <w:rsid w:val="00195AF7"/>
    <w:rsid w:val="001C00F1"/>
    <w:rsid w:val="001C358C"/>
    <w:rsid w:val="001C44FC"/>
    <w:rsid w:val="001D236C"/>
    <w:rsid w:val="001D5484"/>
    <w:rsid w:val="001E2D93"/>
    <w:rsid w:val="001F28E2"/>
    <w:rsid w:val="00234825"/>
    <w:rsid w:val="00247DE0"/>
    <w:rsid w:val="002564D7"/>
    <w:rsid w:val="0025695F"/>
    <w:rsid w:val="00262333"/>
    <w:rsid w:val="00270A73"/>
    <w:rsid w:val="00271830"/>
    <w:rsid w:val="00280ABC"/>
    <w:rsid w:val="00284413"/>
    <w:rsid w:val="002878AE"/>
    <w:rsid w:val="00293DFE"/>
    <w:rsid w:val="002A0C11"/>
    <w:rsid w:val="002A4348"/>
    <w:rsid w:val="002C3B6F"/>
    <w:rsid w:val="002C4AA5"/>
    <w:rsid w:val="002C7848"/>
    <w:rsid w:val="002E5361"/>
    <w:rsid w:val="002F5E2B"/>
    <w:rsid w:val="00302E21"/>
    <w:rsid w:val="00304532"/>
    <w:rsid w:val="00324A58"/>
    <w:rsid w:val="00326D25"/>
    <w:rsid w:val="00340AB5"/>
    <w:rsid w:val="00342FCC"/>
    <w:rsid w:val="00347AE1"/>
    <w:rsid w:val="00351126"/>
    <w:rsid w:val="00355682"/>
    <w:rsid w:val="00363A15"/>
    <w:rsid w:val="00370D69"/>
    <w:rsid w:val="00371752"/>
    <w:rsid w:val="00375998"/>
    <w:rsid w:val="00376234"/>
    <w:rsid w:val="003777BF"/>
    <w:rsid w:val="003A3A5B"/>
    <w:rsid w:val="003A3F09"/>
    <w:rsid w:val="003B301D"/>
    <w:rsid w:val="003C4D36"/>
    <w:rsid w:val="003D4E07"/>
    <w:rsid w:val="003E465F"/>
    <w:rsid w:val="00401E2A"/>
    <w:rsid w:val="00405692"/>
    <w:rsid w:val="004077E7"/>
    <w:rsid w:val="00412E4C"/>
    <w:rsid w:val="004207F1"/>
    <w:rsid w:val="00424965"/>
    <w:rsid w:val="0042695F"/>
    <w:rsid w:val="00426BAF"/>
    <w:rsid w:val="0043710D"/>
    <w:rsid w:val="00441CDD"/>
    <w:rsid w:val="00451F41"/>
    <w:rsid w:val="00455799"/>
    <w:rsid w:val="004574EC"/>
    <w:rsid w:val="00467DEE"/>
    <w:rsid w:val="00473422"/>
    <w:rsid w:val="00477F5E"/>
    <w:rsid w:val="0048224D"/>
    <w:rsid w:val="00497746"/>
    <w:rsid w:val="004A2E11"/>
    <w:rsid w:val="004B1FE6"/>
    <w:rsid w:val="004C0243"/>
    <w:rsid w:val="004C79D3"/>
    <w:rsid w:val="004C7B75"/>
    <w:rsid w:val="004D780C"/>
    <w:rsid w:val="004D7F33"/>
    <w:rsid w:val="004E1DF3"/>
    <w:rsid w:val="004E3915"/>
    <w:rsid w:val="004E66AE"/>
    <w:rsid w:val="004E68B8"/>
    <w:rsid w:val="004F09D3"/>
    <w:rsid w:val="004F2302"/>
    <w:rsid w:val="00503443"/>
    <w:rsid w:val="005215EC"/>
    <w:rsid w:val="00532396"/>
    <w:rsid w:val="0054159F"/>
    <w:rsid w:val="0054254D"/>
    <w:rsid w:val="00546CFD"/>
    <w:rsid w:val="0054763D"/>
    <w:rsid w:val="00567E7E"/>
    <w:rsid w:val="00573F8F"/>
    <w:rsid w:val="005819F0"/>
    <w:rsid w:val="0058306A"/>
    <w:rsid w:val="00585A47"/>
    <w:rsid w:val="00586A2E"/>
    <w:rsid w:val="00590B71"/>
    <w:rsid w:val="00591794"/>
    <w:rsid w:val="0059284C"/>
    <w:rsid w:val="00594504"/>
    <w:rsid w:val="0059618A"/>
    <w:rsid w:val="00597C8A"/>
    <w:rsid w:val="005A4445"/>
    <w:rsid w:val="005A5261"/>
    <w:rsid w:val="005B2D75"/>
    <w:rsid w:val="005C54B4"/>
    <w:rsid w:val="005D2E3B"/>
    <w:rsid w:val="005D5BE1"/>
    <w:rsid w:val="005D6245"/>
    <w:rsid w:val="005D76BE"/>
    <w:rsid w:val="005D7CFD"/>
    <w:rsid w:val="005D7FF0"/>
    <w:rsid w:val="005E3556"/>
    <w:rsid w:val="005E5FB3"/>
    <w:rsid w:val="005F1EB1"/>
    <w:rsid w:val="005F23D4"/>
    <w:rsid w:val="00603DEA"/>
    <w:rsid w:val="0061185E"/>
    <w:rsid w:val="0062197A"/>
    <w:rsid w:val="00632219"/>
    <w:rsid w:val="006347D1"/>
    <w:rsid w:val="006375F0"/>
    <w:rsid w:val="006503F2"/>
    <w:rsid w:val="00652773"/>
    <w:rsid w:val="0065479A"/>
    <w:rsid w:val="006602CB"/>
    <w:rsid w:val="00664FC8"/>
    <w:rsid w:val="00671A13"/>
    <w:rsid w:val="0068629D"/>
    <w:rsid w:val="00690159"/>
    <w:rsid w:val="0069387C"/>
    <w:rsid w:val="00696AEF"/>
    <w:rsid w:val="006C0367"/>
    <w:rsid w:val="006C0B6D"/>
    <w:rsid w:val="006C41AD"/>
    <w:rsid w:val="006C61B0"/>
    <w:rsid w:val="006D0FDD"/>
    <w:rsid w:val="006D5298"/>
    <w:rsid w:val="00702F93"/>
    <w:rsid w:val="0070383E"/>
    <w:rsid w:val="0071416F"/>
    <w:rsid w:val="0071641F"/>
    <w:rsid w:val="007313DB"/>
    <w:rsid w:val="00733CC2"/>
    <w:rsid w:val="00750DBE"/>
    <w:rsid w:val="0075187C"/>
    <w:rsid w:val="0075556E"/>
    <w:rsid w:val="00771B71"/>
    <w:rsid w:val="00772E98"/>
    <w:rsid w:val="0078073D"/>
    <w:rsid w:val="00781879"/>
    <w:rsid w:val="00782E5B"/>
    <w:rsid w:val="007860AB"/>
    <w:rsid w:val="0079285D"/>
    <w:rsid w:val="00795642"/>
    <w:rsid w:val="007B124B"/>
    <w:rsid w:val="007B3ED8"/>
    <w:rsid w:val="007B76B2"/>
    <w:rsid w:val="007C01F2"/>
    <w:rsid w:val="007C0E21"/>
    <w:rsid w:val="007C2F0C"/>
    <w:rsid w:val="007D4072"/>
    <w:rsid w:val="007D70EF"/>
    <w:rsid w:val="007D72FD"/>
    <w:rsid w:val="007E34DF"/>
    <w:rsid w:val="007E5F21"/>
    <w:rsid w:val="00803B61"/>
    <w:rsid w:val="0081010A"/>
    <w:rsid w:val="00827573"/>
    <w:rsid w:val="00833B97"/>
    <w:rsid w:val="00842A89"/>
    <w:rsid w:val="008472C3"/>
    <w:rsid w:val="00856EAD"/>
    <w:rsid w:val="0086089E"/>
    <w:rsid w:val="008750D3"/>
    <w:rsid w:val="008756DB"/>
    <w:rsid w:val="00882A7F"/>
    <w:rsid w:val="00882FEA"/>
    <w:rsid w:val="0088608D"/>
    <w:rsid w:val="00894D2C"/>
    <w:rsid w:val="008963F5"/>
    <w:rsid w:val="008A273D"/>
    <w:rsid w:val="008A320D"/>
    <w:rsid w:val="008A488C"/>
    <w:rsid w:val="008B30F8"/>
    <w:rsid w:val="008C3952"/>
    <w:rsid w:val="008D3EC4"/>
    <w:rsid w:val="008D441E"/>
    <w:rsid w:val="008D4B9A"/>
    <w:rsid w:val="008D6169"/>
    <w:rsid w:val="008E29EE"/>
    <w:rsid w:val="008E3D0C"/>
    <w:rsid w:val="008F050C"/>
    <w:rsid w:val="008F4CE0"/>
    <w:rsid w:val="00901745"/>
    <w:rsid w:val="00902253"/>
    <w:rsid w:val="00912411"/>
    <w:rsid w:val="00912D49"/>
    <w:rsid w:val="009306A9"/>
    <w:rsid w:val="009406DE"/>
    <w:rsid w:val="009836D9"/>
    <w:rsid w:val="00987108"/>
    <w:rsid w:val="009B1BC9"/>
    <w:rsid w:val="009D0107"/>
    <w:rsid w:val="009D17C8"/>
    <w:rsid w:val="009D1AB8"/>
    <w:rsid w:val="009E0538"/>
    <w:rsid w:val="009E123A"/>
    <w:rsid w:val="009E1A65"/>
    <w:rsid w:val="009E3587"/>
    <w:rsid w:val="009E732A"/>
    <w:rsid w:val="009F0E03"/>
    <w:rsid w:val="009F59FA"/>
    <w:rsid w:val="00A00A45"/>
    <w:rsid w:val="00A01EE5"/>
    <w:rsid w:val="00A10861"/>
    <w:rsid w:val="00A141CE"/>
    <w:rsid w:val="00A44DBB"/>
    <w:rsid w:val="00A456D9"/>
    <w:rsid w:val="00A46796"/>
    <w:rsid w:val="00A47739"/>
    <w:rsid w:val="00A47902"/>
    <w:rsid w:val="00A74074"/>
    <w:rsid w:val="00A8391E"/>
    <w:rsid w:val="00AA5F1E"/>
    <w:rsid w:val="00AB0D73"/>
    <w:rsid w:val="00AC5A82"/>
    <w:rsid w:val="00AC5F17"/>
    <w:rsid w:val="00AC6C7C"/>
    <w:rsid w:val="00AC74C9"/>
    <w:rsid w:val="00AD3B8F"/>
    <w:rsid w:val="00AF2B26"/>
    <w:rsid w:val="00B028A0"/>
    <w:rsid w:val="00B03821"/>
    <w:rsid w:val="00B1186E"/>
    <w:rsid w:val="00B32815"/>
    <w:rsid w:val="00B333C2"/>
    <w:rsid w:val="00B33D28"/>
    <w:rsid w:val="00B45516"/>
    <w:rsid w:val="00B45E5F"/>
    <w:rsid w:val="00B667BC"/>
    <w:rsid w:val="00B81619"/>
    <w:rsid w:val="00B825C7"/>
    <w:rsid w:val="00B957E2"/>
    <w:rsid w:val="00BB355A"/>
    <w:rsid w:val="00BB50B1"/>
    <w:rsid w:val="00BC4944"/>
    <w:rsid w:val="00BC66B0"/>
    <w:rsid w:val="00BE29B8"/>
    <w:rsid w:val="00BE5811"/>
    <w:rsid w:val="00BE7ACC"/>
    <w:rsid w:val="00BF5B63"/>
    <w:rsid w:val="00C03B0D"/>
    <w:rsid w:val="00C13BAD"/>
    <w:rsid w:val="00C176AD"/>
    <w:rsid w:val="00C23B31"/>
    <w:rsid w:val="00C24F47"/>
    <w:rsid w:val="00C36236"/>
    <w:rsid w:val="00C43F8F"/>
    <w:rsid w:val="00C44E5C"/>
    <w:rsid w:val="00C7088C"/>
    <w:rsid w:val="00C81CA7"/>
    <w:rsid w:val="00C84792"/>
    <w:rsid w:val="00CA12AC"/>
    <w:rsid w:val="00CA7069"/>
    <w:rsid w:val="00CC27A0"/>
    <w:rsid w:val="00CD2586"/>
    <w:rsid w:val="00CD6115"/>
    <w:rsid w:val="00CE4B88"/>
    <w:rsid w:val="00CF19BC"/>
    <w:rsid w:val="00CF480F"/>
    <w:rsid w:val="00D036C8"/>
    <w:rsid w:val="00D03888"/>
    <w:rsid w:val="00D14E05"/>
    <w:rsid w:val="00D15152"/>
    <w:rsid w:val="00D34556"/>
    <w:rsid w:val="00D57319"/>
    <w:rsid w:val="00D62D40"/>
    <w:rsid w:val="00D65F6E"/>
    <w:rsid w:val="00D66500"/>
    <w:rsid w:val="00D71B68"/>
    <w:rsid w:val="00D72A3B"/>
    <w:rsid w:val="00D750D1"/>
    <w:rsid w:val="00DA0F96"/>
    <w:rsid w:val="00DA533A"/>
    <w:rsid w:val="00DA635A"/>
    <w:rsid w:val="00DA6FD9"/>
    <w:rsid w:val="00DB05A4"/>
    <w:rsid w:val="00DB3AE6"/>
    <w:rsid w:val="00DB7762"/>
    <w:rsid w:val="00DC25F0"/>
    <w:rsid w:val="00DC399C"/>
    <w:rsid w:val="00DD4B62"/>
    <w:rsid w:val="00DE16A4"/>
    <w:rsid w:val="00DE6623"/>
    <w:rsid w:val="00DF0785"/>
    <w:rsid w:val="00DF4B47"/>
    <w:rsid w:val="00DF6197"/>
    <w:rsid w:val="00E05903"/>
    <w:rsid w:val="00E136BB"/>
    <w:rsid w:val="00E2090A"/>
    <w:rsid w:val="00E31B0F"/>
    <w:rsid w:val="00E31F9B"/>
    <w:rsid w:val="00E32A00"/>
    <w:rsid w:val="00E32B5A"/>
    <w:rsid w:val="00E41855"/>
    <w:rsid w:val="00E514EF"/>
    <w:rsid w:val="00E624AC"/>
    <w:rsid w:val="00E75960"/>
    <w:rsid w:val="00E85525"/>
    <w:rsid w:val="00EA420B"/>
    <w:rsid w:val="00EB6051"/>
    <w:rsid w:val="00EC24B9"/>
    <w:rsid w:val="00EC6773"/>
    <w:rsid w:val="00EC6E7F"/>
    <w:rsid w:val="00ED4BFA"/>
    <w:rsid w:val="00ED6A26"/>
    <w:rsid w:val="00EE3E75"/>
    <w:rsid w:val="00EF09EB"/>
    <w:rsid w:val="00EF3CCD"/>
    <w:rsid w:val="00EF763B"/>
    <w:rsid w:val="00F00BDE"/>
    <w:rsid w:val="00F0289A"/>
    <w:rsid w:val="00F051DC"/>
    <w:rsid w:val="00F05F7E"/>
    <w:rsid w:val="00F06F90"/>
    <w:rsid w:val="00F319AF"/>
    <w:rsid w:val="00F41DC0"/>
    <w:rsid w:val="00F44F3E"/>
    <w:rsid w:val="00F53F77"/>
    <w:rsid w:val="00F574E0"/>
    <w:rsid w:val="00F62627"/>
    <w:rsid w:val="00F646D5"/>
    <w:rsid w:val="00F73977"/>
    <w:rsid w:val="00F868C3"/>
    <w:rsid w:val="00F87D8D"/>
    <w:rsid w:val="00F9424E"/>
    <w:rsid w:val="00F95114"/>
    <w:rsid w:val="00FA0339"/>
    <w:rsid w:val="00FA317B"/>
    <w:rsid w:val="00FA44F8"/>
    <w:rsid w:val="00FA45EF"/>
    <w:rsid w:val="00FB5D8E"/>
    <w:rsid w:val="00FF4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D98C5"/>
  <w15:docId w15:val="{949F17AF-7802-4B23-9974-E127EB43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ahoma"/>
        <w:color w:val="000000"/>
        <w:sz w:val="24"/>
        <w:szCs w:val="24"/>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E3E75"/>
    <w:pPr>
      <w:widowControl w:val="0"/>
    </w:pPr>
    <w:rPr>
      <w:rFonts w:ascii="Tahoma" w:eastAsia="Tahoma" w:hAnsi="Tahoma"/>
      <w:lang w:eastAsia="ru-RU" w:bidi="ru-RU"/>
    </w:rPr>
  </w:style>
  <w:style w:type="paragraph" w:styleId="1">
    <w:name w:val="heading 1"/>
    <w:basedOn w:val="a"/>
    <w:next w:val="a"/>
    <w:link w:val="10"/>
    <w:qFormat/>
    <w:rsid w:val="00E85525"/>
    <w:pPr>
      <w:keepNext/>
      <w:widowControl/>
      <w:tabs>
        <w:tab w:val="left" w:pos="9356"/>
      </w:tabs>
      <w:suppressAutoHyphens/>
      <w:spacing w:before="240" w:after="60"/>
      <w:ind w:firstLine="567"/>
      <w:outlineLvl w:val="0"/>
    </w:pPr>
    <w:rPr>
      <w:rFonts w:ascii="Cambria" w:eastAsia="Calibri" w:hAnsi="Cambria" w:cs="Times New Roman"/>
      <w:b/>
      <w:bCs/>
      <w:color w:val="auto"/>
      <w:kern w:val="32"/>
      <w:sz w:val="32"/>
      <w:szCs w:val="32"/>
      <w:lang w:bidi="ar-SA"/>
    </w:rPr>
  </w:style>
  <w:style w:type="paragraph" w:styleId="2">
    <w:name w:val="heading 2"/>
    <w:basedOn w:val="a"/>
    <w:next w:val="a"/>
    <w:link w:val="20"/>
    <w:qFormat/>
    <w:rsid w:val="00E85525"/>
    <w:pPr>
      <w:keepNext/>
      <w:widowControl/>
      <w:tabs>
        <w:tab w:val="left" w:pos="9356"/>
      </w:tabs>
      <w:suppressAutoHyphens/>
      <w:spacing w:before="240" w:after="60"/>
      <w:ind w:firstLine="567"/>
      <w:outlineLvl w:val="1"/>
    </w:pPr>
    <w:rPr>
      <w:rFonts w:ascii="Cambria" w:eastAsia="Calibri" w:hAnsi="Cambria" w:cs="Times New Roman"/>
      <w:b/>
      <w:bCs/>
      <w:i/>
      <w:i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3E75"/>
    <w:rPr>
      <w:color w:val="0066CC"/>
      <w:u w:val="single"/>
    </w:rPr>
  </w:style>
  <w:style w:type="character" w:customStyle="1" w:styleId="21">
    <w:name w:val="Основной текст (2)_"/>
    <w:basedOn w:val="a0"/>
    <w:link w:val="22"/>
    <w:rsid w:val="00EE3E75"/>
    <w:rPr>
      <w:rFonts w:ascii="Times New Roman" w:eastAsia="Times New Roman" w:hAnsi="Times New Roman" w:cs="Times New Roman"/>
      <w:sz w:val="28"/>
      <w:szCs w:val="28"/>
      <w:shd w:val="clear" w:color="auto" w:fill="FFFFFF"/>
    </w:rPr>
  </w:style>
  <w:style w:type="character" w:customStyle="1" w:styleId="13">
    <w:name w:val="Основной текст (13)_"/>
    <w:basedOn w:val="a0"/>
    <w:link w:val="130"/>
    <w:rsid w:val="00EE3E75"/>
    <w:rPr>
      <w:rFonts w:ascii="Times New Roman" w:eastAsia="Times New Roman" w:hAnsi="Times New Roman" w:cs="Times New Roman"/>
      <w:b/>
      <w:bCs/>
      <w:sz w:val="28"/>
      <w:szCs w:val="28"/>
      <w:shd w:val="clear" w:color="auto" w:fill="FFFFFF"/>
    </w:rPr>
  </w:style>
  <w:style w:type="character" w:customStyle="1" w:styleId="11">
    <w:name w:val="Заголовок №1_"/>
    <w:basedOn w:val="a0"/>
    <w:link w:val="12"/>
    <w:rsid w:val="00EE3E75"/>
    <w:rPr>
      <w:rFonts w:ascii="Times New Roman" w:eastAsia="Times New Roman" w:hAnsi="Times New Roman" w:cs="Times New Roman"/>
      <w:b/>
      <w:bCs/>
      <w:sz w:val="28"/>
      <w:szCs w:val="28"/>
      <w:shd w:val="clear" w:color="auto" w:fill="FFFFFF"/>
    </w:rPr>
  </w:style>
  <w:style w:type="character" w:customStyle="1" w:styleId="14">
    <w:name w:val="Основной текст (14)_"/>
    <w:basedOn w:val="a0"/>
    <w:link w:val="140"/>
    <w:rsid w:val="00EE3E75"/>
    <w:rPr>
      <w:rFonts w:ascii="Times New Roman" w:eastAsia="Times New Roman" w:hAnsi="Times New Roman" w:cs="Times New Roman"/>
      <w:i/>
      <w:iCs/>
      <w:sz w:val="28"/>
      <w:szCs w:val="28"/>
      <w:shd w:val="clear" w:color="auto" w:fill="FFFFFF"/>
    </w:rPr>
  </w:style>
  <w:style w:type="character" w:customStyle="1" w:styleId="141">
    <w:name w:val="Основной текст (14) + Не курсив"/>
    <w:basedOn w:val="14"/>
    <w:rsid w:val="00EE3E7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3">
    <w:name w:val="Основной текст (2) + Курсив"/>
    <w:basedOn w:val="21"/>
    <w:rsid w:val="00EE3E7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1pt">
    <w:name w:val="Заголовок №1 + 11 pt;Малые прописные"/>
    <w:basedOn w:val="11"/>
    <w:rsid w:val="00EE3E75"/>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EE3E75"/>
    <w:pPr>
      <w:shd w:val="clear" w:color="auto" w:fill="FFFFFF"/>
      <w:spacing w:line="266" w:lineRule="exact"/>
    </w:pPr>
    <w:rPr>
      <w:rFonts w:ascii="Times New Roman" w:eastAsia="Times New Roman" w:hAnsi="Times New Roman" w:cs="Times New Roman"/>
      <w:color w:val="auto"/>
      <w:sz w:val="28"/>
      <w:szCs w:val="28"/>
      <w:lang w:eastAsia="en-US" w:bidi="ar-SA"/>
    </w:rPr>
  </w:style>
  <w:style w:type="paragraph" w:customStyle="1" w:styleId="130">
    <w:name w:val="Основной текст (13)"/>
    <w:basedOn w:val="a"/>
    <w:link w:val="13"/>
    <w:rsid w:val="00EE3E75"/>
    <w:pPr>
      <w:shd w:val="clear" w:color="auto" w:fill="FFFFFF"/>
      <w:spacing w:after="240" w:line="322" w:lineRule="exact"/>
      <w:ind w:hanging="580"/>
      <w:jc w:val="center"/>
    </w:pPr>
    <w:rPr>
      <w:rFonts w:ascii="Times New Roman" w:eastAsia="Times New Roman" w:hAnsi="Times New Roman" w:cs="Times New Roman"/>
      <w:b/>
      <w:bCs/>
      <w:color w:val="auto"/>
      <w:sz w:val="28"/>
      <w:szCs w:val="28"/>
      <w:lang w:eastAsia="en-US" w:bidi="ar-SA"/>
    </w:rPr>
  </w:style>
  <w:style w:type="paragraph" w:customStyle="1" w:styleId="12">
    <w:name w:val="Заголовок №1"/>
    <w:basedOn w:val="a"/>
    <w:link w:val="11"/>
    <w:rsid w:val="00EE3E75"/>
    <w:pPr>
      <w:shd w:val="clear" w:color="auto" w:fill="FFFFFF"/>
      <w:spacing w:before="240" w:after="600" w:line="0" w:lineRule="atLeast"/>
      <w:ind w:hanging="1080"/>
      <w:outlineLvl w:val="0"/>
    </w:pPr>
    <w:rPr>
      <w:rFonts w:ascii="Times New Roman" w:eastAsia="Times New Roman" w:hAnsi="Times New Roman" w:cs="Times New Roman"/>
      <w:b/>
      <w:bCs/>
      <w:color w:val="auto"/>
      <w:sz w:val="28"/>
      <w:szCs w:val="28"/>
      <w:lang w:eastAsia="en-US" w:bidi="ar-SA"/>
    </w:rPr>
  </w:style>
  <w:style w:type="paragraph" w:customStyle="1" w:styleId="140">
    <w:name w:val="Основной текст (14)"/>
    <w:basedOn w:val="a"/>
    <w:link w:val="14"/>
    <w:rsid w:val="00EE3E75"/>
    <w:pPr>
      <w:shd w:val="clear" w:color="auto" w:fill="FFFFFF"/>
      <w:spacing w:line="322" w:lineRule="exact"/>
    </w:pPr>
    <w:rPr>
      <w:rFonts w:ascii="Times New Roman" w:eastAsia="Times New Roman" w:hAnsi="Times New Roman" w:cs="Times New Roman"/>
      <w:i/>
      <w:iCs/>
      <w:color w:val="auto"/>
      <w:sz w:val="28"/>
      <w:szCs w:val="28"/>
      <w:lang w:eastAsia="en-US" w:bidi="ar-SA"/>
    </w:rPr>
  </w:style>
  <w:style w:type="paragraph" w:styleId="a4">
    <w:name w:val="header"/>
    <w:basedOn w:val="a"/>
    <w:link w:val="a5"/>
    <w:uiPriority w:val="99"/>
    <w:unhideWhenUsed/>
    <w:rsid w:val="00DB3AE6"/>
    <w:pPr>
      <w:tabs>
        <w:tab w:val="center" w:pos="4677"/>
        <w:tab w:val="right" w:pos="9355"/>
      </w:tabs>
    </w:pPr>
  </w:style>
  <w:style w:type="character" w:customStyle="1" w:styleId="a5">
    <w:name w:val="Верхний колонтитул Знак"/>
    <w:basedOn w:val="a0"/>
    <w:link w:val="a4"/>
    <w:uiPriority w:val="99"/>
    <w:rsid w:val="00DB3AE6"/>
    <w:rPr>
      <w:rFonts w:ascii="Tahoma" w:eastAsia="Tahoma" w:hAnsi="Tahoma" w:cs="Tahoma"/>
      <w:color w:val="000000"/>
      <w:sz w:val="24"/>
      <w:szCs w:val="24"/>
      <w:lang w:eastAsia="ru-RU" w:bidi="ru-RU"/>
    </w:rPr>
  </w:style>
  <w:style w:type="paragraph" w:styleId="a6">
    <w:name w:val="footer"/>
    <w:basedOn w:val="a"/>
    <w:link w:val="a7"/>
    <w:uiPriority w:val="99"/>
    <w:semiHidden/>
    <w:unhideWhenUsed/>
    <w:rsid w:val="00DB3AE6"/>
    <w:pPr>
      <w:tabs>
        <w:tab w:val="center" w:pos="4677"/>
        <w:tab w:val="right" w:pos="9355"/>
      </w:tabs>
    </w:pPr>
  </w:style>
  <w:style w:type="character" w:customStyle="1" w:styleId="a7">
    <w:name w:val="Нижний колонтитул Знак"/>
    <w:basedOn w:val="a0"/>
    <w:link w:val="a6"/>
    <w:uiPriority w:val="99"/>
    <w:semiHidden/>
    <w:rsid w:val="00DB3AE6"/>
    <w:rPr>
      <w:rFonts w:ascii="Tahoma" w:eastAsia="Tahoma" w:hAnsi="Tahoma" w:cs="Tahoma"/>
      <w:color w:val="000000"/>
      <w:sz w:val="24"/>
      <w:szCs w:val="24"/>
      <w:lang w:eastAsia="ru-RU" w:bidi="ru-RU"/>
    </w:rPr>
  </w:style>
  <w:style w:type="character" w:customStyle="1" w:styleId="10">
    <w:name w:val="Заголовок 1 Знак"/>
    <w:basedOn w:val="a0"/>
    <w:link w:val="1"/>
    <w:rsid w:val="00E85525"/>
    <w:rPr>
      <w:rFonts w:ascii="Cambria" w:eastAsia="Calibri" w:hAnsi="Cambria" w:cs="Times New Roman"/>
      <w:b/>
      <w:bCs/>
      <w:color w:val="auto"/>
      <w:kern w:val="32"/>
      <w:sz w:val="32"/>
      <w:szCs w:val="32"/>
      <w:lang w:eastAsia="ru-RU"/>
    </w:rPr>
  </w:style>
  <w:style w:type="character" w:customStyle="1" w:styleId="20">
    <w:name w:val="Заголовок 2 Знак"/>
    <w:basedOn w:val="a0"/>
    <w:link w:val="2"/>
    <w:rsid w:val="00E85525"/>
    <w:rPr>
      <w:rFonts w:ascii="Cambria" w:eastAsia="Calibri" w:hAnsi="Cambria" w:cs="Times New Roman"/>
      <w:b/>
      <w:bCs/>
      <w:i/>
      <w:iCs/>
      <w:color w:val="auto"/>
      <w:sz w:val="28"/>
      <w:szCs w:val="28"/>
      <w:lang w:eastAsia="ru-RU"/>
    </w:rPr>
  </w:style>
  <w:style w:type="paragraph" w:customStyle="1" w:styleId="ConsPlusNormal">
    <w:name w:val="ConsPlusNormal"/>
    <w:uiPriority w:val="99"/>
    <w:rsid w:val="00E85525"/>
    <w:pPr>
      <w:widowControl w:val="0"/>
      <w:suppressAutoHyphens/>
      <w:ind w:firstLine="720"/>
    </w:pPr>
    <w:rPr>
      <w:rFonts w:ascii="Arial" w:eastAsia="Times New Roman" w:hAnsi="Arial" w:cs="Arial"/>
      <w:color w:val="auto"/>
      <w:sz w:val="20"/>
      <w:szCs w:val="20"/>
      <w:lang w:eastAsia="ar-SA"/>
    </w:rPr>
  </w:style>
  <w:style w:type="paragraph" w:styleId="24">
    <w:name w:val="Body Text 2"/>
    <w:basedOn w:val="a"/>
    <w:link w:val="25"/>
    <w:rsid w:val="00E85525"/>
    <w:pPr>
      <w:widowControl/>
      <w:tabs>
        <w:tab w:val="left" w:pos="9356"/>
      </w:tabs>
      <w:suppressAutoHyphens/>
      <w:spacing w:after="120" w:line="480" w:lineRule="auto"/>
      <w:ind w:firstLine="567"/>
    </w:pPr>
    <w:rPr>
      <w:rFonts w:ascii="Times New Roman" w:eastAsia="Calibri" w:hAnsi="Times New Roman" w:cs="Times New Roman"/>
      <w:color w:val="auto"/>
      <w:lang w:bidi="ar-SA"/>
    </w:rPr>
  </w:style>
  <w:style w:type="character" w:customStyle="1" w:styleId="25">
    <w:name w:val="Основной текст 2 Знак"/>
    <w:basedOn w:val="a0"/>
    <w:link w:val="24"/>
    <w:rsid w:val="00E85525"/>
    <w:rPr>
      <w:rFonts w:eastAsia="Calibri" w:cs="Times New Roman"/>
      <w:color w:val="auto"/>
      <w:lang w:eastAsia="ru-RU"/>
    </w:rPr>
  </w:style>
  <w:style w:type="paragraph" w:styleId="a8">
    <w:name w:val="Balloon Text"/>
    <w:basedOn w:val="a"/>
    <w:link w:val="a9"/>
    <w:uiPriority w:val="99"/>
    <w:semiHidden/>
    <w:unhideWhenUsed/>
    <w:rsid w:val="00E85525"/>
    <w:rPr>
      <w:sz w:val="16"/>
      <w:szCs w:val="16"/>
    </w:rPr>
  </w:style>
  <w:style w:type="character" w:customStyle="1" w:styleId="a9">
    <w:name w:val="Текст выноски Знак"/>
    <w:basedOn w:val="a0"/>
    <w:link w:val="a8"/>
    <w:uiPriority w:val="99"/>
    <w:semiHidden/>
    <w:rsid w:val="00E85525"/>
    <w:rPr>
      <w:rFonts w:ascii="Tahoma" w:eastAsia="Tahoma" w:hAnsi="Tahoma"/>
      <w:sz w:val="16"/>
      <w:szCs w:val="16"/>
      <w:lang w:eastAsia="ru-RU" w:bidi="ru-RU"/>
    </w:rPr>
  </w:style>
  <w:style w:type="paragraph" w:styleId="aa">
    <w:name w:val="List Paragraph"/>
    <w:basedOn w:val="a"/>
    <w:uiPriority w:val="1"/>
    <w:qFormat/>
    <w:rsid w:val="00503443"/>
    <w:pPr>
      <w:widowControl/>
      <w:ind w:left="152" w:right="120" w:firstLine="708"/>
    </w:pPr>
    <w:rPr>
      <w:rFonts w:ascii="Times New Roman" w:eastAsia="Times New Roman" w:hAnsi="Times New Roman" w:cs="Times New Roman"/>
      <w:color w:val="auto"/>
      <w:sz w:val="22"/>
      <w:szCs w:val="22"/>
      <w:lang w:eastAsia="en-US" w:bidi="ar-SA"/>
    </w:rPr>
  </w:style>
  <w:style w:type="character" w:customStyle="1" w:styleId="ab">
    <w:name w:val="Основной текст_"/>
    <w:basedOn w:val="a0"/>
    <w:link w:val="15"/>
    <w:rsid w:val="00503443"/>
    <w:rPr>
      <w:rFonts w:eastAsia="Times New Roman" w:cs="Times New Roman"/>
      <w:sz w:val="28"/>
      <w:szCs w:val="28"/>
      <w:shd w:val="clear" w:color="auto" w:fill="FFFFFF"/>
    </w:rPr>
  </w:style>
  <w:style w:type="paragraph" w:customStyle="1" w:styleId="15">
    <w:name w:val="Основной текст1"/>
    <w:basedOn w:val="a"/>
    <w:link w:val="ab"/>
    <w:rsid w:val="00503443"/>
    <w:pPr>
      <w:shd w:val="clear" w:color="auto" w:fill="FFFFFF"/>
      <w:ind w:firstLine="400"/>
    </w:pPr>
    <w:rPr>
      <w:rFonts w:ascii="Times New Roman" w:eastAsia="Times New Roman" w:hAnsi="Times New Roman" w:cs="Times New Roman"/>
      <w:sz w:val="28"/>
      <w:szCs w:val="28"/>
      <w:lang w:eastAsia="en-US" w:bidi="ar-SA"/>
    </w:rPr>
  </w:style>
  <w:style w:type="character" w:customStyle="1" w:styleId="ac">
    <w:name w:val="Основной текст Знак"/>
    <w:basedOn w:val="a0"/>
    <w:link w:val="ad"/>
    <w:uiPriority w:val="99"/>
    <w:rsid w:val="00D34556"/>
    <w:rPr>
      <w:rFonts w:ascii="Calibri" w:eastAsia="Calibri" w:hAnsi="Calibri" w:cs="Calibri"/>
      <w:color w:val="auto"/>
      <w:sz w:val="22"/>
      <w:szCs w:val="22"/>
      <w:lang w:eastAsia="ru-RU"/>
    </w:rPr>
  </w:style>
  <w:style w:type="paragraph" w:styleId="ad">
    <w:name w:val="Body Text"/>
    <w:basedOn w:val="a"/>
    <w:link w:val="ac"/>
    <w:uiPriority w:val="99"/>
    <w:unhideWhenUsed/>
    <w:rsid w:val="00D34556"/>
    <w:pPr>
      <w:widowControl/>
      <w:spacing w:after="120" w:line="259" w:lineRule="auto"/>
    </w:pPr>
    <w:rPr>
      <w:rFonts w:ascii="Calibri" w:eastAsia="Calibri" w:hAnsi="Calibri" w:cs="Calibri"/>
      <w:color w:val="auto"/>
      <w:sz w:val="22"/>
      <w:szCs w:val="22"/>
      <w:lang w:bidi="ar-SA"/>
    </w:rPr>
  </w:style>
  <w:style w:type="character" w:customStyle="1" w:styleId="16">
    <w:name w:val="Основной текст Знак1"/>
    <w:basedOn w:val="a0"/>
    <w:uiPriority w:val="99"/>
    <w:semiHidden/>
    <w:rsid w:val="00D34556"/>
    <w:rPr>
      <w:rFonts w:ascii="Tahoma" w:eastAsia="Tahoma" w:hAnsi="Tahoma"/>
      <w:lang w:eastAsia="ru-RU" w:bidi="ru-RU"/>
    </w:rPr>
  </w:style>
  <w:style w:type="table" w:styleId="ae">
    <w:name w:val="Table Grid"/>
    <w:basedOn w:val="a1"/>
    <w:uiPriority w:val="59"/>
    <w:rsid w:val="00DA0F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0B1E2F"/>
    <w:pPr>
      <w:widowControl/>
      <w:spacing w:before="100" w:beforeAutospacing="1" w:after="100" w:afterAutospacing="1"/>
      <w:ind w:firstLine="0"/>
      <w:jc w:val="left"/>
    </w:pPr>
    <w:rPr>
      <w:rFonts w:ascii="Times New Roman" w:eastAsia="Times New Roman" w:hAnsi="Times New Roman" w:cs="Times New Roman"/>
      <w:color w:val="auto"/>
      <w:lang w:bidi="ar-SA"/>
    </w:rPr>
  </w:style>
  <w:style w:type="character" w:customStyle="1" w:styleId="af">
    <w:name w:val="Гипертекстовая ссылка"/>
    <w:basedOn w:val="a0"/>
    <w:uiPriority w:val="99"/>
    <w:rsid w:val="00EA420B"/>
    <w:rPr>
      <w:rFonts w:cs="Times New Roman"/>
      <w:color w:val="106BBE"/>
    </w:rPr>
  </w:style>
  <w:style w:type="character" w:customStyle="1" w:styleId="WW8Num3z8">
    <w:name w:val="WW8Num3z8"/>
    <w:rsid w:val="005819F0"/>
  </w:style>
  <w:style w:type="character" w:customStyle="1" w:styleId="WW8Num3z6">
    <w:name w:val="WW8Num3z6"/>
    <w:rsid w:val="005819F0"/>
  </w:style>
  <w:style w:type="character" w:customStyle="1" w:styleId="WW8Num7z0">
    <w:name w:val="WW8Num7z0"/>
    <w:rsid w:val="007E5F21"/>
    <w:rPr>
      <w:rFonts w:eastAsia="Arial" w:hint="default"/>
      <w:szCs w:val="24"/>
      <w:lang w:val="ru-RU"/>
    </w:rPr>
  </w:style>
  <w:style w:type="paragraph" w:styleId="af0">
    <w:name w:val="Normal (Web)"/>
    <w:basedOn w:val="a"/>
    <w:uiPriority w:val="99"/>
    <w:semiHidden/>
    <w:unhideWhenUsed/>
    <w:rsid w:val="00011C9B"/>
    <w:pPr>
      <w:widowControl/>
      <w:spacing w:before="100" w:beforeAutospacing="1" w:after="100" w:afterAutospacing="1"/>
      <w:ind w:firstLine="0"/>
      <w:jc w:val="left"/>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798599">
      <w:bodyDiv w:val="1"/>
      <w:marLeft w:val="0"/>
      <w:marRight w:val="0"/>
      <w:marTop w:val="0"/>
      <w:marBottom w:val="0"/>
      <w:divBdr>
        <w:top w:val="none" w:sz="0" w:space="0" w:color="auto"/>
        <w:left w:val="none" w:sz="0" w:space="0" w:color="auto"/>
        <w:bottom w:val="none" w:sz="0" w:space="0" w:color="auto"/>
        <w:right w:val="none" w:sz="0" w:space="0" w:color="auto"/>
      </w:divBdr>
    </w:div>
    <w:div w:id="16793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internet.garant.ru/document/redirect/18142674/27" TargetMode="External"/><Relationship Id="rId26" Type="http://schemas.openxmlformats.org/officeDocument/2006/relationships/hyperlink" Target="http://internet.garant.ru/document/redirect/18142674/28" TargetMode="External"/><Relationship Id="rId3" Type="http://schemas.openxmlformats.org/officeDocument/2006/relationships/styles" Target="styles.xml"/><Relationship Id="rId21" Type="http://schemas.openxmlformats.org/officeDocument/2006/relationships/hyperlink" Target="http://internet.garant.ru/document/redirect/18142674/27"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internet.garant.ru/document/redirect/18142674/261" TargetMode="External"/><Relationship Id="rId25" Type="http://schemas.openxmlformats.org/officeDocument/2006/relationships/hyperlink" Target="http://internet.garant.ru/document/redirect/18142674/2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internet.garant.ru/document/redirect/18142674/27" TargetMode="External"/><Relationship Id="rId29" Type="http://schemas.openxmlformats.org/officeDocument/2006/relationships/hyperlink" Target="https://www.esia.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zpr.ru" TargetMode="External"/><Relationship Id="rId24" Type="http://schemas.openxmlformats.org/officeDocument/2006/relationships/hyperlink" Target="http://internet.garant.ru/document/redirect/12177515/70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18142674/27"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http://internet.garant.ru/document/redirect/18142674/27" TargetMode="External"/><Relationship Id="rId31"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kumi@nzpr.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18142674/27" TargetMode="External"/><Relationship Id="rId27" Type="http://schemas.openxmlformats.org/officeDocument/2006/relationships/hyperlink" Target="http://internet.garant.ru/document/redirect/18142674/28" TargetMode="External"/><Relationship Id="rId30" Type="http://schemas.openxmlformats.org/officeDocument/2006/relationships/hyperlink" Target="http://www.gosuslugi.ru/"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7C70-B10C-4E27-B365-F8CA5AC4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12132</Words>
  <Characters>69153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ПавловаТА</dc:creator>
  <cp:lastModifiedBy>Pro</cp:lastModifiedBy>
  <cp:revision>20</cp:revision>
  <cp:lastPrinted>2023-04-18T10:51:00Z</cp:lastPrinted>
  <dcterms:created xsi:type="dcterms:W3CDTF">2025-04-03T09:41:00Z</dcterms:created>
  <dcterms:modified xsi:type="dcterms:W3CDTF">2025-05-28T03:16:00Z</dcterms:modified>
</cp:coreProperties>
</file>